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D2" w:rsidRDefault="00381DD2" w:rsidP="00381DD2">
      <w:pPr>
        <w:jc w:val="center"/>
        <w:rPr>
          <w:sz w:val="24"/>
          <w:szCs w:val="24"/>
        </w:rPr>
      </w:pPr>
      <w:r w:rsidRPr="00E32A2B">
        <w:rPr>
          <w:sz w:val="24"/>
          <w:szCs w:val="24"/>
        </w:rPr>
        <w:t>Муниципальное автономное общеобразовательное учреждение</w:t>
      </w:r>
    </w:p>
    <w:p w:rsidR="00381DD2" w:rsidRPr="00E32A2B" w:rsidRDefault="00381DD2" w:rsidP="00381DD2">
      <w:pPr>
        <w:jc w:val="center"/>
        <w:rPr>
          <w:sz w:val="24"/>
          <w:szCs w:val="24"/>
        </w:rPr>
      </w:pPr>
      <w:r w:rsidRPr="00E32A2B">
        <w:rPr>
          <w:sz w:val="24"/>
          <w:szCs w:val="24"/>
        </w:rPr>
        <w:t xml:space="preserve"> Богдановская средняя общеобразовательная школа</w:t>
      </w:r>
    </w:p>
    <w:p w:rsidR="00381DD2" w:rsidRPr="00E32A2B" w:rsidRDefault="00381DD2" w:rsidP="00381DD2">
      <w:pPr>
        <w:jc w:val="center"/>
        <w:rPr>
          <w:b/>
          <w:sz w:val="24"/>
          <w:szCs w:val="24"/>
        </w:rPr>
      </w:pPr>
    </w:p>
    <w:p w:rsidR="00381DD2" w:rsidRPr="00E32A2B" w:rsidRDefault="00381DD2" w:rsidP="00381DD2">
      <w:pPr>
        <w:shd w:val="clear" w:color="auto" w:fill="FFFFFF"/>
        <w:spacing w:line="270" w:lineRule="atLeast"/>
        <w:ind w:left="284" w:right="284"/>
        <w:jc w:val="center"/>
        <w:rPr>
          <w:bCs/>
          <w:color w:val="000000"/>
          <w:sz w:val="24"/>
          <w:szCs w:val="24"/>
        </w:rPr>
      </w:pPr>
    </w:p>
    <w:p w:rsidR="00381DD2" w:rsidRPr="00E32A2B" w:rsidRDefault="00381DD2" w:rsidP="00381DD2">
      <w:pPr>
        <w:shd w:val="clear" w:color="auto" w:fill="FFFFFF"/>
        <w:spacing w:line="270" w:lineRule="atLeast"/>
        <w:ind w:left="284" w:right="284"/>
        <w:jc w:val="center"/>
        <w:rPr>
          <w:bCs/>
          <w:color w:val="000000"/>
          <w:sz w:val="24"/>
          <w:szCs w:val="24"/>
        </w:rPr>
      </w:pPr>
    </w:p>
    <w:tbl>
      <w:tblPr>
        <w:tblW w:w="0" w:type="auto"/>
        <w:tblLook w:val="04A0"/>
      </w:tblPr>
      <w:tblGrid>
        <w:gridCol w:w="5575"/>
        <w:gridCol w:w="3996"/>
      </w:tblGrid>
      <w:tr w:rsidR="00381DD2" w:rsidRPr="00E32A2B" w:rsidTr="0096188B">
        <w:tc>
          <w:tcPr>
            <w:tcW w:w="6204" w:type="dxa"/>
          </w:tcPr>
          <w:p w:rsidR="00381DD2" w:rsidRPr="00E32A2B" w:rsidRDefault="00381DD2" w:rsidP="0096188B">
            <w:pPr>
              <w:rPr>
                <w:sz w:val="24"/>
                <w:szCs w:val="24"/>
              </w:rPr>
            </w:pPr>
            <w:r w:rsidRPr="00E32A2B">
              <w:rPr>
                <w:sz w:val="24"/>
                <w:szCs w:val="24"/>
              </w:rPr>
              <w:t>Принята на заседании</w:t>
            </w:r>
          </w:p>
          <w:p w:rsidR="00381DD2" w:rsidRPr="00E32A2B" w:rsidRDefault="00381DD2" w:rsidP="0096188B">
            <w:pPr>
              <w:rPr>
                <w:sz w:val="24"/>
                <w:szCs w:val="24"/>
              </w:rPr>
            </w:pPr>
            <w:r w:rsidRPr="00E32A2B">
              <w:rPr>
                <w:sz w:val="24"/>
                <w:szCs w:val="24"/>
              </w:rPr>
              <w:t>педагогического совета</w:t>
            </w:r>
          </w:p>
          <w:p w:rsidR="00381DD2" w:rsidRPr="00E32A2B" w:rsidRDefault="00381DD2" w:rsidP="0096188B">
            <w:pPr>
              <w:rPr>
                <w:sz w:val="24"/>
                <w:szCs w:val="24"/>
              </w:rPr>
            </w:pPr>
            <w:r w:rsidRPr="00E32A2B">
              <w:rPr>
                <w:sz w:val="24"/>
                <w:szCs w:val="24"/>
              </w:rPr>
              <w:t xml:space="preserve">протокол № </w:t>
            </w:r>
          </w:p>
          <w:p w:rsidR="00381DD2" w:rsidRPr="00E32A2B" w:rsidRDefault="00381DD2" w:rsidP="0096188B">
            <w:pPr>
              <w:rPr>
                <w:sz w:val="24"/>
                <w:szCs w:val="24"/>
              </w:rPr>
            </w:pPr>
            <w:r w:rsidRPr="00E32A2B">
              <w:rPr>
                <w:sz w:val="24"/>
                <w:szCs w:val="24"/>
              </w:rPr>
              <w:t>от 30. 08.20</w:t>
            </w:r>
            <w:r w:rsidR="009B0F98">
              <w:rPr>
                <w:sz w:val="24"/>
                <w:szCs w:val="24"/>
              </w:rPr>
              <w:t>23</w:t>
            </w:r>
            <w:r w:rsidRPr="00E32A2B">
              <w:rPr>
                <w:sz w:val="24"/>
                <w:szCs w:val="24"/>
              </w:rPr>
              <w:t>г.</w:t>
            </w:r>
          </w:p>
          <w:p w:rsidR="00381DD2" w:rsidRPr="00E32A2B" w:rsidRDefault="00381DD2" w:rsidP="0096188B">
            <w:pPr>
              <w:rPr>
                <w:sz w:val="24"/>
                <w:szCs w:val="24"/>
              </w:rPr>
            </w:pPr>
          </w:p>
        </w:tc>
        <w:tc>
          <w:tcPr>
            <w:tcW w:w="3649" w:type="dxa"/>
          </w:tcPr>
          <w:p w:rsidR="00381DD2" w:rsidRPr="00E32A2B" w:rsidRDefault="00536E78" w:rsidP="0096188B">
            <w:pPr>
              <w:autoSpaceDE w:val="0"/>
              <w:autoSpaceDN w:val="0"/>
              <w:adjustRightInd w:val="0"/>
              <w:rPr>
                <w:sz w:val="24"/>
                <w:szCs w:val="24"/>
              </w:rPr>
            </w:pPr>
            <w:r w:rsidRPr="00536E78">
              <w:rPr>
                <w:sz w:val="24"/>
                <w:szCs w:val="24"/>
              </w:rPr>
              <w:drawing>
                <wp:inline distT="0" distB="0" distL="0" distR="0">
                  <wp:extent cx="2376330" cy="1362575"/>
                  <wp:effectExtent l="19050" t="0" r="4920" b="0"/>
                  <wp:docPr id="1" name="Рисунок 1" descr="C:\Users\Admin\Desktop\ВНЕУРОЧКА\Новая папка\ПЕЧАТЬ\печать\ПЕЧАТЬ_p001.jpg"/>
                  <wp:cNvGraphicFramePr/>
                  <a:graphic xmlns:a="http://schemas.openxmlformats.org/drawingml/2006/main">
                    <a:graphicData uri="http://schemas.openxmlformats.org/drawingml/2006/picture">
                      <pic:pic xmlns:pic="http://schemas.openxmlformats.org/drawingml/2006/picture">
                        <pic:nvPicPr>
                          <pic:cNvPr id="0" name="Picture 1" descr="C:\Users\Admin\Desktop\ВНЕУРОЧКА\Новая папка\ПЕЧАТЬ\печать\ПЕЧАТЬ_p00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2376330" cy="1362575"/>
                          </a:xfrm>
                          <a:prstGeom prst="rect">
                            <a:avLst/>
                          </a:prstGeom>
                          <a:noFill/>
                          <a:ln>
                            <a:noFill/>
                          </a:ln>
                        </pic:spPr>
                      </pic:pic>
                    </a:graphicData>
                  </a:graphic>
                </wp:inline>
              </w:drawing>
            </w:r>
          </w:p>
        </w:tc>
      </w:tr>
    </w:tbl>
    <w:p w:rsidR="004534F9" w:rsidRDefault="004534F9" w:rsidP="004534F9">
      <w:pPr>
        <w:spacing w:after="0" w:line="240" w:lineRule="auto"/>
        <w:jc w:val="center"/>
        <w:rPr>
          <w:rFonts w:ascii="Times New Roman" w:hAnsi="Times New Roman"/>
          <w:sz w:val="40"/>
          <w:szCs w:val="28"/>
        </w:rPr>
      </w:pPr>
    </w:p>
    <w:p w:rsidR="004534F9" w:rsidRPr="00EE710B" w:rsidRDefault="004534F9" w:rsidP="004534F9">
      <w:pPr>
        <w:pStyle w:val="a3"/>
        <w:jc w:val="center"/>
        <w:rPr>
          <w:rFonts w:ascii="Times New Roman" w:hAnsi="Times New Roman" w:cs="Times New Roman"/>
          <w:sz w:val="36"/>
          <w:szCs w:val="36"/>
        </w:rPr>
      </w:pPr>
      <w:r w:rsidRPr="00EE710B">
        <w:rPr>
          <w:rFonts w:ascii="Times New Roman" w:hAnsi="Times New Roman" w:cs="Times New Roman"/>
          <w:sz w:val="36"/>
          <w:szCs w:val="36"/>
        </w:rPr>
        <w:t>Рабочая программа внеурочной деятельности</w:t>
      </w:r>
    </w:p>
    <w:p w:rsidR="004534F9" w:rsidRPr="00EE710B" w:rsidRDefault="004534F9" w:rsidP="004534F9">
      <w:pPr>
        <w:pStyle w:val="a3"/>
        <w:jc w:val="center"/>
        <w:rPr>
          <w:rFonts w:ascii="Times New Roman" w:hAnsi="Times New Roman" w:cs="Times New Roman"/>
          <w:sz w:val="36"/>
          <w:szCs w:val="36"/>
        </w:rPr>
      </w:pPr>
      <w:r w:rsidRPr="00EE710B">
        <w:rPr>
          <w:rFonts w:ascii="Times New Roman" w:hAnsi="Times New Roman" w:cs="Times New Roman"/>
          <w:sz w:val="36"/>
          <w:szCs w:val="36"/>
        </w:rPr>
        <w:t>по спортивно-оздоровительному направлению</w:t>
      </w:r>
    </w:p>
    <w:p w:rsidR="004534F9" w:rsidRPr="00EE710B" w:rsidRDefault="004534F9" w:rsidP="004534F9">
      <w:pPr>
        <w:jc w:val="center"/>
        <w:rPr>
          <w:rFonts w:ascii="Times New Roman" w:hAnsi="Times New Roman"/>
          <w:b/>
          <w:sz w:val="36"/>
          <w:szCs w:val="36"/>
        </w:rPr>
      </w:pPr>
      <w:r w:rsidRPr="00EE710B">
        <w:rPr>
          <w:rFonts w:ascii="Times New Roman" w:hAnsi="Times New Roman"/>
          <w:b/>
          <w:sz w:val="36"/>
          <w:szCs w:val="36"/>
        </w:rPr>
        <w:t>«Подвижные игры»</w:t>
      </w:r>
    </w:p>
    <w:p w:rsidR="004534F9" w:rsidRPr="00751F27" w:rsidRDefault="004534F9" w:rsidP="004534F9">
      <w:pPr>
        <w:jc w:val="center"/>
        <w:rPr>
          <w:rFonts w:ascii="Times New Roman" w:hAnsi="Times New Roman"/>
          <w:b/>
          <w:sz w:val="32"/>
          <w:szCs w:val="32"/>
        </w:rPr>
      </w:pPr>
      <w:r>
        <w:rPr>
          <w:rFonts w:ascii="Times New Roman" w:hAnsi="Times New Roman"/>
          <w:b/>
          <w:sz w:val="32"/>
          <w:szCs w:val="32"/>
        </w:rPr>
        <w:t>1 - 4 классы</w:t>
      </w:r>
      <w:r w:rsidRPr="00751F27">
        <w:rPr>
          <w:rFonts w:ascii="Times New Roman" w:hAnsi="Times New Roman"/>
          <w:b/>
          <w:sz w:val="32"/>
          <w:szCs w:val="32"/>
        </w:rPr>
        <w:t xml:space="preserve"> </w:t>
      </w:r>
    </w:p>
    <w:p w:rsidR="004534F9" w:rsidRPr="00075942" w:rsidRDefault="004534F9" w:rsidP="004534F9">
      <w:pPr>
        <w:jc w:val="center"/>
        <w:rPr>
          <w:rFonts w:ascii="Times New Roman" w:hAnsi="Times New Roman"/>
          <w:sz w:val="28"/>
          <w:szCs w:val="28"/>
        </w:rPr>
      </w:pPr>
    </w:p>
    <w:p w:rsidR="004534F9" w:rsidRPr="00075942" w:rsidRDefault="004534F9" w:rsidP="004534F9">
      <w:pPr>
        <w:jc w:val="center"/>
        <w:rPr>
          <w:rFonts w:ascii="Times New Roman" w:hAnsi="Times New Roman"/>
          <w:sz w:val="28"/>
          <w:szCs w:val="28"/>
        </w:rPr>
      </w:pPr>
    </w:p>
    <w:p w:rsidR="004534F9" w:rsidRPr="00075942" w:rsidRDefault="004534F9" w:rsidP="004534F9">
      <w:pPr>
        <w:spacing w:line="240" w:lineRule="auto"/>
        <w:jc w:val="right"/>
        <w:rPr>
          <w:rFonts w:ascii="Times New Roman" w:hAnsi="Times New Roman"/>
          <w:sz w:val="28"/>
          <w:szCs w:val="28"/>
        </w:rPr>
      </w:pPr>
      <w:r w:rsidRPr="00075942">
        <w:rPr>
          <w:rFonts w:ascii="Times New Roman" w:hAnsi="Times New Roman"/>
          <w:sz w:val="28"/>
          <w:szCs w:val="28"/>
        </w:rPr>
        <w:t xml:space="preserve">                                                                                      Составитель:</w:t>
      </w:r>
    </w:p>
    <w:p w:rsidR="00381DD2" w:rsidRDefault="00381DD2" w:rsidP="004534F9">
      <w:pPr>
        <w:jc w:val="right"/>
        <w:rPr>
          <w:rFonts w:ascii="Times New Roman" w:hAnsi="Times New Roman"/>
          <w:sz w:val="28"/>
          <w:szCs w:val="28"/>
        </w:rPr>
      </w:pPr>
      <w:r>
        <w:rPr>
          <w:rFonts w:ascii="Times New Roman" w:hAnsi="Times New Roman"/>
          <w:sz w:val="28"/>
          <w:szCs w:val="28"/>
        </w:rPr>
        <w:t xml:space="preserve">Петрова Лилия Рашитовна, </w:t>
      </w:r>
    </w:p>
    <w:p w:rsidR="004534F9" w:rsidRPr="0041415B" w:rsidRDefault="00381DD2" w:rsidP="004534F9">
      <w:pPr>
        <w:jc w:val="right"/>
        <w:rPr>
          <w:rFonts w:ascii="Times New Roman" w:hAnsi="Times New Roman"/>
          <w:sz w:val="28"/>
          <w:szCs w:val="28"/>
        </w:rPr>
      </w:pPr>
      <w:r>
        <w:rPr>
          <w:rFonts w:ascii="Times New Roman" w:hAnsi="Times New Roman"/>
          <w:sz w:val="28"/>
          <w:szCs w:val="28"/>
        </w:rPr>
        <w:t>учитель начальных классов</w:t>
      </w:r>
    </w:p>
    <w:p w:rsidR="004534F9" w:rsidRDefault="004534F9" w:rsidP="004534F9">
      <w:pPr>
        <w:jc w:val="right"/>
        <w:rPr>
          <w:rFonts w:ascii="Times New Roman" w:hAnsi="Times New Roman"/>
          <w:sz w:val="28"/>
          <w:szCs w:val="28"/>
        </w:rPr>
      </w:pPr>
    </w:p>
    <w:p w:rsidR="004534F9" w:rsidRDefault="004534F9" w:rsidP="004534F9">
      <w:pPr>
        <w:jc w:val="right"/>
        <w:rPr>
          <w:rFonts w:ascii="Times New Roman" w:hAnsi="Times New Roman"/>
          <w:sz w:val="28"/>
          <w:szCs w:val="28"/>
        </w:rPr>
      </w:pPr>
    </w:p>
    <w:p w:rsidR="004534F9" w:rsidRDefault="004534F9" w:rsidP="004534F9">
      <w:pPr>
        <w:jc w:val="right"/>
        <w:rPr>
          <w:rFonts w:ascii="Times New Roman" w:hAnsi="Times New Roman"/>
          <w:sz w:val="28"/>
          <w:szCs w:val="28"/>
        </w:rPr>
      </w:pPr>
    </w:p>
    <w:p w:rsidR="00381DD2" w:rsidRDefault="00381DD2" w:rsidP="004534F9">
      <w:pPr>
        <w:spacing w:line="240" w:lineRule="auto"/>
        <w:jc w:val="center"/>
        <w:rPr>
          <w:rFonts w:ascii="Times New Roman" w:hAnsi="Times New Roman"/>
          <w:sz w:val="28"/>
          <w:szCs w:val="28"/>
        </w:rPr>
      </w:pPr>
      <w:r>
        <w:rPr>
          <w:rFonts w:ascii="Times New Roman" w:hAnsi="Times New Roman"/>
          <w:sz w:val="28"/>
          <w:szCs w:val="28"/>
        </w:rPr>
        <w:t>с.Богдановка</w:t>
      </w:r>
    </w:p>
    <w:p w:rsidR="00381DD2" w:rsidRDefault="009B0F98" w:rsidP="004534F9">
      <w:pPr>
        <w:spacing w:line="240" w:lineRule="auto"/>
        <w:jc w:val="center"/>
        <w:rPr>
          <w:rFonts w:ascii="Times New Roman" w:hAnsi="Times New Roman"/>
          <w:sz w:val="28"/>
          <w:szCs w:val="28"/>
        </w:rPr>
        <w:sectPr w:rsidR="00381DD2" w:rsidSect="00DD1BF1">
          <w:footerReference w:type="default" r:id="rId9"/>
          <w:pgSz w:w="11906" w:h="16838"/>
          <w:pgMar w:top="1134" w:right="850" w:bottom="1134" w:left="1701" w:header="708" w:footer="708" w:gutter="0"/>
          <w:cols w:space="708"/>
          <w:docGrid w:linePitch="360"/>
        </w:sectPr>
      </w:pPr>
      <w:r>
        <w:rPr>
          <w:rFonts w:ascii="Times New Roman" w:hAnsi="Times New Roman"/>
          <w:sz w:val="28"/>
          <w:szCs w:val="28"/>
        </w:rPr>
        <w:t>2023-2024</w:t>
      </w:r>
    </w:p>
    <w:p w:rsidR="0017374D" w:rsidRPr="00171C5B" w:rsidRDefault="0017374D" w:rsidP="0017374D">
      <w:pPr>
        <w:pageBreakBefore/>
        <w:spacing w:after="0" w:line="240" w:lineRule="auto"/>
        <w:ind w:firstLine="709"/>
        <w:jc w:val="center"/>
        <w:rPr>
          <w:rFonts w:ascii="Times New Roman" w:hAnsi="Times New Roman"/>
          <w:b/>
          <w:sz w:val="28"/>
          <w:szCs w:val="28"/>
        </w:rPr>
      </w:pPr>
      <w:r w:rsidRPr="00171C5B">
        <w:rPr>
          <w:rFonts w:ascii="Times New Roman" w:hAnsi="Times New Roman"/>
          <w:b/>
          <w:sz w:val="28"/>
          <w:szCs w:val="28"/>
        </w:rPr>
        <w:lastRenderedPageBreak/>
        <w:t>Пояснительная записка</w:t>
      </w:r>
    </w:p>
    <w:p w:rsidR="0017374D" w:rsidRPr="00171C5B" w:rsidRDefault="0017374D" w:rsidP="0017374D">
      <w:pPr>
        <w:pStyle w:val="a3"/>
        <w:ind w:firstLine="709"/>
        <w:jc w:val="both"/>
        <w:rPr>
          <w:rFonts w:ascii="Times New Roman" w:hAnsi="Times New Roman"/>
          <w:sz w:val="28"/>
          <w:szCs w:val="28"/>
        </w:rPr>
      </w:pPr>
    </w:p>
    <w:p w:rsidR="0017374D" w:rsidRPr="0017374D" w:rsidRDefault="0017374D" w:rsidP="0017374D">
      <w:pPr>
        <w:pStyle w:val="a5"/>
        <w:ind w:firstLine="709"/>
        <w:rPr>
          <w:rFonts w:cs="Times New Roman"/>
          <w:color w:val="000000"/>
          <w:sz w:val="24"/>
          <w:shd w:val="clear" w:color="auto" w:fill="FFFFFF"/>
        </w:rPr>
      </w:pPr>
      <w:r w:rsidRPr="0017374D">
        <w:rPr>
          <w:rFonts w:cs="Times New Roman"/>
          <w:color w:val="000000"/>
          <w:sz w:val="24"/>
          <w:lang w:eastAsia="ru-RU"/>
        </w:rPr>
        <w:t xml:space="preserve">       </w:t>
      </w:r>
      <w:r w:rsidR="00CF381A">
        <w:rPr>
          <w:rFonts w:cs="Times New Roman"/>
          <w:color w:val="000000"/>
          <w:sz w:val="24"/>
          <w:lang w:eastAsia="ru-RU"/>
        </w:rPr>
        <w:t xml:space="preserve"> </w:t>
      </w:r>
      <w:r>
        <w:rPr>
          <w:rFonts w:cs="Times New Roman"/>
          <w:color w:val="000000"/>
          <w:sz w:val="24"/>
          <w:lang w:eastAsia="ru-RU"/>
        </w:rPr>
        <w:t xml:space="preserve">      </w:t>
      </w:r>
      <w:r w:rsidRPr="0017374D">
        <w:rPr>
          <w:rFonts w:cs="Times New Roman"/>
          <w:color w:val="000000"/>
          <w:sz w:val="24"/>
          <w:shd w:val="clear" w:color="auto" w:fill="FFFFFF"/>
        </w:rPr>
        <w:t>Подвижная игра - осмысленная деятельность, направленная на достижение конкретных двигательных задач в быстроменяющихся условиях. Подвижная игра — одно из важных средств всестороннего воспитания детей.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p>
    <w:p w:rsidR="0017374D" w:rsidRPr="0017374D" w:rsidRDefault="0017374D" w:rsidP="0017374D">
      <w:pPr>
        <w:pStyle w:val="a5"/>
        <w:ind w:firstLine="709"/>
        <w:rPr>
          <w:rFonts w:cs="Times New Roman"/>
          <w:b/>
          <w:sz w:val="24"/>
        </w:rPr>
      </w:pPr>
      <w:r w:rsidRPr="0017374D">
        <w:rPr>
          <w:rFonts w:cs="Times New Roman"/>
          <w:color w:val="000000"/>
          <w:sz w:val="24"/>
          <w:shd w:val="clear" w:color="auto" w:fill="FFFFFF"/>
        </w:rPr>
        <w:t>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целесообразно использовать приобретенные двигательные навыки.В подвижных играх создаются наиболее благопрятные условия для развития физических качеств. Увлеченные сюжетом игры, дети могут выполнять с интересом и притом много раз одни и те же движения, не замечая усталости. А это приводит к развитию выносливости.Во время игры дети действуют в соответствии с правилами, которые обязательны для всех участников. Правила регулируют поведение играющих и способствуют выработке взаимопомощи, коллективизма, честности, дисциплинированности. Вместе с тем необходимость выполнять правила, а также преодолевать препятствия, неизбежные в игре, содействует воспитанию волевых качеств — выдержки, смелости, решительности, умения справляться с отрицательными эмоциями.В подвижных играх ребенку приходится самому решать, как действовать, чтобы достигнуть цели. Быстрая и порой неожиданная смена условий заставляет искать все новые и новые пути решения возникающих задач. Все это способствует развитию самостоятельности, активности, инициативы, творчества, сообразительности.</w:t>
      </w:r>
      <w:r w:rsidR="00381DD2">
        <w:rPr>
          <w:rFonts w:cs="Times New Roman"/>
          <w:color w:val="000000"/>
          <w:sz w:val="24"/>
          <w:shd w:val="clear" w:color="auto" w:fill="FFFFFF"/>
        </w:rPr>
        <w:t xml:space="preserve"> </w:t>
      </w:r>
      <w:r w:rsidRPr="0017374D">
        <w:rPr>
          <w:rFonts w:cs="Times New Roman"/>
          <w:color w:val="000000"/>
          <w:sz w:val="24"/>
          <w:shd w:val="clear" w:color="auto" w:fill="FFFFFF"/>
        </w:rPr>
        <w:t>Игры помогают ребенку расширять и углублять свои представления об окружающей действительности. Выполняя различные роли, изображая разнообразные действия, дети практически используют свои знания о повадках животных, птиц, насекомых, о явлениях природы, о средствах передвижения, о современной технике. В процессе игр создаются возможности для</w:t>
      </w:r>
      <w:r w:rsidRPr="0017374D">
        <w:rPr>
          <w:rStyle w:val="apple-converted-space"/>
          <w:rFonts w:cs="Times New Roman"/>
          <w:color w:val="000000"/>
          <w:sz w:val="24"/>
          <w:shd w:val="clear" w:color="auto" w:fill="FFFFFF"/>
        </w:rPr>
        <w:t> </w:t>
      </w:r>
      <w:r w:rsidRPr="0017374D">
        <w:rPr>
          <w:rFonts w:cs="Times New Roman"/>
          <w:sz w:val="24"/>
          <w:shd w:val="clear" w:color="auto" w:fill="FFFFFF"/>
        </w:rPr>
        <w:t>развития речи</w:t>
      </w:r>
      <w:r w:rsidRPr="0017374D">
        <w:rPr>
          <w:rFonts w:cs="Times New Roman"/>
          <w:color w:val="000000"/>
          <w:sz w:val="24"/>
          <w:shd w:val="clear" w:color="auto" w:fill="FFFFFF"/>
        </w:rPr>
        <w:t xml:space="preserve">, упражнения в счете и т.д. </w:t>
      </w:r>
      <w:r w:rsidRPr="0017374D">
        <w:rPr>
          <w:rFonts w:cs="Times New Roman"/>
          <w:sz w:val="24"/>
        </w:rPr>
        <w:t>Народные подвижные игры являются традиционным средством педагогики. 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Особенность подвижных игр – их соревновательный, творческий, коллективный характер. В народных играх много юмора, шуток, задора; движения точны и образны; часто сопровождаются неожиданными веселыми моментами заманчивыми и любимыми младшими школьниками считалками, жеребьёвками, потешками . Они сохраняют свою художественную прелесть, эстетическое значение и составляют ценнейший неповторимый игровой фольклор.</w:t>
      </w:r>
      <w:r w:rsidRPr="0017374D">
        <w:rPr>
          <w:rFonts w:cs="Times New Roman"/>
          <w:b/>
          <w:sz w:val="24"/>
        </w:rPr>
        <w:t xml:space="preserve">       </w:t>
      </w:r>
    </w:p>
    <w:p w:rsidR="0017374D" w:rsidRPr="008E1306" w:rsidRDefault="0017374D" w:rsidP="00CF381A">
      <w:pPr>
        <w:spacing w:after="0" w:line="240" w:lineRule="auto"/>
        <w:jc w:val="both"/>
        <w:rPr>
          <w:rFonts w:ascii="Times New Roman" w:eastAsia="Times New Roman" w:hAnsi="Times New Roman" w:cs="Times New Roman"/>
          <w:color w:val="000000"/>
          <w:sz w:val="24"/>
          <w:szCs w:val="24"/>
          <w:lang w:eastAsia="ru-RU"/>
        </w:rPr>
      </w:pPr>
    </w:p>
    <w:p w:rsidR="004534F9" w:rsidRPr="004534F9" w:rsidRDefault="0017374D" w:rsidP="0017374D">
      <w:pPr>
        <w:tabs>
          <w:tab w:val="left" w:pos="567"/>
        </w:tabs>
        <w:spacing w:after="0" w:line="240" w:lineRule="auto"/>
        <w:jc w:val="both"/>
        <w:rPr>
          <w:rFonts w:ascii="Times New Roman" w:eastAsia="Times New Roman" w:hAnsi="Times New Roman" w:cs="Times New Roman"/>
          <w:color w:val="000000"/>
          <w:sz w:val="24"/>
          <w:szCs w:val="24"/>
          <w:lang w:eastAsia="ru-RU"/>
        </w:rPr>
      </w:pPr>
      <w:r w:rsidRPr="0017374D">
        <w:rPr>
          <w:rFonts w:ascii="Times New Roman" w:eastAsia="Times New Roman" w:hAnsi="Times New Roman" w:cs="Times New Roman"/>
          <w:color w:val="000000"/>
          <w:sz w:val="24"/>
          <w:szCs w:val="24"/>
          <w:lang w:eastAsia="ru-RU"/>
        </w:rPr>
        <w:t xml:space="preserve">         </w:t>
      </w:r>
      <w:r w:rsidR="004534F9" w:rsidRPr="004534F9">
        <w:rPr>
          <w:rFonts w:ascii="Times New Roman" w:eastAsia="Times New Roman" w:hAnsi="Times New Roman" w:cs="Times New Roman"/>
          <w:color w:val="000000"/>
          <w:sz w:val="24"/>
          <w:szCs w:val="24"/>
          <w:lang w:eastAsia="ru-RU"/>
        </w:rPr>
        <w:t>Программа курса внеур</w:t>
      </w:r>
      <w:r w:rsidR="004534F9" w:rsidRPr="00CF381A">
        <w:rPr>
          <w:rFonts w:ascii="Times New Roman" w:eastAsia="Times New Roman" w:hAnsi="Times New Roman" w:cs="Times New Roman"/>
          <w:color w:val="000000"/>
          <w:sz w:val="24"/>
          <w:szCs w:val="24"/>
          <w:lang w:eastAsia="ru-RU"/>
        </w:rPr>
        <w:t>очной деятельности «Подвижные игры</w:t>
      </w:r>
      <w:r w:rsidR="004534F9" w:rsidRPr="004534F9">
        <w:rPr>
          <w:rFonts w:ascii="Times New Roman" w:eastAsia="Times New Roman" w:hAnsi="Times New Roman" w:cs="Times New Roman"/>
          <w:color w:val="000000"/>
          <w:sz w:val="24"/>
          <w:szCs w:val="24"/>
          <w:lang w:eastAsia="ru-RU"/>
        </w:rPr>
        <w:t>» разработана на основе нормативных документов к составлению программ внеурочной деятельности по ФГОС:</w:t>
      </w:r>
    </w:p>
    <w:p w:rsidR="004534F9" w:rsidRPr="004534F9" w:rsidRDefault="004534F9" w:rsidP="0017374D">
      <w:pPr>
        <w:numPr>
          <w:ilvl w:val="0"/>
          <w:numId w:val="3"/>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4534F9">
        <w:rPr>
          <w:rFonts w:ascii="Times New Roman" w:eastAsia="Times New Roman" w:hAnsi="Times New Roman" w:cs="Times New Roman"/>
          <w:color w:val="000000"/>
          <w:sz w:val="24"/>
          <w:szCs w:val="24"/>
          <w:lang w:eastAsia="ru-RU"/>
        </w:rPr>
        <w:t>Федеральный закон от 29 декабря 2012 г. №273-ФЗ «Об образовании в Российской Федерации».</w:t>
      </w:r>
    </w:p>
    <w:p w:rsidR="004534F9" w:rsidRPr="004534F9" w:rsidRDefault="004534F9" w:rsidP="0017374D">
      <w:pPr>
        <w:numPr>
          <w:ilvl w:val="0"/>
          <w:numId w:val="3"/>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4534F9">
        <w:rPr>
          <w:rFonts w:ascii="Times New Roman" w:eastAsia="Times New Roman" w:hAnsi="Times New Roman" w:cs="Times New Roman"/>
          <w:color w:val="000000"/>
          <w:sz w:val="24"/>
          <w:szCs w:val="24"/>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 1897 «Об утверждении федерального государственного стандарта основного общего образования» (зарегистрирован Минюстом России 01.02.2011г., регистрационный №19644) с изменениями, утвержденными приказом Министерства образования и науки Российской Федерации от 29.12.2014г. №1644 (зарегистрирован Министерством юстиции Российской Федерации 06.02.2015 г., регистрационный №35915).</w:t>
      </w:r>
    </w:p>
    <w:p w:rsidR="004534F9" w:rsidRDefault="004534F9" w:rsidP="0017374D">
      <w:pPr>
        <w:numPr>
          <w:ilvl w:val="0"/>
          <w:numId w:val="3"/>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4534F9">
        <w:rPr>
          <w:rFonts w:ascii="Times New Roman" w:eastAsia="Times New Roman" w:hAnsi="Times New Roman" w:cs="Times New Roman"/>
          <w:color w:val="000000"/>
          <w:sz w:val="24"/>
          <w:szCs w:val="24"/>
          <w:lang w:eastAsia="ru-RU"/>
        </w:rPr>
        <w:lastRenderedPageBreak/>
        <w:t>Постановление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5B4C5A" w:rsidRPr="004534F9" w:rsidRDefault="005B4C5A" w:rsidP="0017374D">
      <w:pPr>
        <w:numPr>
          <w:ilvl w:val="0"/>
          <w:numId w:val="3"/>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Письмо Министерства образования и науки РФ от 14.12.2015 г №09 – 3564 «О внедрении деятельности и реализации дополнительных образовательных программ»</w:t>
      </w:r>
    </w:p>
    <w:p w:rsidR="00DD1BF1" w:rsidRPr="0017374D" w:rsidRDefault="005B4C5A" w:rsidP="005B4C5A">
      <w:pPr>
        <w:tabs>
          <w:tab w:val="left" w:pos="567"/>
        </w:tabs>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CF381A" w:rsidRPr="00CF381A">
        <w:rPr>
          <w:rFonts w:ascii="Times New Roman" w:hAnsi="Times New Roman" w:cs="Times New Roman"/>
          <w:color w:val="000000"/>
          <w:sz w:val="24"/>
          <w:szCs w:val="24"/>
          <w:shd w:val="clear" w:color="auto" w:fill="FFFFFF"/>
        </w:rPr>
        <w:t>Рабочая программа составлена на основе Комплексной программы физического воспитания учащихся 1-11 классов, авторы В. И. Лях и  А. А. Зданевич. - М.:Просвещение,</w:t>
      </w:r>
      <w:r w:rsidR="00CF381A" w:rsidRPr="00CF381A">
        <w:rPr>
          <w:rStyle w:val="apple-converted-space"/>
          <w:rFonts w:ascii="Times New Roman" w:hAnsi="Times New Roman" w:cs="Times New Roman"/>
          <w:color w:val="000000"/>
          <w:sz w:val="24"/>
          <w:szCs w:val="24"/>
          <w:shd w:val="clear" w:color="auto" w:fill="FFFFFF"/>
        </w:rPr>
        <w:t> </w:t>
      </w:r>
      <w:r w:rsidR="00CF381A" w:rsidRPr="00CF381A">
        <w:rPr>
          <w:rFonts w:ascii="Times New Roman" w:hAnsi="Times New Roman" w:cs="Times New Roman"/>
          <w:sz w:val="24"/>
          <w:szCs w:val="24"/>
        </w:rPr>
        <w:t>2011 г</w:t>
      </w:r>
      <w:r w:rsidR="00CF381A" w:rsidRPr="00CF381A">
        <w:rPr>
          <w:rFonts w:ascii="Times New Roman" w:hAnsi="Times New Roman" w:cs="Times New Roman"/>
          <w:color w:val="000000"/>
          <w:sz w:val="24"/>
          <w:szCs w:val="24"/>
          <w:shd w:val="clear" w:color="auto" w:fill="FFFFFF"/>
        </w:rPr>
        <w:t>., допущенной Министерством  образования и науки Российской Федерации</w:t>
      </w:r>
      <w:r>
        <w:rPr>
          <w:rFonts w:ascii="Times New Roman" w:hAnsi="Times New Roman" w:cs="Times New Roman"/>
          <w:color w:val="000000"/>
          <w:sz w:val="24"/>
          <w:szCs w:val="24"/>
          <w:shd w:val="clear" w:color="auto" w:fill="FFFFFF"/>
        </w:rPr>
        <w:t>.</w:t>
      </w:r>
    </w:p>
    <w:p w:rsidR="0017374D" w:rsidRPr="00171C5B" w:rsidRDefault="0017374D" w:rsidP="0017374D">
      <w:pPr>
        <w:pStyle w:val="a5"/>
        <w:ind w:firstLine="709"/>
        <w:rPr>
          <w:szCs w:val="28"/>
        </w:rPr>
      </w:pPr>
      <w:r w:rsidRPr="0017374D">
        <w:rPr>
          <w:rFonts w:cs="Times New Roman"/>
          <w:b/>
          <w:sz w:val="24"/>
        </w:rPr>
        <w:t>Цель</w:t>
      </w:r>
      <w:r w:rsidRPr="0017374D">
        <w:rPr>
          <w:rFonts w:cs="Times New Roman"/>
          <w:sz w:val="24"/>
        </w:rPr>
        <w:t xml:space="preserve"> программы:</w:t>
      </w:r>
    </w:p>
    <w:p w:rsidR="0017374D" w:rsidRPr="0017374D" w:rsidRDefault="0017374D" w:rsidP="0017374D">
      <w:pPr>
        <w:spacing w:after="0" w:line="240" w:lineRule="auto"/>
        <w:ind w:firstLine="709"/>
        <w:jc w:val="both"/>
        <w:rPr>
          <w:rFonts w:ascii="Times New Roman" w:hAnsi="Times New Roman"/>
          <w:sz w:val="24"/>
          <w:szCs w:val="24"/>
        </w:rPr>
      </w:pPr>
      <w:r w:rsidRPr="0017374D">
        <w:rPr>
          <w:rFonts w:ascii="Times New Roman" w:hAnsi="Times New Roman"/>
          <w:sz w:val="24"/>
          <w:szCs w:val="24"/>
        </w:rPr>
        <w:t xml:space="preserve">-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 </w:t>
      </w:r>
    </w:p>
    <w:p w:rsidR="0017374D" w:rsidRPr="0017374D" w:rsidRDefault="0017374D" w:rsidP="0017374D">
      <w:pPr>
        <w:spacing w:after="0" w:line="240" w:lineRule="auto"/>
        <w:ind w:firstLine="709"/>
        <w:jc w:val="both"/>
        <w:rPr>
          <w:rFonts w:ascii="Times New Roman" w:hAnsi="Times New Roman"/>
          <w:sz w:val="24"/>
          <w:szCs w:val="24"/>
        </w:rPr>
      </w:pPr>
      <w:r w:rsidRPr="0017374D">
        <w:rPr>
          <w:rFonts w:ascii="Times New Roman" w:hAnsi="Times New Roman"/>
          <w:b/>
          <w:bCs/>
          <w:sz w:val="24"/>
          <w:szCs w:val="24"/>
        </w:rPr>
        <w:t xml:space="preserve"> Задачи</w:t>
      </w:r>
      <w:r w:rsidRPr="0017374D">
        <w:rPr>
          <w:rFonts w:ascii="Times New Roman" w:hAnsi="Times New Roman"/>
          <w:b/>
          <w:sz w:val="24"/>
          <w:szCs w:val="24"/>
        </w:rPr>
        <w:t>:</w:t>
      </w:r>
    </w:p>
    <w:p w:rsidR="0017374D" w:rsidRPr="0017374D" w:rsidRDefault="0017374D" w:rsidP="0017374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sidRPr="0017374D">
        <w:rPr>
          <w:rFonts w:ascii="Times New Roman" w:hAnsi="Times New Roman" w:cs="Times New Roman"/>
          <w:color w:val="000000"/>
          <w:sz w:val="24"/>
          <w:szCs w:val="24"/>
        </w:rPr>
        <w:t>- укреплять здоровье учащихся, приобщать их к занятиям физической культурой и здоровому образу жизни, содействать гармоническому, физическому развитию;</w:t>
      </w:r>
    </w:p>
    <w:p w:rsidR="0017374D" w:rsidRPr="0017374D" w:rsidRDefault="0017374D" w:rsidP="0017374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sidRPr="0017374D">
        <w:rPr>
          <w:rFonts w:ascii="Times New Roman" w:hAnsi="Times New Roman" w:cs="Times New Roman"/>
          <w:color w:val="000000"/>
          <w:sz w:val="24"/>
          <w:szCs w:val="24"/>
        </w:rPr>
        <w:t>-</w:t>
      </w:r>
      <w:r w:rsidRPr="0017374D">
        <w:rPr>
          <w:rStyle w:val="apple-converted-space"/>
          <w:rFonts w:ascii="Times New Roman" w:hAnsi="Times New Roman" w:cs="Times New Roman"/>
          <w:color w:val="000000"/>
          <w:sz w:val="24"/>
          <w:szCs w:val="24"/>
        </w:rPr>
        <w:t> </w:t>
      </w:r>
      <w:r w:rsidRPr="0017374D">
        <w:rPr>
          <w:rFonts w:ascii="Times New Roman" w:hAnsi="Times New Roman" w:cs="Times New Roman"/>
          <w:color w:val="000000"/>
          <w:sz w:val="24"/>
          <w:szCs w:val="24"/>
        </w:rPr>
        <w:t>обучать жизненно важным двигательным умениям и навыкам;</w:t>
      </w:r>
    </w:p>
    <w:p w:rsidR="0017374D" w:rsidRPr="0017374D" w:rsidRDefault="0017374D" w:rsidP="0017374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sidRPr="0017374D">
        <w:rPr>
          <w:rFonts w:ascii="Times New Roman" w:hAnsi="Times New Roman" w:cs="Times New Roman"/>
          <w:color w:val="000000"/>
          <w:sz w:val="24"/>
          <w:szCs w:val="24"/>
        </w:rPr>
        <w:t>- воспитывать дисциплинированность, доброжелательное отношение к одноклассникам, формировать коммуникативные компетенции.</w:t>
      </w:r>
    </w:p>
    <w:p w:rsidR="0017374D" w:rsidRPr="0017374D" w:rsidRDefault="0017374D" w:rsidP="0017374D">
      <w:pPr>
        <w:shd w:val="clear" w:color="auto" w:fill="FFFFFF"/>
        <w:tabs>
          <w:tab w:val="left" w:pos="274"/>
        </w:tabs>
        <w:spacing w:after="0" w:line="240" w:lineRule="auto"/>
        <w:ind w:firstLine="709"/>
        <w:jc w:val="both"/>
        <w:rPr>
          <w:rFonts w:ascii="Times New Roman" w:hAnsi="Times New Roman"/>
          <w:sz w:val="24"/>
          <w:szCs w:val="24"/>
        </w:rPr>
      </w:pPr>
      <w:r w:rsidRPr="0017374D">
        <w:rPr>
          <w:rFonts w:ascii="Times New Roman" w:hAnsi="Times New Roman"/>
          <w:b/>
          <w:spacing w:val="-8"/>
          <w:sz w:val="24"/>
          <w:szCs w:val="24"/>
        </w:rPr>
        <w:t>Целью реализации</w:t>
      </w:r>
      <w:r w:rsidRPr="0017374D">
        <w:rPr>
          <w:rFonts w:ascii="Times New Roman" w:hAnsi="Times New Roman"/>
          <w:spacing w:val="-8"/>
          <w:sz w:val="24"/>
          <w:szCs w:val="24"/>
        </w:rPr>
        <w:t xml:space="preserve"> основной образовательной программы начального </w:t>
      </w:r>
      <w:r w:rsidRPr="0017374D">
        <w:rPr>
          <w:rFonts w:ascii="Times New Roman" w:hAnsi="Times New Roman"/>
          <w:spacing w:val="-6"/>
          <w:sz w:val="24"/>
          <w:szCs w:val="24"/>
        </w:rPr>
        <w:t xml:space="preserve">общего образования является обеспечение планируемых результатов по </w:t>
      </w:r>
      <w:r w:rsidRPr="0017374D">
        <w:rPr>
          <w:rFonts w:ascii="Times New Roman" w:hAnsi="Times New Roman"/>
          <w:spacing w:val="-10"/>
          <w:sz w:val="24"/>
          <w:szCs w:val="24"/>
        </w:rPr>
        <w:t xml:space="preserve">достижению выпускником начальной общеобразовательной школы целевых </w:t>
      </w:r>
      <w:r w:rsidRPr="0017374D">
        <w:rPr>
          <w:rFonts w:ascii="Times New Roman" w:hAnsi="Times New Roman"/>
          <w:sz w:val="24"/>
          <w:szCs w:val="24"/>
        </w:rPr>
        <w:t xml:space="preserve">установок, знаний, умений, навыков и компетенций, определяемых </w:t>
      </w:r>
      <w:r w:rsidRPr="0017374D">
        <w:rPr>
          <w:rFonts w:ascii="Times New Roman" w:hAnsi="Times New Roman"/>
          <w:spacing w:val="-9"/>
          <w:sz w:val="24"/>
          <w:szCs w:val="24"/>
        </w:rPr>
        <w:t xml:space="preserve">личностными, семейными, общественными, государственными потребностями </w:t>
      </w:r>
      <w:r w:rsidRPr="0017374D">
        <w:rPr>
          <w:rFonts w:ascii="Times New Roman" w:hAnsi="Times New Roman"/>
          <w:spacing w:val="-10"/>
          <w:sz w:val="24"/>
          <w:szCs w:val="24"/>
        </w:rPr>
        <w:t xml:space="preserve">и возможностями ребёнка младшего школьного возраста, индивидуальными </w:t>
      </w:r>
      <w:r w:rsidRPr="0017374D">
        <w:rPr>
          <w:rFonts w:ascii="Times New Roman" w:hAnsi="Times New Roman"/>
          <w:sz w:val="24"/>
          <w:szCs w:val="24"/>
        </w:rPr>
        <w:t>особенностями его развития и состояния здоровья.</w:t>
      </w:r>
    </w:p>
    <w:p w:rsidR="0017374D" w:rsidRPr="0017374D" w:rsidRDefault="0017374D" w:rsidP="0017374D">
      <w:pPr>
        <w:spacing w:after="0" w:line="240" w:lineRule="auto"/>
        <w:ind w:firstLine="709"/>
        <w:jc w:val="both"/>
        <w:rPr>
          <w:rFonts w:ascii="Times New Roman" w:hAnsi="Times New Roman"/>
          <w:sz w:val="24"/>
          <w:szCs w:val="24"/>
        </w:rPr>
      </w:pPr>
      <w:r w:rsidRPr="0017374D">
        <w:rPr>
          <w:rFonts w:ascii="Times New Roman" w:hAnsi="Times New Roman"/>
          <w:sz w:val="24"/>
          <w:szCs w:val="24"/>
        </w:rPr>
        <w:t xml:space="preserve">В соответствии с ФГОС на ступени начального общего образования решаются следующие </w:t>
      </w:r>
      <w:r w:rsidRPr="0017374D">
        <w:rPr>
          <w:rFonts w:ascii="Times New Roman" w:hAnsi="Times New Roman"/>
          <w:b/>
          <w:sz w:val="24"/>
          <w:szCs w:val="24"/>
        </w:rPr>
        <w:t>задачи</w:t>
      </w:r>
      <w:r w:rsidRPr="0017374D">
        <w:rPr>
          <w:rFonts w:ascii="Times New Roman" w:hAnsi="Times New Roman"/>
          <w:sz w:val="24"/>
          <w:szCs w:val="24"/>
        </w:rPr>
        <w:t>:</w:t>
      </w:r>
    </w:p>
    <w:p w:rsidR="0017374D" w:rsidRPr="0017374D" w:rsidRDefault="0017374D" w:rsidP="0017374D">
      <w:pPr>
        <w:numPr>
          <w:ilvl w:val="0"/>
          <w:numId w:val="4"/>
        </w:numPr>
        <w:spacing w:after="0" w:line="240" w:lineRule="auto"/>
        <w:ind w:left="0" w:firstLine="0"/>
        <w:jc w:val="both"/>
        <w:rPr>
          <w:rFonts w:ascii="Times New Roman" w:hAnsi="Times New Roman"/>
          <w:sz w:val="24"/>
          <w:szCs w:val="24"/>
        </w:rPr>
      </w:pPr>
      <w:r w:rsidRPr="0017374D">
        <w:rPr>
          <w:rFonts w:ascii="Times New Roman" w:hAnsi="Times New Roman"/>
          <w:sz w:val="24"/>
          <w:szCs w:val="24"/>
        </w:rPr>
        <w:t>становление основ гражданской идентичности и мировоззрения обучающихся;</w:t>
      </w:r>
    </w:p>
    <w:p w:rsidR="0017374D" w:rsidRPr="0017374D" w:rsidRDefault="0017374D" w:rsidP="0017374D">
      <w:pPr>
        <w:numPr>
          <w:ilvl w:val="0"/>
          <w:numId w:val="4"/>
        </w:numPr>
        <w:spacing w:after="0" w:line="240" w:lineRule="auto"/>
        <w:ind w:left="0" w:firstLine="0"/>
        <w:jc w:val="both"/>
        <w:rPr>
          <w:rFonts w:ascii="Times New Roman" w:hAnsi="Times New Roman"/>
          <w:sz w:val="24"/>
          <w:szCs w:val="24"/>
        </w:rPr>
      </w:pPr>
      <w:r w:rsidRPr="0017374D">
        <w:rPr>
          <w:rFonts w:ascii="Times New Roman" w:hAnsi="Times New Roman"/>
          <w:sz w:val="24"/>
          <w:szCs w:val="24"/>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17374D" w:rsidRPr="0017374D" w:rsidRDefault="0017374D" w:rsidP="0017374D">
      <w:pPr>
        <w:numPr>
          <w:ilvl w:val="0"/>
          <w:numId w:val="4"/>
        </w:numPr>
        <w:spacing w:after="0" w:line="240" w:lineRule="auto"/>
        <w:ind w:left="0" w:firstLine="0"/>
        <w:jc w:val="both"/>
        <w:rPr>
          <w:rFonts w:ascii="Times New Roman" w:hAnsi="Times New Roman"/>
          <w:sz w:val="24"/>
          <w:szCs w:val="24"/>
        </w:rPr>
      </w:pPr>
      <w:r w:rsidRPr="0017374D">
        <w:rPr>
          <w:rFonts w:ascii="Times New Roman" w:hAnsi="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17374D" w:rsidRPr="0017374D" w:rsidRDefault="0017374D" w:rsidP="0017374D">
      <w:pPr>
        <w:numPr>
          <w:ilvl w:val="0"/>
          <w:numId w:val="4"/>
        </w:numPr>
        <w:spacing w:after="0" w:line="240" w:lineRule="auto"/>
        <w:ind w:left="0" w:firstLine="0"/>
        <w:jc w:val="both"/>
        <w:rPr>
          <w:rFonts w:ascii="Times New Roman" w:hAnsi="Times New Roman"/>
          <w:sz w:val="24"/>
          <w:szCs w:val="24"/>
        </w:rPr>
      </w:pPr>
      <w:r w:rsidRPr="0017374D">
        <w:rPr>
          <w:rFonts w:ascii="Times New Roman" w:hAnsi="Times New Roman"/>
          <w:sz w:val="24"/>
          <w:szCs w:val="24"/>
        </w:rPr>
        <w:t>укрепление физического и духовного здоровья обучающихся.</w:t>
      </w:r>
    </w:p>
    <w:p w:rsidR="0017374D" w:rsidRPr="0017374D" w:rsidRDefault="0017374D" w:rsidP="0017374D">
      <w:pPr>
        <w:pStyle w:val="a5"/>
        <w:ind w:firstLine="709"/>
        <w:rPr>
          <w:rFonts w:cs="Times New Roman"/>
          <w:color w:val="000000"/>
          <w:sz w:val="24"/>
          <w:shd w:val="clear" w:color="auto" w:fill="FFFFFF"/>
        </w:rPr>
      </w:pPr>
      <w:r w:rsidRPr="0017374D">
        <w:rPr>
          <w:rFonts w:cs="Times New Roman"/>
          <w:b/>
          <w:sz w:val="24"/>
        </w:rPr>
        <w:t xml:space="preserve">           </w:t>
      </w:r>
    </w:p>
    <w:p w:rsidR="0017374D" w:rsidRPr="0017374D" w:rsidRDefault="0017374D" w:rsidP="0017374D">
      <w:pPr>
        <w:pStyle w:val="a3"/>
        <w:ind w:firstLine="709"/>
        <w:jc w:val="both"/>
        <w:rPr>
          <w:rFonts w:ascii="Times New Roman" w:hAnsi="Times New Roman"/>
          <w:sz w:val="24"/>
          <w:szCs w:val="24"/>
        </w:rPr>
      </w:pPr>
      <w:r w:rsidRPr="0017374D">
        <w:rPr>
          <w:rFonts w:ascii="Times New Roman" w:hAnsi="Times New Roman"/>
          <w:sz w:val="24"/>
          <w:szCs w:val="24"/>
        </w:rPr>
        <w:t xml:space="preserve">Программа внеурочной деятельности по спортивно-оздоровительному направлению «Подвижные игры» составлена в соответствии с возрастными особенностями обучающихся и рассчитана на проведение  1 часа в неделю:                            1 класс — 33 часа в год, </w:t>
      </w:r>
    </w:p>
    <w:p w:rsidR="0017374D" w:rsidRDefault="0017374D" w:rsidP="0017374D">
      <w:pPr>
        <w:pStyle w:val="a3"/>
        <w:numPr>
          <w:ilvl w:val="1"/>
          <w:numId w:val="7"/>
        </w:numPr>
        <w:jc w:val="both"/>
        <w:rPr>
          <w:rFonts w:ascii="Times New Roman" w:hAnsi="Times New Roman"/>
          <w:sz w:val="24"/>
          <w:szCs w:val="24"/>
        </w:rPr>
      </w:pPr>
      <w:r w:rsidRPr="0017374D">
        <w:rPr>
          <w:rFonts w:ascii="Times New Roman" w:hAnsi="Times New Roman"/>
          <w:sz w:val="24"/>
          <w:szCs w:val="24"/>
        </w:rPr>
        <w:t>классы -3</w:t>
      </w:r>
      <w:r>
        <w:rPr>
          <w:rFonts w:ascii="Times New Roman" w:hAnsi="Times New Roman"/>
          <w:sz w:val="24"/>
          <w:szCs w:val="24"/>
          <w:lang w:val="en-US"/>
        </w:rPr>
        <w:t>4</w:t>
      </w:r>
      <w:r w:rsidRPr="0017374D">
        <w:rPr>
          <w:rFonts w:ascii="Times New Roman" w:hAnsi="Times New Roman"/>
          <w:sz w:val="24"/>
          <w:szCs w:val="24"/>
        </w:rPr>
        <w:t xml:space="preserve"> час</w:t>
      </w:r>
      <w:r>
        <w:rPr>
          <w:rFonts w:ascii="Times New Roman" w:hAnsi="Times New Roman"/>
          <w:sz w:val="24"/>
          <w:szCs w:val="24"/>
        </w:rPr>
        <w:t>а</w:t>
      </w:r>
      <w:r w:rsidRPr="0017374D">
        <w:rPr>
          <w:rFonts w:ascii="Times New Roman" w:hAnsi="Times New Roman"/>
          <w:sz w:val="24"/>
          <w:szCs w:val="24"/>
        </w:rPr>
        <w:t xml:space="preserve"> в год. </w:t>
      </w:r>
    </w:p>
    <w:p w:rsidR="0017374D" w:rsidRDefault="0017374D" w:rsidP="0017374D">
      <w:pPr>
        <w:pStyle w:val="a3"/>
        <w:ind w:left="360"/>
        <w:jc w:val="both"/>
        <w:rPr>
          <w:rFonts w:ascii="Times New Roman" w:hAnsi="Times New Roman"/>
          <w:sz w:val="24"/>
          <w:szCs w:val="24"/>
        </w:rPr>
      </w:pPr>
    </w:p>
    <w:p w:rsidR="0017374D" w:rsidRPr="0017374D" w:rsidRDefault="0017374D" w:rsidP="0017374D">
      <w:pPr>
        <w:pStyle w:val="a3"/>
        <w:rPr>
          <w:rFonts w:ascii="Times New Roman" w:hAnsi="Times New Roman"/>
          <w:sz w:val="24"/>
          <w:szCs w:val="24"/>
        </w:rPr>
      </w:pPr>
      <w:r w:rsidRPr="0017374D">
        <w:rPr>
          <w:rFonts w:ascii="Times New Roman" w:hAnsi="Times New Roman"/>
          <w:b/>
          <w:sz w:val="24"/>
          <w:szCs w:val="24"/>
        </w:rPr>
        <w:t>Особенности реализации программы внеурочной деятельности: форма, режим и место проведения занятий, виды деятельности</w:t>
      </w:r>
    </w:p>
    <w:p w:rsidR="0017374D" w:rsidRPr="0017374D" w:rsidRDefault="0017374D" w:rsidP="0017374D">
      <w:pPr>
        <w:pStyle w:val="a7"/>
        <w:spacing w:after="0" w:line="240" w:lineRule="auto"/>
        <w:ind w:left="0" w:firstLine="709"/>
        <w:rPr>
          <w:rFonts w:ascii="Times New Roman" w:hAnsi="Times New Roman"/>
          <w:b/>
          <w:sz w:val="24"/>
          <w:szCs w:val="24"/>
        </w:rPr>
      </w:pPr>
    </w:p>
    <w:p w:rsidR="0017374D" w:rsidRPr="0017374D" w:rsidRDefault="0017374D" w:rsidP="0017374D">
      <w:pPr>
        <w:spacing w:after="0" w:line="240" w:lineRule="auto"/>
        <w:ind w:firstLine="709"/>
        <w:jc w:val="both"/>
        <w:rPr>
          <w:rFonts w:ascii="Times New Roman" w:hAnsi="Times New Roman"/>
          <w:sz w:val="24"/>
          <w:szCs w:val="24"/>
        </w:rPr>
      </w:pPr>
      <w:r w:rsidRPr="0017374D">
        <w:rPr>
          <w:rFonts w:ascii="Times New Roman" w:hAnsi="Times New Roman"/>
          <w:sz w:val="24"/>
          <w:szCs w:val="24"/>
        </w:rPr>
        <w:t>Программа внеурочной деятельности по спортивно-оздоровительному направлению  «Подвижные игры» предназначена для обучающихся 1-4 классов. Реализация программы  осуществляется посредством двигательной деятельности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мышление, творческая самостоятельность.</w:t>
      </w:r>
    </w:p>
    <w:p w:rsidR="0017374D" w:rsidRPr="0017374D" w:rsidRDefault="0017374D" w:rsidP="0017374D">
      <w:pPr>
        <w:spacing w:after="0" w:line="240" w:lineRule="auto"/>
        <w:ind w:firstLine="709"/>
        <w:jc w:val="both"/>
        <w:rPr>
          <w:rFonts w:ascii="Times New Roman" w:eastAsia="Times New Roman" w:hAnsi="Times New Roman"/>
          <w:color w:val="333333"/>
          <w:sz w:val="24"/>
          <w:szCs w:val="24"/>
        </w:rPr>
      </w:pPr>
      <w:r w:rsidRPr="0017374D">
        <w:rPr>
          <w:rFonts w:ascii="Times New Roman" w:eastAsia="Times New Roman" w:hAnsi="Times New Roman"/>
          <w:color w:val="333333"/>
          <w:sz w:val="24"/>
          <w:szCs w:val="24"/>
        </w:rPr>
        <w:t xml:space="preserve">Занятия проводятся в учебном кабинете, на улице, в спортивном зале </w:t>
      </w:r>
      <w:r w:rsidRPr="0017374D">
        <w:rPr>
          <w:rFonts w:ascii="Times New Roman" w:hAnsi="Times New Roman"/>
          <w:sz w:val="24"/>
          <w:szCs w:val="24"/>
        </w:rPr>
        <w:t xml:space="preserve">после всех уроков основного расписания, продолжительность соответствует рекомендациям </w:t>
      </w:r>
      <w:r w:rsidRPr="0017374D">
        <w:rPr>
          <w:rFonts w:ascii="Times New Roman" w:eastAsia="Times New Roman" w:hAnsi="Times New Roman"/>
          <w:color w:val="333333"/>
          <w:sz w:val="24"/>
          <w:szCs w:val="24"/>
        </w:rPr>
        <w:t>СанПиН, т. е. 35 минут.</w:t>
      </w:r>
    </w:p>
    <w:p w:rsidR="0017374D" w:rsidRPr="0017374D" w:rsidRDefault="0017374D" w:rsidP="0017374D">
      <w:pPr>
        <w:spacing w:after="0" w:line="240" w:lineRule="auto"/>
        <w:ind w:firstLine="709"/>
        <w:jc w:val="both"/>
        <w:rPr>
          <w:rFonts w:ascii="Times New Roman" w:hAnsi="Times New Roman" w:cs="Times New Roman"/>
          <w:sz w:val="24"/>
          <w:szCs w:val="24"/>
        </w:rPr>
      </w:pPr>
      <w:r w:rsidRPr="0017374D">
        <w:rPr>
          <w:rFonts w:ascii="Times New Roman" w:hAnsi="Times New Roman" w:cs="Times New Roman"/>
          <w:sz w:val="24"/>
          <w:szCs w:val="24"/>
        </w:rPr>
        <w:lastRenderedPageBreak/>
        <w:t>Данная работа начинается с 1класса на доступном младшим школьникам уровне, преимущественно в виде:</w:t>
      </w:r>
    </w:p>
    <w:p w:rsidR="0017374D" w:rsidRPr="0017374D" w:rsidRDefault="0017374D" w:rsidP="00AA7936">
      <w:pPr>
        <w:numPr>
          <w:ilvl w:val="0"/>
          <w:numId w:val="6"/>
        </w:numPr>
        <w:tabs>
          <w:tab w:val="clear" w:pos="1500"/>
          <w:tab w:val="num" w:pos="0"/>
        </w:tabs>
        <w:spacing w:after="0" w:line="240" w:lineRule="auto"/>
        <w:ind w:left="0" w:firstLine="0"/>
        <w:jc w:val="both"/>
        <w:rPr>
          <w:rFonts w:ascii="Times New Roman" w:hAnsi="Times New Roman"/>
          <w:sz w:val="24"/>
          <w:szCs w:val="24"/>
        </w:rPr>
      </w:pPr>
      <w:r w:rsidRPr="0017374D">
        <w:rPr>
          <w:rFonts w:ascii="Times New Roman" w:hAnsi="Times New Roman" w:cs="Times New Roman"/>
          <w:sz w:val="24"/>
          <w:szCs w:val="24"/>
        </w:rPr>
        <w:t>подвижных игр,</w:t>
      </w:r>
      <w:r w:rsidRPr="0017374D">
        <w:rPr>
          <w:rFonts w:ascii="Times New Roman" w:hAnsi="Times New Roman" w:cs="Times New Roman"/>
          <w:color w:val="000000"/>
          <w:sz w:val="24"/>
          <w:szCs w:val="24"/>
        </w:rPr>
        <w:t xml:space="preserve"> </w:t>
      </w:r>
    </w:p>
    <w:p w:rsidR="0017374D" w:rsidRPr="0017374D" w:rsidRDefault="0017374D" w:rsidP="00AA7936">
      <w:pPr>
        <w:numPr>
          <w:ilvl w:val="0"/>
          <w:numId w:val="6"/>
        </w:numPr>
        <w:tabs>
          <w:tab w:val="clear" w:pos="1500"/>
          <w:tab w:val="num" w:pos="0"/>
        </w:tabs>
        <w:spacing w:after="0" w:line="240" w:lineRule="auto"/>
        <w:ind w:left="0" w:firstLine="0"/>
        <w:jc w:val="both"/>
        <w:rPr>
          <w:rFonts w:ascii="Times New Roman" w:hAnsi="Times New Roman"/>
          <w:sz w:val="24"/>
          <w:szCs w:val="24"/>
        </w:rPr>
      </w:pPr>
      <w:r w:rsidRPr="0017374D">
        <w:rPr>
          <w:rFonts w:ascii="Times New Roman" w:hAnsi="Times New Roman"/>
          <w:sz w:val="24"/>
          <w:szCs w:val="24"/>
        </w:rPr>
        <w:t>народных оздоровительных игр,</w:t>
      </w:r>
    </w:p>
    <w:p w:rsidR="0017374D" w:rsidRPr="0017374D" w:rsidRDefault="0017374D" w:rsidP="00AA7936">
      <w:pPr>
        <w:numPr>
          <w:ilvl w:val="0"/>
          <w:numId w:val="6"/>
        </w:numPr>
        <w:tabs>
          <w:tab w:val="clear" w:pos="1500"/>
          <w:tab w:val="num" w:pos="0"/>
        </w:tabs>
        <w:spacing w:after="0" w:line="240" w:lineRule="auto"/>
        <w:ind w:left="0" w:firstLine="0"/>
        <w:jc w:val="both"/>
        <w:rPr>
          <w:rFonts w:ascii="Times New Roman" w:hAnsi="Times New Roman"/>
          <w:sz w:val="24"/>
          <w:szCs w:val="24"/>
        </w:rPr>
      </w:pPr>
      <w:r w:rsidRPr="0017374D">
        <w:rPr>
          <w:rFonts w:ascii="Times New Roman" w:hAnsi="Times New Roman"/>
          <w:sz w:val="24"/>
          <w:szCs w:val="24"/>
        </w:rPr>
        <w:t>прогулок,</w:t>
      </w:r>
    </w:p>
    <w:p w:rsidR="0017374D" w:rsidRPr="0017374D" w:rsidRDefault="0017374D" w:rsidP="00AA7936">
      <w:pPr>
        <w:numPr>
          <w:ilvl w:val="0"/>
          <w:numId w:val="6"/>
        </w:numPr>
        <w:tabs>
          <w:tab w:val="clear" w:pos="1500"/>
          <w:tab w:val="num" w:pos="0"/>
        </w:tabs>
        <w:spacing w:after="0" w:line="240" w:lineRule="auto"/>
        <w:ind w:left="0" w:firstLine="0"/>
        <w:jc w:val="both"/>
        <w:rPr>
          <w:rFonts w:ascii="Times New Roman" w:hAnsi="Times New Roman"/>
          <w:sz w:val="24"/>
          <w:szCs w:val="24"/>
        </w:rPr>
      </w:pPr>
      <w:r w:rsidRPr="0017374D">
        <w:rPr>
          <w:rFonts w:ascii="Times New Roman" w:hAnsi="Times New Roman"/>
          <w:sz w:val="24"/>
          <w:szCs w:val="24"/>
        </w:rPr>
        <w:t>спортивно-оздоровительных часов,</w:t>
      </w:r>
    </w:p>
    <w:p w:rsidR="0017374D" w:rsidRPr="0017374D" w:rsidRDefault="0017374D" w:rsidP="00AA7936">
      <w:pPr>
        <w:numPr>
          <w:ilvl w:val="0"/>
          <w:numId w:val="6"/>
        </w:numPr>
        <w:tabs>
          <w:tab w:val="clear" w:pos="1500"/>
          <w:tab w:val="num" w:pos="0"/>
        </w:tabs>
        <w:spacing w:after="0" w:line="240" w:lineRule="auto"/>
        <w:ind w:left="0" w:firstLine="0"/>
        <w:jc w:val="both"/>
        <w:rPr>
          <w:rFonts w:ascii="Times New Roman" w:hAnsi="Times New Roman"/>
          <w:sz w:val="24"/>
          <w:szCs w:val="24"/>
        </w:rPr>
      </w:pPr>
      <w:r w:rsidRPr="0017374D">
        <w:rPr>
          <w:rFonts w:ascii="Times New Roman" w:hAnsi="Times New Roman"/>
          <w:sz w:val="24"/>
          <w:szCs w:val="24"/>
        </w:rPr>
        <w:t xml:space="preserve">физкультурных праздников, </w:t>
      </w:r>
    </w:p>
    <w:p w:rsidR="0017374D" w:rsidRDefault="0017374D" w:rsidP="00AA7936">
      <w:pPr>
        <w:numPr>
          <w:ilvl w:val="0"/>
          <w:numId w:val="6"/>
        </w:numPr>
        <w:tabs>
          <w:tab w:val="clear" w:pos="1500"/>
          <w:tab w:val="num" w:pos="0"/>
        </w:tabs>
        <w:spacing w:after="0" w:line="240" w:lineRule="auto"/>
        <w:ind w:left="0" w:firstLine="0"/>
        <w:jc w:val="both"/>
        <w:rPr>
          <w:rFonts w:ascii="Times New Roman" w:hAnsi="Times New Roman"/>
          <w:sz w:val="24"/>
          <w:szCs w:val="24"/>
        </w:rPr>
      </w:pPr>
      <w:r w:rsidRPr="0017374D">
        <w:rPr>
          <w:rFonts w:ascii="Times New Roman" w:hAnsi="Times New Roman"/>
          <w:sz w:val="24"/>
          <w:szCs w:val="24"/>
        </w:rPr>
        <w:t>спортивных соревнований.</w:t>
      </w:r>
    </w:p>
    <w:p w:rsidR="00AA7936" w:rsidRPr="0017374D" w:rsidRDefault="00AA7936" w:rsidP="00AA7936">
      <w:pPr>
        <w:spacing w:after="0" w:line="240" w:lineRule="auto"/>
        <w:ind w:left="709"/>
        <w:jc w:val="both"/>
        <w:rPr>
          <w:rFonts w:ascii="Times New Roman" w:hAnsi="Times New Roman"/>
          <w:sz w:val="24"/>
          <w:szCs w:val="24"/>
        </w:rPr>
      </w:pPr>
    </w:p>
    <w:p w:rsidR="0017374D" w:rsidRDefault="0017374D" w:rsidP="00AA7936">
      <w:pPr>
        <w:pStyle w:val="a7"/>
        <w:numPr>
          <w:ilvl w:val="0"/>
          <w:numId w:val="8"/>
        </w:numPr>
        <w:spacing w:after="0" w:line="240" w:lineRule="auto"/>
        <w:contextualSpacing w:val="0"/>
        <w:jc w:val="center"/>
        <w:rPr>
          <w:rFonts w:ascii="Times New Roman" w:hAnsi="Times New Roman"/>
          <w:b/>
          <w:sz w:val="28"/>
          <w:szCs w:val="28"/>
        </w:rPr>
      </w:pPr>
      <w:r w:rsidRPr="00171C5B">
        <w:rPr>
          <w:rFonts w:ascii="Times New Roman" w:hAnsi="Times New Roman"/>
          <w:b/>
          <w:sz w:val="28"/>
          <w:szCs w:val="28"/>
        </w:rPr>
        <w:t>Планируемые результаты</w:t>
      </w:r>
    </w:p>
    <w:p w:rsidR="00AA7936" w:rsidRDefault="00AA7936" w:rsidP="00AA7936">
      <w:pPr>
        <w:pStyle w:val="a7"/>
        <w:spacing w:after="0" w:line="240" w:lineRule="auto"/>
        <w:ind w:left="0" w:firstLine="709"/>
        <w:jc w:val="both"/>
        <w:rPr>
          <w:rFonts w:ascii="Times New Roman" w:hAnsi="Times New Roman" w:cs="Times New Roman"/>
          <w:b/>
          <w:sz w:val="24"/>
          <w:szCs w:val="24"/>
        </w:rPr>
      </w:pPr>
    </w:p>
    <w:p w:rsidR="00AA7936" w:rsidRPr="00AA7936" w:rsidRDefault="00AA7936" w:rsidP="00AA7936">
      <w:pPr>
        <w:pStyle w:val="a7"/>
        <w:spacing w:after="0" w:line="240" w:lineRule="auto"/>
        <w:ind w:left="0" w:firstLine="567"/>
        <w:jc w:val="both"/>
        <w:rPr>
          <w:rFonts w:ascii="Times New Roman" w:hAnsi="Times New Roman" w:cs="Times New Roman"/>
          <w:sz w:val="24"/>
          <w:szCs w:val="24"/>
        </w:rPr>
      </w:pPr>
      <w:r w:rsidRPr="00AA7936">
        <w:rPr>
          <w:rFonts w:ascii="Times New Roman" w:hAnsi="Times New Roman" w:cs="Times New Roman"/>
          <w:b/>
          <w:sz w:val="24"/>
          <w:szCs w:val="24"/>
        </w:rPr>
        <w:t>Личностными результатами</w:t>
      </w:r>
      <w:r w:rsidRPr="00AA7936">
        <w:rPr>
          <w:rFonts w:ascii="Times New Roman" w:hAnsi="Times New Roman" w:cs="Times New Roman"/>
          <w:sz w:val="24"/>
          <w:szCs w:val="24"/>
        </w:rPr>
        <w:t xml:space="preserve"> программы внеурочной деятельности по спортивно-оздоровительному направлению «</w:t>
      </w:r>
      <w:r w:rsidRPr="00AA7936">
        <w:rPr>
          <w:rFonts w:ascii="Times New Roman" w:eastAsia="Times New Roman" w:hAnsi="Times New Roman" w:cs="Times New Roman"/>
          <w:color w:val="333333"/>
          <w:sz w:val="24"/>
          <w:szCs w:val="24"/>
        </w:rPr>
        <w:t>Подвижные игры</w:t>
      </w:r>
      <w:r w:rsidRPr="00AA7936">
        <w:rPr>
          <w:rFonts w:ascii="Times New Roman" w:hAnsi="Times New Roman" w:cs="Times New Roman"/>
          <w:sz w:val="24"/>
          <w:szCs w:val="24"/>
        </w:rPr>
        <w:t xml:space="preserve">» </w:t>
      </w:r>
      <w:r w:rsidRPr="00AA7936">
        <w:rPr>
          <w:rFonts w:ascii="Times New Roman" w:eastAsia="Times New Roman" w:hAnsi="Times New Roman" w:cs="Times New Roman"/>
          <w:color w:val="333333"/>
          <w:sz w:val="24"/>
          <w:szCs w:val="24"/>
        </w:rPr>
        <w:t xml:space="preserve"> </w:t>
      </w:r>
      <w:r w:rsidRPr="00AA7936">
        <w:rPr>
          <w:rFonts w:ascii="Times New Roman" w:hAnsi="Times New Roman" w:cs="Times New Roman"/>
          <w:sz w:val="24"/>
          <w:szCs w:val="24"/>
        </w:rPr>
        <w:t>является формирование следующих умений:</w:t>
      </w:r>
    </w:p>
    <w:p w:rsidR="00AA7936" w:rsidRPr="00AA7936" w:rsidRDefault="00AA7936" w:rsidP="00AA7936">
      <w:pPr>
        <w:pStyle w:val="a7"/>
        <w:spacing w:after="0" w:line="240" w:lineRule="auto"/>
        <w:ind w:left="0" w:firstLine="709"/>
        <w:jc w:val="both"/>
        <w:rPr>
          <w:rFonts w:ascii="Times New Roman" w:hAnsi="Times New Roman" w:cs="Times New Roman"/>
          <w:sz w:val="24"/>
          <w:szCs w:val="24"/>
        </w:rPr>
      </w:pPr>
    </w:p>
    <w:p w:rsidR="00AA7936" w:rsidRPr="00AA7936" w:rsidRDefault="00AA7936" w:rsidP="00AA7936">
      <w:pPr>
        <w:pStyle w:val="a3"/>
        <w:numPr>
          <w:ilvl w:val="0"/>
          <w:numId w:val="13"/>
        </w:numPr>
        <w:tabs>
          <w:tab w:val="clear" w:pos="786"/>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shd w:val="clear" w:color="auto" w:fill="FFFFFF"/>
        </w:rPr>
        <w:t>целостный, социально ориентированный взгляд на мир;</w:t>
      </w:r>
    </w:p>
    <w:p w:rsidR="00AA7936" w:rsidRPr="00AA7936" w:rsidRDefault="00AA7936" w:rsidP="00AA7936">
      <w:pPr>
        <w:pStyle w:val="a3"/>
        <w:numPr>
          <w:ilvl w:val="0"/>
          <w:numId w:val="13"/>
        </w:numPr>
        <w:tabs>
          <w:tab w:val="clear" w:pos="786"/>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shd w:val="clear" w:color="auto" w:fill="FFFFFF"/>
        </w:rPr>
        <w:t>ориентация на успех в учебной деятельности и понимание его причин;</w:t>
      </w:r>
    </w:p>
    <w:p w:rsidR="00AA7936" w:rsidRPr="00AA7936" w:rsidRDefault="00AA7936" w:rsidP="00AA7936">
      <w:pPr>
        <w:pStyle w:val="a3"/>
        <w:numPr>
          <w:ilvl w:val="0"/>
          <w:numId w:val="13"/>
        </w:numPr>
        <w:tabs>
          <w:tab w:val="clear" w:pos="786"/>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shd w:val="clear" w:color="auto" w:fill="FFFFFF"/>
        </w:rPr>
        <w:t>способность к самооценке на основе критерия успешной деятельности;</w:t>
      </w:r>
    </w:p>
    <w:p w:rsidR="00AA7936" w:rsidRPr="00AA7936" w:rsidRDefault="00AA7936" w:rsidP="00AA7936">
      <w:pPr>
        <w:pStyle w:val="a3"/>
        <w:numPr>
          <w:ilvl w:val="0"/>
          <w:numId w:val="13"/>
        </w:numPr>
        <w:tabs>
          <w:tab w:val="clear" w:pos="786"/>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rPr>
        <w:t>активно включаться в общение и взаимодействие со сверстниками на принципах уважения и доброжелательности, взаимопомощи и сопереживания;</w:t>
      </w:r>
    </w:p>
    <w:p w:rsidR="00AA7936" w:rsidRPr="00AA7936" w:rsidRDefault="00AA7936" w:rsidP="00AA7936">
      <w:pPr>
        <w:pStyle w:val="a3"/>
        <w:numPr>
          <w:ilvl w:val="0"/>
          <w:numId w:val="13"/>
        </w:numPr>
        <w:tabs>
          <w:tab w:val="clear" w:pos="786"/>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rPr>
        <w:t xml:space="preserve"> </w:t>
      </w:r>
      <w:r w:rsidRPr="00AA7936">
        <w:rPr>
          <w:rFonts w:ascii="Times New Roman" w:hAnsi="Times New Roman" w:cs="Times New Roman"/>
          <w:color w:val="170E02"/>
          <w:sz w:val="24"/>
          <w:szCs w:val="24"/>
        </w:rPr>
        <w:t xml:space="preserve">проявлять дисциплинированность, трудолюбие и упорство в достижении поставленных целей; </w:t>
      </w:r>
    </w:p>
    <w:p w:rsidR="00AA7936" w:rsidRPr="00AA7936" w:rsidRDefault="00AA7936" w:rsidP="00AA7936">
      <w:pPr>
        <w:numPr>
          <w:ilvl w:val="0"/>
          <w:numId w:val="10"/>
        </w:numPr>
        <w:shd w:val="clear" w:color="auto" w:fill="FFFFFF"/>
        <w:tabs>
          <w:tab w:val="clear" w:pos="786"/>
          <w:tab w:val="num" w:pos="0"/>
        </w:tabs>
        <w:spacing w:after="0" w:line="240" w:lineRule="auto"/>
        <w:ind w:left="0" w:firstLine="0"/>
        <w:jc w:val="both"/>
        <w:rPr>
          <w:rFonts w:ascii="Times New Roman" w:eastAsia="Times New Roman" w:hAnsi="Times New Roman" w:cs="Times New Roman"/>
          <w:sz w:val="24"/>
          <w:szCs w:val="24"/>
          <w:lang w:eastAsia="ru-RU"/>
        </w:rPr>
      </w:pPr>
      <w:r w:rsidRPr="00AA7936">
        <w:rPr>
          <w:rFonts w:ascii="Times New Roman" w:eastAsia="Times New Roman"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AA7936" w:rsidRPr="00AA7936" w:rsidRDefault="00AA7936" w:rsidP="00AA7936">
      <w:pPr>
        <w:numPr>
          <w:ilvl w:val="0"/>
          <w:numId w:val="10"/>
        </w:numPr>
        <w:shd w:val="clear" w:color="auto" w:fill="FFFFFF"/>
        <w:tabs>
          <w:tab w:val="clear" w:pos="786"/>
          <w:tab w:val="num" w:pos="0"/>
        </w:tabs>
        <w:spacing w:after="0" w:line="240" w:lineRule="auto"/>
        <w:ind w:left="0" w:firstLine="0"/>
        <w:jc w:val="both"/>
        <w:rPr>
          <w:rFonts w:ascii="Times New Roman" w:eastAsia="Times New Roman" w:hAnsi="Times New Roman" w:cs="Times New Roman"/>
          <w:sz w:val="24"/>
          <w:szCs w:val="24"/>
          <w:lang w:eastAsia="ru-RU"/>
        </w:rPr>
      </w:pPr>
      <w:r w:rsidRPr="00AA7936">
        <w:rPr>
          <w:rFonts w:ascii="Times New Roman" w:eastAsia="Times New Roman" w:hAnsi="Times New Roman" w:cs="Times New Roman"/>
          <w:sz w:val="24"/>
          <w:szCs w:val="24"/>
          <w:lang w:eastAsia="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AA7936" w:rsidRPr="00AA7936" w:rsidRDefault="00AA7936" w:rsidP="00AA7936">
      <w:pPr>
        <w:numPr>
          <w:ilvl w:val="0"/>
          <w:numId w:val="10"/>
        </w:numPr>
        <w:shd w:val="clear" w:color="auto" w:fill="FFFFFF"/>
        <w:tabs>
          <w:tab w:val="clear" w:pos="786"/>
          <w:tab w:val="num" w:pos="0"/>
        </w:tabs>
        <w:spacing w:after="0" w:line="240" w:lineRule="auto"/>
        <w:ind w:left="0" w:firstLine="0"/>
        <w:jc w:val="both"/>
        <w:rPr>
          <w:rFonts w:ascii="Times New Roman" w:eastAsia="Times New Roman" w:hAnsi="Times New Roman" w:cs="Times New Roman"/>
          <w:sz w:val="24"/>
          <w:szCs w:val="24"/>
          <w:lang w:eastAsia="ru-RU"/>
        </w:rPr>
      </w:pPr>
      <w:r w:rsidRPr="00AA7936">
        <w:rPr>
          <w:rFonts w:ascii="Times New Roman" w:eastAsia="Times New Roman" w:hAnsi="Times New Roman" w:cs="Times New Roman"/>
          <w:sz w:val="24"/>
          <w:szCs w:val="24"/>
          <w:lang w:eastAsia="ru-RU"/>
        </w:rPr>
        <w:t>освоение правил здорового и безопасного образа жизни.</w:t>
      </w:r>
    </w:p>
    <w:p w:rsidR="00AA7936" w:rsidRPr="00AA7936" w:rsidRDefault="00AA7936" w:rsidP="00AA7936">
      <w:pPr>
        <w:pStyle w:val="a3"/>
        <w:ind w:firstLine="709"/>
        <w:jc w:val="both"/>
        <w:rPr>
          <w:rFonts w:ascii="Times New Roman" w:hAnsi="Times New Roman" w:cs="Times New Roman"/>
          <w:sz w:val="24"/>
          <w:szCs w:val="24"/>
        </w:rPr>
      </w:pPr>
    </w:p>
    <w:p w:rsidR="00AA7936" w:rsidRPr="00AA7936" w:rsidRDefault="00AA7936" w:rsidP="00AA7936">
      <w:pPr>
        <w:pStyle w:val="a3"/>
        <w:tabs>
          <w:tab w:val="left" w:pos="567"/>
        </w:tabs>
        <w:ind w:firstLine="567"/>
        <w:jc w:val="both"/>
        <w:rPr>
          <w:rFonts w:ascii="Times New Roman" w:hAnsi="Times New Roman" w:cs="Times New Roman"/>
          <w:sz w:val="24"/>
          <w:szCs w:val="24"/>
        </w:rPr>
      </w:pPr>
      <w:r w:rsidRPr="00AA7936">
        <w:rPr>
          <w:rFonts w:ascii="Times New Roman" w:hAnsi="Times New Roman" w:cs="Times New Roman"/>
          <w:sz w:val="24"/>
          <w:szCs w:val="24"/>
        </w:rPr>
        <w:t xml:space="preserve"> </w:t>
      </w:r>
      <w:r w:rsidRPr="00AA7936">
        <w:rPr>
          <w:rFonts w:ascii="Times New Roman" w:hAnsi="Times New Roman" w:cs="Times New Roman"/>
          <w:b/>
          <w:sz w:val="24"/>
          <w:szCs w:val="24"/>
        </w:rPr>
        <w:t xml:space="preserve">Метапредметными </w:t>
      </w:r>
      <w:r w:rsidRPr="00AA7936">
        <w:rPr>
          <w:rFonts w:ascii="Times New Roman" w:hAnsi="Times New Roman" w:cs="Times New Roman"/>
          <w:sz w:val="24"/>
          <w:szCs w:val="24"/>
        </w:rPr>
        <w:t>результатами программы внеурочной деятельности по спортивно-оздоровительному направлению «</w:t>
      </w:r>
      <w:r w:rsidRPr="00AA7936">
        <w:rPr>
          <w:rFonts w:ascii="Times New Roman" w:eastAsia="Times New Roman" w:hAnsi="Times New Roman" w:cs="Times New Roman"/>
          <w:color w:val="333333"/>
          <w:sz w:val="24"/>
          <w:szCs w:val="24"/>
        </w:rPr>
        <w:t>Подвижные игры</w:t>
      </w:r>
      <w:r w:rsidRPr="00AA7936">
        <w:rPr>
          <w:rFonts w:ascii="Times New Roman" w:hAnsi="Times New Roman" w:cs="Times New Roman"/>
          <w:sz w:val="24"/>
          <w:szCs w:val="24"/>
        </w:rPr>
        <w:t>» является формирование следующих универсальных учебных действий (УУД):</w:t>
      </w:r>
    </w:p>
    <w:p w:rsidR="00AA7936" w:rsidRPr="00AA7936" w:rsidRDefault="00AA7936" w:rsidP="00AA7936">
      <w:pPr>
        <w:pStyle w:val="a3"/>
        <w:numPr>
          <w:ilvl w:val="0"/>
          <w:numId w:val="9"/>
        </w:numPr>
        <w:suppressAutoHyphens/>
        <w:ind w:left="0" w:firstLine="709"/>
        <w:jc w:val="both"/>
        <w:rPr>
          <w:rFonts w:ascii="Times New Roman" w:hAnsi="Times New Roman" w:cs="Times New Roman"/>
          <w:b/>
          <w:i/>
          <w:sz w:val="24"/>
          <w:szCs w:val="24"/>
        </w:rPr>
      </w:pPr>
      <w:r w:rsidRPr="00AA7936">
        <w:rPr>
          <w:rFonts w:ascii="Times New Roman" w:hAnsi="Times New Roman" w:cs="Times New Roman"/>
          <w:b/>
          <w:i/>
          <w:sz w:val="24"/>
          <w:szCs w:val="24"/>
        </w:rPr>
        <w:t>Регулятивные УУД:</w:t>
      </w:r>
    </w:p>
    <w:p w:rsidR="00AA7936" w:rsidRPr="00AA7936" w:rsidRDefault="00AA7936" w:rsidP="00AA7936">
      <w:pPr>
        <w:pStyle w:val="a3"/>
        <w:ind w:firstLine="709"/>
        <w:jc w:val="both"/>
        <w:rPr>
          <w:rFonts w:ascii="Times New Roman" w:hAnsi="Times New Roman" w:cs="Times New Roman"/>
          <w:b/>
          <w:i/>
          <w:sz w:val="24"/>
          <w:szCs w:val="24"/>
        </w:rPr>
      </w:pPr>
    </w:p>
    <w:p w:rsidR="00AA7936" w:rsidRPr="00AA7936" w:rsidRDefault="00AA7936" w:rsidP="00AA7936">
      <w:pPr>
        <w:pStyle w:val="c2c6c24c46"/>
        <w:numPr>
          <w:ilvl w:val="0"/>
          <w:numId w:val="11"/>
        </w:numPr>
        <w:shd w:val="clear" w:color="auto" w:fill="FFFFFF"/>
        <w:tabs>
          <w:tab w:val="clear" w:pos="720"/>
          <w:tab w:val="num" w:pos="0"/>
        </w:tabs>
        <w:spacing w:before="0" w:beforeAutospacing="0" w:after="0" w:afterAutospacing="0"/>
        <w:ind w:left="0" w:firstLine="0"/>
        <w:jc w:val="both"/>
      </w:pPr>
      <w:r w:rsidRPr="00AA7936">
        <w:rPr>
          <w:rStyle w:val="c0"/>
          <w:rFonts w:eastAsia="Calibri"/>
        </w:rPr>
        <w:t>умения планировать, регулировать, контролировать и оценивать свои действия;</w:t>
      </w:r>
    </w:p>
    <w:p w:rsidR="00AA7936" w:rsidRPr="00AA7936" w:rsidRDefault="00AA7936" w:rsidP="00AA7936">
      <w:pPr>
        <w:pStyle w:val="c2c6c24c40"/>
        <w:numPr>
          <w:ilvl w:val="0"/>
          <w:numId w:val="11"/>
        </w:numPr>
        <w:shd w:val="clear" w:color="auto" w:fill="FFFFFF"/>
        <w:tabs>
          <w:tab w:val="clear" w:pos="720"/>
          <w:tab w:val="num" w:pos="0"/>
        </w:tabs>
        <w:spacing w:before="0" w:beforeAutospacing="0" w:after="0" w:afterAutospacing="0"/>
        <w:ind w:left="0" w:firstLine="0"/>
        <w:jc w:val="both"/>
        <w:rPr>
          <w:rStyle w:val="c0"/>
          <w:rFonts w:eastAsia="Calibri"/>
        </w:rPr>
      </w:pPr>
      <w:r w:rsidRPr="00AA7936">
        <w:rPr>
          <w:rStyle w:val="c0"/>
          <w:rFonts w:eastAsia="Calibri"/>
        </w:rPr>
        <w:t xml:space="preserve">планирование общей цели и пути её достижения; </w:t>
      </w:r>
    </w:p>
    <w:p w:rsidR="00AA7936" w:rsidRPr="00AA7936" w:rsidRDefault="00AA7936" w:rsidP="00AA7936">
      <w:pPr>
        <w:pStyle w:val="c2c6c24c40"/>
        <w:numPr>
          <w:ilvl w:val="0"/>
          <w:numId w:val="11"/>
        </w:numPr>
        <w:shd w:val="clear" w:color="auto" w:fill="FFFFFF"/>
        <w:tabs>
          <w:tab w:val="clear" w:pos="720"/>
          <w:tab w:val="num" w:pos="0"/>
        </w:tabs>
        <w:spacing w:before="0" w:beforeAutospacing="0" w:after="0" w:afterAutospacing="0"/>
        <w:ind w:left="0" w:firstLine="0"/>
        <w:jc w:val="both"/>
        <w:rPr>
          <w:rStyle w:val="c0"/>
          <w:rFonts w:eastAsia="Calibri"/>
        </w:rPr>
      </w:pPr>
      <w:r w:rsidRPr="00AA7936">
        <w:rPr>
          <w:rStyle w:val="c0"/>
          <w:rFonts w:eastAsia="Calibri"/>
        </w:rPr>
        <w:t xml:space="preserve">распределение функций и ролей в совместной деятельности; </w:t>
      </w:r>
    </w:p>
    <w:p w:rsidR="00AA7936" w:rsidRPr="00AA7936" w:rsidRDefault="00AA7936" w:rsidP="00AA7936">
      <w:pPr>
        <w:pStyle w:val="c2c6c24c40"/>
        <w:numPr>
          <w:ilvl w:val="0"/>
          <w:numId w:val="11"/>
        </w:numPr>
        <w:shd w:val="clear" w:color="auto" w:fill="FFFFFF"/>
        <w:tabs>
          <w:tab w:val="clear" w:pos="720"/>
          <w:tab w:val="num" w:pos="0"/>
        </w:tabs>
        <w:spacing w:before="0" w:beforeAutospacing="0" w:after="0" w:afterAutospacing="0"/>
        <w:ind w:left="0" w:firstLine="0"/>
        <w:jc w:val="both"/>
        <w:rPr>
          <w:rStyle w:val="c0"/>
          <w:rFonts w:eastAsia="Calibri"/>
        </w:rPr>
      </w:pPr>
      <w:r w:rsidRPr="00AA7936">
        <w:rPr>
          <w:rStyle w:val="c0"/>
          <w:rFonts w:eastAsia="Calibri"/>
        </w:rPr>
        <w:t xml:space="preserve">конструктивное разрешение конфликтов; </w:t>
      </w:r>
    </w:p>
    <w:p w:rsidR="00AA7936" w:rsidRPr="00AA7936" w:rsidRDefault="00AA7936" w:rsidP="00AA7936">
      <w:pPr>
        <w:pStyle w:val="c2c6c24c40"/>
        <w:numPr>
          <w:ilvl w:val="0"/>
          <w:numId w:val="11"/>
        </w:numPr>
        <w:shd w:val="clear" w:color="auto" w:fill="FFFFFF"/>
        <w:tabs>
          <w:tab w:val="clear" w:pos="720"/>
          <w:tab w:val="num" w:pos="0"/>
        </w:tabs>
        <w:spacing w:before="0" w:beforeAutospacing="0" w:after="0" w:afterAutospacing="0"/>
        <w:ind w:left="0" w:firstLine="0"/>
        <w:jc w:val="both"/>
        <w:rPr>
          <w:rStyle w:val="c0"/>
          <w:rFonts w:eastAsia="Calibri"/>
        </w:rPr>
      </w:pPr>
      <w:r w:rsidRPr="00AA7936">
        <w:rPr>
          <w:rStyle w:val="c0"/>
          <w:rFonts w:eastAsia="Calibri"/>
        </w:rPr>
        <w:t xml:space="preserve">осуществление взаимного контроля; </w:t>
      </w:r>
    </w:p>
    <w:p w:rsidR="00AA7936" w:rsidRPr="00AA7936" w:rsidRDefault="00AA7936" w:rsidP="00AA7936">
      <w:pPr>
        <w:pStyle w:val="c2c6c24c40"/>
        <w:numPr>
          <w:ilvl w:val="0"/>
          <w:numId w:val="11"/>
        </w:numPr>
        <w:shd w:val="clear" w:color="auto" w:fill="FFFFFF"/>
        <w:tabs>
          <w:tab w:val="clear" w:pos="720"/>
          <w:tab w:val="num" w:pos="0"/>
        </w:tabs>
        <w:spacing w:before="0" w:beforeAutospacing="0" w:after="0" w:afterAutospacing="0"/>
        <w:ind w:left="0" w:firstLine="0"/>
        <w:jc w:val="both"/>
        <w:rPr>
          <w:rStyle w:val="c0"/>
          <w:rFonts w:eastAsia="Calibri"/>
        </w:rPr>
      </w:pPr>
      <w:r w:rsidRPr="00AA7936">
        <w:rPr>
          <w:rStyle w:val="c0"/>
          <w:rFonts w:eastAsia="Calibri"/>
        </w:rPr>
        <w:t>оценка собственного поведения и поведения партнёра и внесение  необходимых коррективов;</w:t>
      </w:r>
    </w:p>
    <w:p w:rsidR="00AA7936" w:rsidRPr="00AA7936" w:rsidRDefault="00AA7936" w:rsidP="00AA7936">
      <w:pPr>
        <w:pStyle w:val="c2c6c24c40"/>
        <w:numPr>
          <w:ilvl w:val="0"/>
          <w:numId w:val="11"/>
        </w:numPr>
        <w:shd w:val="clear" w:color="auto" w:fill="FFFFFF"/>
        <w:tabs>
          <w:tab w:val="clear" w:pos="720"/>
          <w:tab w:val="num" w:pos="0"/>
        </w:tabs>
        <w:spacing w:before="0" w:beforeAutospacing="0" w:after="0" w:afterAutospacing="0"/>
        <w:ind w:left="0" w:firstLine="0"/>
        <w:jc w:val="both"/>
      </w:pPr>
      <w:r w:rsidRPr="00AA7936">
        <w:rPr>
          <w:shd w:val="clear" w:color="auto" w:fill="FFFFFF"/>
        </w:rPr>
        <w:t>принимать и сохранять учебную задачу;</w:t>
      </w:r>
    </w:p>
    <w:p w:rsidR="00AA7936" w:rsidRPr="00AA7936" w:rsidRDefault="00AA7936" w:rsidP="00AA7936">
      <w:pPr>
        <w:pStyle w:val="c2c6c24c40"/>
        <w:numPr>
          <w:ilvl w:val="0"/>
          <w:numId w:val="11"/>
        </w:numPr>
        <w:shd w:val="clear" w:color="auto" w:fill="FFFFFF"/>
        <w:tabs>
          <w:tab w:val="clear" w:pos="720"/>
          <w:tab w:val="num" w:pos="0"/>
        </w:tabs>
        <w:spacing w:before="0" w:beforeAutospacing="0" w:after="0" w:afterAutospacing="0"/>
        <w:ind w:left="0" w:firstLine="0"/>
        <w:jc w:val="both"/>
      </w:pPr>
      <w:r w:rsidRPr="00AA7936">
        <w:rPr>
          <w:shd w:val="clear" w:color="auto" w:fill="FFFFFF"/>
        </w:rPr>
        <w:t>планировать свои действия в соответствии с поставленной задачей и условиями её реализации;</w:t>
      </w:r>
    </w:p>
    <w:p w:rsidR="00AA7936" w:rsidRPr="00AA7936" w:rsidRDefault="00AA7936" w:rsidP="00AA7936">
      <w:pPr>
        <w:pStyle w:val="c2c6c24c40"/>
        <w:numPr>
          <w:ilvl w:val="0"/>
          <w:numId w:val="11"/>
        </w:numPr>
        <w:shd w:val="clear" w:color="auto" w:fill="FFFFFF"/>
        <w:tabs>
          <w:tab w:val="clear" w:pos="720"/>
          <w:tab w:val="num" w:pos="0"/>
        </w:tabs>
        <w:spacing w:before="0" w:beforeAutospacing="0" w:after="0" w:afterAutospacing="0"/>
        <w:ind w:left="0" w:firstLine="0"/>
        <w:jc w:val="both"/>
      </w:pPr>
      <w:r w:rsidRPr="00AA7936">
        <w:rPr>
          <w:shd w:val="clear" w:color="auto" w:fill="FFFFFF"/>
        </w:rPr>
        <w:t>учитывать установленные правила в планировании и контроле способа решения;</w:t>
      </w:r>
    </w:p>
    <w:p w:rsidR="00AA7936" w:rsidRPr="00AA7936" w:rsidRDefault="00AA7936" w:rsidP="00AA7936">
      <w:pPr>
        <w:pStyle w:val="c2c6c24c40"/>
        <w:numPr>
          <w:ilvl w:val="0"/>
          <w:numId w:val="11"/>
        </w:numPr>
        <w:shd w:val="clear" w:color="auto" w:fill="FFFFFF"/>
        <w:tabs>
          <w:tab w:val="clear" w:pos="720"/>
          <w:tab w:val="num" w:pos="0"/>
        </w:tabs>
        <w:spacing w:before="0" w:beforeAutospacing="0" w:after="0" w:afterAutospacing="0"/>
        <w:ind w:left="0" w:firstLine="0"/>
        <w:jc w:val="both"/>
      </w:pPr>
      <w:r w:rsidRPr="00AA7936">
        <w:rPr>
          <w:shd w:val="clear" w:color="auto" w:fill="FFFFFF"/>
        </w:rPr>
        <w:t>адекватно воспринимать предложения и оценку учителей, товарищей,</w:t>
      </w:r>
      <w:r w:rsidRPr="00AA7936">
        <w:t xml:space="preserve"> </w:t>
      </w:r>
      <w:r w:rsidRPr="00AA7936">
        <w:rPr>
          <w:shd w:val="clear" w:color="auto" w:fill="FFFFFF"/>
        </w:rPr>
        <w:t>родителей и других людей;</w:t>
      </w:r>
    </w:p>
    <w:p w:rsidR="00AA7936" w:rsidRPr="00AA7936" w:rsidRDefault="00AA7936" w:rsidP="00AA7936">
      <w:pPr>
        <w:pStyle w:val="c2c6c24c40"/>
        <w:numPr>
          <w:ilvl w:val="0"/>
          <w:numId w:val="11"/>
        </w:numPr>
        <w:shd w:val="clear" w:color="auto" w:fill="FFFFFF"/>
        <w:tabs>
          <w:tab w:val="clear" w:pos="720"/>
          <w:tab w:val="num" w:pos="0"/>
        </w:tabs>
        <w:spacing w:before="0" w:beforeAutospacing="0" w:after="0" w:afterAutospacing="0"/>
        <w:ind w:left="0" w:firstLine="0"/>
        <w:jc w:val="both"/>
      </w:pPr>
      <w:r w:rsidRPr="00AA7936">
        <w:rPr>
          <w:shd w:val="clear" w:color="auto" w:fill="FFFFFF"/>
        </w:rPr>
        <w:t>различать способ и результат действия;</w:t>
      </w:r>
    </w:p>
    <w:p w:rsidR="00AA7936" w:rsidRPr="00AA7936" w:rsidRDefault="00AA7936" w:rsidP="00AA7936">
      <w:pPr>
        <w:pStyle w:val="c2c6c24c40"/>
        <w:numPr>
          <w:ilvl w:val="0"/>
          <w:numId w:val="11"/>
        </w:numPr>
        <w:shd w:val="clear" w:color="auto" w:fill="FFFFFF"/>
        <w:tabs>
          <w:tab w:val="clear" w:pos="720"/>
          <w:tab w:val="num" w:pos="0"/>
        </w:tabs>
        <w:spacing w:before="0" w:beforeAutospacing="0" w:after="0" w:afterAutospacing="0"/>
        <w:ind w:left="0" w:firstLine="0"/>
        <w:jc w:val="both"/>
      </w:pPr>
      <w:r w:rsidRPr="00AA7936">
        <w:rPr>
          <w:shd w:val="clear" w:color="auto" w:fill="FFFFFF"/>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r w:rsidRPr="00AA7936">
        <w:rPr>
          <w:color w:val="666666"/>
          <w:shd w:val="clear" w:color="auto" w:fill="FFFFFF"/>
        </w:rPr>
        <w:t>.</w:t>
      </w:r>
    </w:p>
    <w:p w:rsidR="00AA7936" w:rsidRPr="00AA7936" w:rsidRDefault="00AA7936" w:rsidP="00AA7936">
      <w:pPr>
        <w:pStyle w:val="c2c6c24c40"/>
        <w:shd w:val="clear" w:color="auto" w:fill="FFFFFF"/>
        <w:spacing w:before="0" w:beforeAutospacing="0" w:after="0" w:afterAutospacing="0"/>
        <w:jc w:val="both"/>
      </w:pPr>
      <w:r w:rsidRPr="00AA7936">
        <w:t xml:space="preserve">                                                                                                                                                                                                                                                                                                                                                                                                                                                                                                                                                                                                                                                                                                                                                                                                                                                                                                                                                                                                                                                                                                                                                                                           </w:t>
      </w:r>
    </w:p>
    <w:p w:rsidR="00AA7936" w:rsidRPr="00AA7936" w:rsidRDefault="00AA7936" w:rsidP="00AA7936">
      <w:pPr>
        <w:pStyle w:val="a3"/>
        <w:ind w:firstLine="709"/>
        <w:jc w:val="both"/>
        <w:rPr>
          <w:rFonts w:ascii="Times New Roman" w:hAnsi="Times New Roman" w:cs="Times New Roman"/>
          <w:b/>
          <w:i/>
          <w:sz w:val="24"/>
          <w:szCs w:val="24"/>
        </w:rPr>
      </w:pPr>
      <w:r w:rsidRPr="00AA7936">
        <w:rPr>
          <w:rFonts w:ascii="Times New Roman" w:hAnsi="Times New Roman" w:cs="Times New Roman"/>
          <w:b/>
          <w:i/>
          <w:sz w:val="24"/>
          <w:szCs w:val="24"/>
        </w:rPr>
        <w:t>2. Познавательные УУД:</w:t>
      </w:r>
    </w:p>
    <w:p w:rsidR="00AA7936" w:rsidRPr="00AA7936" w:rsidRDefault="00AA7936" w:rsidP="00AA7936">
      <w:pPr>
        <w:pStyle w:val="a3"/>
        <w:ind w:firstLine="709"/>
        <w:jc w:val="both"/>
        <w:rPr>
          <w:rFonts w:ascii="Times New Roman" w:hAnsi="Times New Roman" w:cs="Times New Roman"/>
          <w:sz w:val="24"/>
          <w:szCs w:val="24"/>
        </w:rPr>
      </w:pPr>
    </w:p>
    <w:p w:rsidR="00AA7936" w:rsidRPr="00AA7936" w:rsidRDefault="00AA7936" w:rsidP="00AA7936">
      <w:pPr>
        <w:pStyle w:val="a3"/>
        <w:numPr>
          <w:ilvl w:val="0"/>
          <w:numId w:val="12"/>
        </w:numPr>
        <w:tabs>
          <w:tab w:val="clear" w:pos="118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rPr>
        <w:t>добывать новые знания: находить дополнительную информацию по содержанию курса, используя дополнительную литературу, свой жизненный опыт;</w:t>
      </w:r>
    </w:p>
    <w:p w:rsidR="00AA7936" w:rsidRPr="00AA7936" w:rsidRDefault="00AA7936" w:rsidP="00AA7936">
      <w:pPr>
        <w:pStyle w:val="a3"/>
        <w:numPr>
          <w:ilvl w:val="0"/>
          <w:numId w:val="12"/>
        </w:numPr>
        <w:tabs>
          <w:tab w:val="clear" w:pos="118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rPr>
        <w:t>перерабатывать полученную информацию, делать выводы;</w:t>
      </w:r>
    </w:p>
    <w:p w:rsidR="00AA7936" w:rsidRPr="00AA7936" w:rsidRDefault="00AA7936" w:rsidP="00AA7936">
      <w:pPr>
        <w:pStyle w:val="a3"/>
        <w:numPr>
          <w:ilvl w:val="0"/>
          <w:numId w:val="12"/>
        </w:numPr>
        <w:tabs>
          <w:tab w:val="clear" w:pos="118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rPr>
        <w:t xml:space="preserve">преобразовывать информацию из одной формы в другую: предлагать свои правила игры на основе знакомых игр; </w:t>
      </w:r>
    </w:p>
    <w:p w:rsidR="00AA7936" w:rsidRPr="00AA7936" w:rsidRDefault="00AA7936" w:rsidP="00AA7936">
      <w:pPr>
        <w:pStyle w:val="a3"/>
        <w:numPr>
          <w:ilvl w:val="0"/>
          <w:numId w:val="12"/>
        </w:numPr>
        <w:tabs>
          <w:tab w:val="clear" w:pos="118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shd w:val="clear" w:color="auto" w:fill="FFFFFF"/>
        </w:rPr>
        <w:t xml:space="preserve">устанавливать причинно-следственные связи. </w:t>
      </w:r>
    </w:p>
    <w:p w:rsidR="00AA7936" w:rsidRPr="00AA7936" w:rsidRDefault="00AA7936" w:rsidP="00AA7936">
      <w:pPr>
        <w:pStyle w:val="a3"/>
        <w:suppressAutoHyphens/>
        <w:jc w:val="both"/>
        <w:rPr>
          <w:rFonts w:ascii="Times New Roman" w:hAnsi="Times New Roman" w:cs="Times New Roman"/>
          <w:sz w:val="24"/>
          <w:szCs w:val="24"/>
        </w:rPr>
      </w:pPr>
    </w:p>
    <w:p w:rsidR="00AA7936" w:rsidRPr="00AA7936" w:rsidRDefault="00AA7936" w:rsidP="00AA7936">
      <w:pPr>
        <w:pStyle w:val="a3"/>
        <w:ind w:firstLine="708"/>
        <w:jc w:val="both"/>
        <w:rPr>
          <w:rFonts w:ascii="Times New Roman" w:hAnsi="Times New Roman" w:cs="Times New Roman"/>
          <w:i/>
          <w:sz w:val="24"/>
          <w:szCs w:val="24"/>
        </w:rPr>
      </w:pPr>
      <w:r w:rsidRPr="00AA7936">
        <w:rPr>
          <w:rFonts w:ascii="Times New Roman" w:hAnsi="Times New Roman" w:cs="Times New Roman"/>
          <w:b/>
          <w:i/>
          <w:sz w:val="24"/>
          <w:szCs w:val="24"/>
        </w:rPr>
        <w:t>3. Коммуникативные УУД</w:t>
      </w:r>
      <w:r w:rsidRPr="00AA7936">
        <w:rPr>
          <w:rFonts w:ascii="Times New Roman" w:hAnsi="Times New Roman" w:cs="Times New Roman"/>
          <w:i/>
          <w:sz w:val="24"/>
          <w:szCs w:val="24"/>
        </w:rPr>
        <w:t>:</w:t>
      </w:r>
    </w:p>
    <w:p w:rsidR="00AA7936" w:rsidRPr="00AA7936" w:rsidRDefault="00AA7936" w:rsidP="00AA7936">
      <w:pPr>
        <w:pStyle w:val="a3"/>
        <w:numPr>
          <w:ilvl w:val="0"/>
          <w:numId w:val="14"/>
        </w:numPr>
        <w:tabs>
          <w:tab w:val="clear" w:pos="720"/>
          <w:tab w:val="num" w:pos="0"/>
        </w:tabs>
        <w:suppressAutoHyphens/>
        <w:ind w:left="0" w:firstLine="0"/>
        <w:jc w:val="both"/>
        <w:rPr>
          <w:rFonts w:ascii="Times New Roman" w:hAnsi="Times New Roman" w:cs="Times New Roman"/>
          <w:i/>
          <w:sz w:val="24"/>
          <w:szCs w:val="24"/>
        </w:rPr>
      </w:pPr>
      <w:r w:rsidRPr="00AA7936">
        <w:rPr>
          <w:rFonts w:ascii="Times New Roman" w:hAnsi="Times New Roman" w:cs="Times New Roman"/>
          <w:sz w:val="24"/>
          <w:szCs w:val="24"/>
          <w:shd w:val="clear" w:color="auto" w:fill="FFFFFF"/>
        </w:rPr>
        <w:t>взаимодействие, ориентация на партнёра, сотрудничество и кооперация (в командных видах игры);</w:t>
      </w:r>
    </w:p>
    <w:p w:rsidR="00AA7936" w:rsidRPr="00AA7936" w:rsidRDefault="00AA7936" w:rsidP="00AA7936">
      <w:pPr>
        <w:pStyle w:val="a3"/>
        <w:numPr>
          <w:ilvl w:val="0"/>
          <w:numId w:val="14"/>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shd w:val="clear" w:color="auto" w:fill="FFFFFF"/>
        </w:rPr>
        <w:t xml:space="preserve">адекватно использовать коммуникативные средства для решения различных коммуникативных задач; </w:t>
      </w:r>
    </w:p>
    <w:p w:rsidR="00AA7936" w:rsidRPr="00AA7936" w:rsidRDefault="00AA7936" w:rsidP="00AA7936">
      <w:pPr>
        <w:pStyle w:val="a3"/>
        <w:numPr>
          <w:ilvl w:val="0"/>
          <w:numId w:val="14"/>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shd w:val="clear" w:color="auto" w:fill="FFFFFF"/>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AA7936" w:rsidRPr="00AA7936" w:rsidRDefault="00AA7936" w:rsidP="00AA7936">
      <w:pPr>
        <w:pStyle w:val="a3"/>
        <w:numPr>
          <w:ilvl w:val="0"/>
          <w:numId w:val="14"/>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shd w:val="clear" w:color="auto" w:fill="FFFFFF"/>
        </w:rPr>
        <w:t>учитывать разные мнения и стремиться к координации различных позиций в сотрудничестве;</w:t>
      </w:r>
    </w:p>
    <w:p w:rsidR="00AA7936" w:rsidRPr="00AA7936" w:rsidRDefault="00AA7936" w:rsidP="00AA7936">
      <w:pPr>
        <w:pStyle w:val="a3"/>
        <w:numPr>
          <w:ilvl w:val="0"/>
          <w:numId w:val="14"/>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shd w:val="clear" w:color="auto" w:fill="FFFFFF"/>
        </w:rPr>
        <w:t>формулировать собственное мнение и позицию;</w:t>
      </w:r>
    </w:p>
    <w:p w:rsidR="00AA7936" w:rsidRPr="00AA7936" w:rsidRDefault="00AA7936" w:rsidP="00AA7936">
      <w:pPr>
        <w:pStyle w:val="a3"/>
        <w:numPr>
          <w:ilvl w:val="0"/>
          <w:numId w:val="14"/>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shd w:val="clear" w:color="auto" w:fill="FFFFFF"/>
        </w:rPr>
        <w:t>договариваться и приходить к общему решению в совместной</w:t>
      </w:r>
      <w:r w:rsidRPr="00AA7936">
        <w:rPr>
          <w:rFonts w:ascii="Times New Roman" w:hAnsi="Times New Roman" w:cs="Times New Roman"/>
          <w:sz w:val="24"/>
          <w:szCs w:val="24"/>
        </w:rPr>
        <w:t xml:space="preserve"> </w:t>
      </w:r>
      <w:r w:rsidRPr="00AA7936">
        <w:rPr>
          <w:rFonts w:ascii="Times New Roman" w:hAnsi="Times New Roman" w:cs="Times New Roman"/>
          <w:sz w:val="24"/>
          <w:szCs w:val="24"/>
          <w:shd w:val="clear" w:color="auto" w:fill="FFFFFF"/>
        </w:rPr>
        <w:t>деятельности, в том числе в ситуации столкновения интересов;</w:t>
      </w:r>
    </w:p>
    <w:p w:rsidR="00AA7936" w:rsidRPr="00AA7936" w:rsidRDefault="00AA7936" w:rsidP="00AA7936">
      <w:pPr>
        <w:pStyle w:val="a3"/>
        <w:numPr>
          <w:ilvl w:val="0"/>
          <w:numId w:val="14"/>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rPr>
        <w:t>совместно договариваться о правилах общения и поведения и следовать им;</w:t>
      </w:r>
    </w:p>
    <w:p w:rsidR="00AA7936" w:rsidRPr="00AA7936" w:rsidRDefault="00AA7936" w:rsidP="00AA7936">
      <w:pPr>
        <w:pStyle w:val="a3"/>
        <w:numPr>
          <w:ilvl w:val="0"/>
          <w:numId w:val="14"/>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rPr>
        <w:t>учиться выполнять различные роли в группе.</w:t>
      </w:r>
    </w:p>
    <w:p w:rsidR="00AA7936" w:rsidRPr="00AA7936" w:rsidRDefault="00AA7936" w:rsidP="00AA7936">
      <w:pPr>
        <w:pStyle w:val="a3"/>
        <w:ind w:firstLine="709"/>
        <w:jc w:val="both"/>
        <w:rPr>
          <w:rFonts w:ascii="Times New Roman" w:hAnsi="Times New Roman" w:cs="Times New Roman"/>
          <w:sz w:val="24"/>
          <w:szCs w:val="24"/>
        </w:rPr>
      </w:pPr>
    </w:p>
    <w:p w:rsidR="00AA7936" w:rsidRPr="00AA7936" w:rsidRDefault="00AA7936" w:rsidP="00AA7936">
      <w:pPr>
        <w:pStyle w:val="a3"/>
        <w:ind w:firstLine="567"/>
        <w:jc w:val="both"/>
        <w:rPr>
          <w:rFonts w:ascii="Times New Roman" w:hAnsi="Times New Roman" w:cs="Times New Roman"/>
          <w:b/>
          <w:i/>
          <w:sz w:val="24"/>
          <w:szCs w:val="24"/>
        </w:rPr>
      </w:pPr>
      <w:r w:rsidRPr="00AA7936">
        <w:rPr>
          <w:rFonts w:ascii="Times New Roman" w:hAnsi="Times New Roman" w:cs="Times New Roman"/>
          <w:b/>
          <w:i/>
          <w:sz w:val="24"/>
          <w:szCs w:val="24"/>
        </w:rPr>
        <w:t>Оздоровительные результаты программы внеурочной деятельности:</w:t>
      </w:r>
    </w:p>
    <w:p w:rsidR="00AA7936" w:rsidRPr="00AA7936" w:rsidRDefault="00AA7936" w:rsidP="00AA7936">
      <w:pPr>
        <w:pStyle w:val="a7"/>
        <w:spacing w:after="0" w:line="240" w:lineRule="auto"/>
        <w:ind w:left="0" w:firstLine="709"/>
        <w:jc w:val="both"/>
        <w:rPr>
          <w:rFonts w:ascii="Times New Roman" w:hAnsi="Times New Roman" w:cs="Times New Roman"/>
          <w:sz w:val="24"/>
          <w:szCs w:val="24"/>
        </w:rPr>
      </w:pPr>
      <w:r w:rsidRPr="00AA7936">
        <w:rPr>
          <w:rFonts w:ascii="Times New Roman" w:hAnsi="Times New Roman" w:cs="Times New Roman"/>
          <w:sz w:val="24"/>
          <w:szCs w:val="24"/>
        </w:rPr>
        <w:t>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 высокий уровень развития жизненных сил, нравственное, эстетическое, интеллектуальное развитие.</w:t>
      </w:r>
    </w:p>
    <w:p w:rsidR="00AA7936" w:rsidRPr="00AA7936" w:rsidRDefault="00AA7936" w:rsidP="00AA7936">
      <w:pPr>
        <w:pStyle w:val="a7"/>
        <w:spacing w:after="0" w:line="240" w:lineRule="auto"/>
        <w:ind w:left="0" w:firstLine="709"/>
        <w:jc w:val="both"/>
        <w:rPr>
          <w:rFonts w:ascii="Times New Roman" w:hAnsi="Times New Roman" w:cs="Times New Roman"/>
          <w:sz w:val="24"/>
          <w:szCs w:val="24"/>
        </w:rPr>
      </w:pPr>
    </w:p>
    <w:p w:rsidR="00AA7936" w:rsidRPr="00AA7936" w:rsidRDefault="00AA7936" w:rsidP="00AA7936">
      <w:pPr>
        <w:pStyle w:val="a7"/>
        <w:numPr>
          <w:ilvl w:val="0"/>
          <w:numId w:val="15"/>
        </w:numPr>
        <w:tabs>
          <w:tab w:val="clear" w:pos="1660"/>
          <w:tab w:val="num" w:pos="0"/>
        </w:tabs>
        <w:spacing w:after="0" w:line="240" w:lineRule="auto"/>
        <w:ind w:left="0" w:firstLine="0"/>
        <w:contextualSpacing w:val="0"/>
        <w:jc w:val="both"/>
        <w:rPr>
          <w:rFonts w:ascii="Times New Roman" w:hAnsi="Times New Roman" w:cs="Times New Roman"/>
          <w:sz w:val="24"/>
          <w:szCs w:val="24"/>
        </w:rPr>
      </w:pPr>
      <w:r w:rsidRPr="00AA7936">
        <w:rPr>
          <w:rFonts w:ascii="Times New Roman" w:hAnsi="Times New Roman" w:cs="Times New Roman"/>
          <w:color w:val="000000"/>
          <w:sz w:val="24"/>
          <w:szCs w:val="24"/>
          <w:shd w:val="clear" w:color="auto" w:fill="FFFFFF"/>
        </w:rPr>
        <w:t>двигательная подготовленность как важный компонент здоровья учащихся;</w:t>
      </w:r>
    </w:p>
    <w:p w:rsidR="00AA7936" w:rsidRPr="00AA7936" w:rsidRDefault="00AA7936" w:rsidP="00AA7936">
      <w:pPr>
        <w:pStyle w:val="a7"/>
        <w:numPr>
          <w:ilvl w:val="0"/>
          <w:numId w:val="15"/>
        </w:numPr>
        <w:tabs>
          <w:tab w:val="clear" w:pos="1660"/>
          <w:tab w:val="num" w:pos="0"/>
        </w:tabs>
        <w:spacing w:after="0" w:line="240" w:lineRule="auto"/>
        <w:ind w:left="0" w:firstLine="0"/>
        <w:contextualSpacing w:val="0"/>
        <w:jc w:val="both"/>
        <w:rPr>
          <w:rFonts w:ascii="Times New Roman" w:hAnsi="Times New Roman" w:cs="Times New Roman"/>
          <w:sz w:val="24"/>
          <w:szCs w:val="24"/>
        </w:rPr>
      </w:pPr>
      <w:r w:rsidRPr="00AA7936">
        <w:rPr>
          <w:rFonts w:ascii="Times New Roman" w:hAnsi="Times New Roman" w:cs="Times New Roman"/>
          <w:color w:val="000000"/>
          <w:sz w:val="24"/>
          <w:szCs w:val="24"/>
          <w:shd w:val="clear" w:color="auto" w:fill="FFFFFF"/>
        </w:rPr>
        <w:t>развитие физических способностей;</w:t>
      </w:r>
    </w:p>
    <w:p w:rsidR="00AA7936" w:rsidRPr="00AA7936" w:rsidRDefault="00AA7936" w:rsidP="00AA7936">
      <w:pPr>
        <w:pStyle w:val="a7"/>
        <w:numPr>
          <w:ilvl w:val="0"/>
          <w:numId w:val="15"/>
        </w:numPr>
        <w:tabs>
          <w:tab w:val="clear" w:pos="1660"/>
          <w:tab w:val="num" w:pos="0"/>
        </w:tabs>
        <w:spacing w:after="0" w:line="240" w:lineRule="auto"/>
        <w:ind w:left="0" w:firstLine="0"/>
        <w:contextualSpacing w:val="0"/>
        <w:jc w:val="both"/>
        <w:rPr>
          <w:rFonts w:ascii="Times New Roman" w:hAnsi="Times New Roman" w:cs="Times New Roman"/>
          <w:sz w:val="24"/>
          <w:szCs w:val="24"/>
        </w:rPr>
      </w:pPr>
      <w:r w:rsidRPr="00AA7936">
        <w:rPr>
          <w:rFonts w:ascii="Times New Roman" w:hAnsi="Times New Roman" w:cs="Times New Roman"/>
          <w:sz w:val="24"/>
          <w:szCs w:val="24"/>
          <w:lang w:eastAsia="ru-RU"/>
        </w:rPr>
        <w:t>освоение правил здорового и безопасного образа жизни;</w:t>
      </w:r>
    </w:p>
    <w:p w:rsidR="00AA7936" w:rsidRPr="00AA7936" w:rsidRDefault="00AA7936" w:rsidP="00AA7936">
      <w:pPr>
        <w:pStyle w:val="a7"/>
        <w:numPr>
          <w:ilvl w:val="0"/>
          <w:numId w:val="15"/>
        </w:numPr>
        <w:tabs>
          <w:tab w:val="clear" w:pos="1660"/>
          <w:tab w:val="num" w:pos="0"/>
        </w:tabs>
        <w:spacing w:after="0" w:line="240" w:lineRule="auto"/>
        <w:ind w:left="0" w:firstLine="0"/>
        <w:contextualSpacing w:val="0"/>
        <w:jc w:val="both"/>
        <w:rPr>
          <w:rFonts w:ascii="Times New Roman" w:hAnsi="Times New Roman" w:cs="Times New Roman"/>
          <w:sz w:val="24"/>
          <w:szCs w:val="24"/>
        </w:rPr>
      </w:pPr>
      <w:r w:rsidRPr="00AA7936">
        <w:rPr>
          <w:rFonts w:ascii="Times New Roman" w:hAnsi="Times New Roman" w:cs="Times New Roman"/>
          <w:sz w:val="24"/>
          <w:szCs w:val="24"/>
          <w:shd w:val="clear" w:color="auto" w:fill="FFFFFF"/>
        </w:rPr>
        <w:t>развитие  психических и нравственных качеств;</w:t>
      </w:r>
    </w:p>
    <w:p w:rsidR="00AA7936" w:rsidRPr="00AA7936" w:rsidRDefault="00AA7936" w:rsidP="00AA7936">
      <w:pPr>
        <w:pStyle w:val="a7"/>
        <w:numPr>
          <w:ilvl w:val="0"/>
          <w:numId w:val="15"/>
        </w:numPr>
        <w:tabs>
          <w:tab w:val="clear" w:pos="1660"/>
          <w:tab w:val="num" w:pos="0"/>
        </w:tabs>
        <w:spacing w:after="0" w:line="240" w:lineRule="auto"/>
        <w:ind w:left="0" w:firstLine="0"/>
        <w:contextualSpacing w:val="0"/>
        <w:jc w:val="both"/>
        <w:rPr>
          <w:rFonts w:ascii="Times New Roman" w:hAnsi="Times New Roman" w:cs="Times New Roman"/>
          <w:sz w:val="24"/>
          <w:szCs w:val="24"/>
        </w:rPr>
      </w:pPr>
      <w:r w:rsidRPr="00AA7936">
        <w:rPr>
          <w:rFonts w:ascii="Times New Roman" w:hAnsi="Times New Roman" w:cs="Times New Roman"/>
          <w:sz w:val="24"/>
          <w:szCs w:val="24"/>
          <w:shd w:val="clear" w:color="auto" w:fill="FFFFFF"/>
        </w:rPr>
        <w:t>повышение социальной и трудовой активности;</w:t>
      </w:r>
      <w:r w:rsidRPr="00AA7936">
        <w:rPr>
          <w:rFonts w:ascii="Times New Roman" w:hAnsi="Times New Roman" w:cs="Times New Roman"/>
          <w:sz w:val="24"/>
          <w:szCs w:val="24"/>
        </w:rPr>
        <w:t>планировать занятия физическими упражнениями в режиме дня, организовывать отдых и досуг с использованием средств физической активности;</w:t>
      </w:r>
    </w:p>
    <w:p w:rsidR="00AA7936" w:rsidRPr="00AA7936" w:rsidRDefault="00AA7936" w:rsidP="00AA7936">
      <w:pPr>
        <w:numPr>
          <w:ilvl w:val="0"/>
          <w:numId w:val="15"/>
        </w:numPr>
        <w:tabs>
          <w:tab w:val="clear" w:pos="1660"/>
          <w:tab w:val="num" w:pos="0"/>
        </w:tabs>
        <w:spacing w:after="0" w:line="240" w:lineRule="auto"/>
        <w:ind w:left="0" w:firstLine="0"/>
        <w:jc w:val="both"/>
        <w:rPr>
          <w:rFonts w:ascii="Times New Roman" w:hAnsi="Times New Roman" w:cs="Times New Roman"/>
          <w:sz w:val="24"/>
          <w:szCs w:val="24"/>
        </w:rPr>
      </w:pPr>
      <w:r w:rsidRPr="00AA7936">
        <w:rPr>
          <w:rFonts w:ascii="Times New Roman" w:hAnsi="Times New Roman" w:cs="Times New Roman"/>
          <w:sz w:val="24"/>
          <w:szCs w:val="24"/>
        </w:rPr>
        <w:t xml:space="preserve">организовывать и проводить со сверстниками подвижные игры; </w:t>
      </w:r>
    </w:p>
    <w:p w:rsidR="00AA7936" w:rsidRPr="00AA7936" w:rsidRDefault="00AA7936" w:rsidP="00AA7936">
      <w:pPr>
        <w:numPr>
          <w:ilvl w:val="0"/>
          <w:numId w:val="15"/>
        </w:numPr>
        <w:tabs>
          <w:tab w:val="clear" w:pos="1660"/>
          <w:tab w:val="num" w:pos="0"/>
        </w:tabs>
        <w:spacing w:after="0" w:line="240" w:lineRule="auto"/>
        <w:ind w:left="0" w:firstLine="0"/>
        <w:jc w:val="both"/>
        <w:rPr>
          <w:rFonts w:ascii="Times New Roman" w:hAnsi="Times New Roman" w:cs="Times New Roman"/>
          <w:sz w:val="24"/>
          <w:szCs w:val="24"/>
        </w:rPr>
      </w:pPr>
      <w:r w:rsidRPr="00AA7936">
        <w:rPr>
          <w:rFonts w:ascii="Times New Roman" w:hAnsi="Times New Roman" w:cs="Times New Roman"/>
          <w:sz w:val="24"/>
          <w:szCs w:val="24"/>
        </w:rPr>
        <w:t xml:space="preserve">взаимодействовать со сверстниками по правилам проведения подвижных игр и соревнований; </w:t>
      </w:r>
    </w:p>
    <w:p w:rsidR="00AA7936" w:rsidRDefault="00AA7936" w:rsidP="00AA7936">
      <w:pPr>
        <w:numPr>
          <w:ilvl w:val="0"/>
          <w:numId w:val="15"/>
        </w:numPr>
        <w:tabs>
          <w:tab w:val="clear" w:pos="1660"/>
          <w:tab w:val="num" w:pos="0"/>
        </w:tabs>
        <w:spacing w:after="0" w:line="240" w:lineRule="auto"/>
        <w:ind w:left="0" w:firstLine="0"/>
        <w:jc w:val="both"/>
        <w:rPr>
          <w:rFonts w:ascii="Times New Roman" w:hAnsi="Times New Roman" w:cs="Times New Roman"/>
          <w:sz w:val="24"/>
          <w:szCs w:val="24"/>
        </w:rPr>
      </w:pPr>
      <w:r w:rsidRPr="00AA7936">
        <w:rPr>
          <w:rFonts w:ascii="Times New Roman" w:hAnsi="Times New Roman" w:cs="Times New Roman"/>
          <w:sz w:val="24"/>
          <w:szCs w:val="24"/>
        </w:rPr>
        <w:t xml:space="preserve">применять жизненно важные двигательные навыки и умения различными способами, в различных изменяющихся, вариативных условиях. </w:t>
      </w:r>
    </w:p>
    <w:p w:rsidR="00AA7936" w:rsidRPr="00AA7936" w:rsidRDefault="00AA7936" w:rsidP="00AA7936">
      <w:pPr>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Pr="00AA7936">
        <w:rPr>
          <w:rFonts w:ascii="Times New Roman" w:hAnsi="Times New Roman"/>
          <w:b/>
          <w:i/>
          <w:sz w:val="24"/>
          <w:szCs w:val="24"/>
        </w:rPr>
        <w:t>Требования к знаниям и умениям, которые должны приобрести обучающиеся в процессе реализации программы внеурочной деятельности</w:t>
      </w:r>
    </w:p>
    <w:p w:rsidR="00AA7936" w:rsidRPr="00AA7936" w:rsidRDefault="00AA7936" w:rsidP="00AA7936">
      <w:pPr>
        <w:pStyle w:val="a7"/>
        <w:spacing w:after="0" w:line="240" w:lineRule="auto"/>
        <w:ind w:left="0" w:firstLine="709"/>
        <w:jc w:val="both"/>
        <w:rPr>
          <w:rFonts w:ascii="Times New Roman" w:hAnsi="Times New Roman"/>
          <w:b/>
          <w:sz w:val="24"/>
          <w:szCs w:val="24"/>
        </w:rPr>
      </w:pPr>
    </w:p>
    <w:p w:rsidR="00AA7936" w:rsidRPr="00AA7936" w:rsidRDefault="00AA7936" w:rsidP="00AA7936">
      <w:pPr>
        <w:pStyle w:val="a7"/>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AA7936">
        <w:rPr>
          <w:rFonts w:ascii="Times New Roman" w:hAnsi="Times New Roman"/>
          <w:sz w:val="24"/>
          <w:szCs w:val="24"/>
        </w:rPr>
        <w:t xml:space="preserve">В ходе реализация программы внеурочной деятельности по спортивно-оздоровительному направлению «Подвижные игры» обучающиеся должны </w:t>
      </w:r>
      <w:r w:rsidRPr="00AA7936">
        <w:rPr>
          <w:rFonts w:ascii="Times New Roman" w:hAnsi="Times New Roman"/>
          <w:b/>
          <w:sz w:val="24"/>
          <w:szCs w:val="24"/>
        </w:rPr>
        <w:t>знать</w:t>
      </w:r>
      <w:r w:rsidRPr="00AA7936">
        <w:rPr>
          <w:rFonts w:ascii="Times New Roman" w:hAnsi="Times New Roman"/>
          <w:sz w:val="24"/>
          <w:szCs w:val="24"/>
        </w:rPr>
        <w:t xml:space="preserve">: </w:t>
      </w:r>
    </w:p>
    <w:p w:rsidR="00AA7936" w:rsidRPr="00AA7936" w:rsidRDefault="00AA7936" w:rsidP="00AA7936">
      <w:pPr>
        <w:numPr>
          <w:ilvl w:val="0"/>
          <w:numId w:val="16"/>
        </w:numPr>
        <w:spacing w:after="0" w:line="240" w:lineRule="auto"/>
        <w:ind w:left="0" w:firstLine="0"/>
        <w:jc w:val="both"/>
        <w:rPr>
          <w:rFonts w:ascii="Times New Roman" w:eastAsia="Times New Roman" w:hAnsi="Times New Roman" w:cs="Times New Roman"/>
          <w:color w:val="000000"/>
          <w:sz w:val="24"/>
          <w:szCs w:val="24"/>
          <w:lang w:eastAsia="ru-RU"/>
        </w:rPr>
      </w:pPr>
      <w:r w:rsidRPr="00AA7936">
        <w:rPr>
          <w:rFonts w:ascii="Times New Roman" w:eastAsia="Times New Roman" w:hAnsi="Times New Roman" w:cs="Times New Roman"/>
          <w:color w:val="000000"/>
          <w:sz w:val="24"/>
          <w:szCs w:val="24"/>
          <w:lang w:eastAsia="ru-RU"/>
        </w:rPr>
        <w:t>основы истории развития подвижных игр  в России;</w:t>
      </w:r>
    </w:p>
    <w:p w:rsidR="00AA7936" w:rsidRPr="00AA7936" w:rsidRDefault="00AA7936" w:rsidP="00AA7936">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AA7936">
        <w:rPr>
          <w:rFonts w:ascii="Times New Roman" w:eastAsia="Times New Roman" w:hAnsi="Times New Roman" w:cs="Times New Roman"/>
          <w:color w:val="000000"/>
          <w:sz w:val="24"/>
          <w:szCs w:val="24"/>
          <w:lang w:eastAsia="ru-RU"/>
        </w:rPr>
        <w:t>педагогические, физиологические и психологические основы обучения двигательным действиям и воспитания физических качеств;</w:t>
      </w:r>
    </w:p>
    <w:p w:rsidR="00AA7936" w:rsidRPr="00AA7936" w:rsidRDefault="00AA7936" w:rsidP="00AA7936">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AA7936">
        <w:rPr>
          <w:rFonts w:ascii="Times New Roman" w:eastAsia="Times New Roman" w:hAnsi="Times New Roman" w:cs="Times New Roman"/>
          <w:color w:val="000000"/>
          <w:sz w:val="24"/>
          <w:szCs w:val="24"/>
          <w:lang w:eastAsia="ru-RU"/>
        </w:rPr>
        <w:t>возможности формирования индивидуальных черт свойств личности посредством регулярных занятий;</w:t>
      </w:r>
    </w:p>
    <w:p w:rsidR="00AA7936" w:rsidRPr="00AA7936" w:rsidRDefault="00AA7936" w:rsidP="00AA7936">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AA7936">
        <w:rPr>
          <w:rFonts w:ascii="Times New Roman" w:eastAsia="Times New Roman" w:hAnsi="Times New Roman" w:cs="Times New Roman"/>
          <w:color w:val="000000"/>
          <w:sz w:val="24"/>
          <w:szCs w:val="24"/>
          <w:lang w:eastAsia="ru-RU"/>
        </w:rPr>
        <w:lastRenderedPageBreak/>
        <w:t>индивидуальные способы контроля за развитием адаптивных свойств организма, укрепления здоровья и повышение физической подготовленности;</w:t>
      </w:r>
    </w:p>
    <w:p w:rsidR="00AA7936" w:rsidRPr="00AA7936" w:rsidRDefault="00AA7936" w:rsidP="00AA7936">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AA7936">
        <w:rPr>
          <w:rFonts w:ascii="Times New Roman" w:hAnsi="Times New Roman" w:cs="Times New Roman"/>
          <w:sz w:val="24"/>
          <w:szCs w:val="24"/>
          <w:lang w:eastAsia="ru-RU"/>
        </w:rPr>
        <w:t xml:space="preserve">правила личной гигиены, профилактика травматизма и оказания доврачебной помощи; </w:t>
      </w:r>
      <w:r w:rsidRPr="00AA7936">
        <w:rPr>
          <w:rFonts w:ascii="Times New Roman" w:hAnsi="Times New Roman" w:cs="Times New Roman"/>
          <w:sz w:val="24"/>
          <w:szCs w:val="24"/>
        </w:rPr>
        <w:t xml:space="preserve">влияние здоровья на успешную учебную деятельность; </w:t>
      </w:r>
    </w:p>
    <w:p w:rsidR="00AA7936" w:rsidRPr="00AA7936" w:rsidRDefault="00AA7936" w:rsidP="00AA7936">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AA7936">
        <w:rPr>
          <w:rFonts w:ascii="Times New Roman" w:hAnsi="Times New Roman" w:cs="Times New Roman"/>
          <w:sz w:val="24"/>
          <w:szCs w:val="24"/>
        </w:rPr>
        <w:t xml:space="preserve">значение физических упражнений для сохранения и укрепления здоровья; </w:t>
      </w:r>
    </w:p>
    <w:p w:rsidR="00AA7936" w:rsidRDefault="00AA7936" w:rsidP="00AA79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7936" w:rsidRPr="00AA7936" w:rsidRDefault="00AA7936" w:rsidP="00AA79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shd w:val="clear" w:color="auto" w:fill="FFFFFF"/>
          <w:lang w:eastAsia="ru-RU"/>
        </w:rPr>
        <w:t xml:space="preserve">         </w:t>
      </w:r>
      <w:r w:rsidRPr="00AA7936">
        <w:rPr>
          <w:rFonts w:ascii="Times New Roman" w:eastAsia="Times New Roman" w:hAnsi="Times New Roman" w:cs="Times New Roman"/>
          <w:b/>
          <w:bCs/>
          <w:i/>
          <w:iCs/>
          <w:color w:val="000000"/>
          <w:sz w:val="24"/>
          <w:szCs w:val="24"/>
          <w:shd w:val="clear" w:color="auto" w:fill="FFFFFF"/>
          <w:lang w:eastAsia="ru-RU"/>
        </w:rPr>
        <w:t>Должны уметь:</w:t>
      </w:r>
    </w:p>
    <w:p w:rsidR="00AA7936" w:rsidRPr="00AA7936" w:rsidRDefault="00AA7936" w:rsidP="00AA7936">
      <w:pPr>
        <w:pStyle w:val="a3"/>
        <w:numPr>
          <w:ilvl w:val="0"/>
          <w:numId w:val="16"/>
        </w:numPr>
        <w:tabs>
          <w:tab w:val="clear" w:pos="720"/>
          <w:tab w:val="num" w:pos="0"/>
        </w:tabs>
        <w:suppressAutoHyphens/>
        <w:ind w:left="0" w:firstLine="0"/>
        <w:jc w:val="both"/>
        <w:rPr>
          <w:rFonts w:ascii="Times New Roman" w:hAnsi="Times New Roman"/>
          <w:sz w:val="24"/>
          <w:szCs w:val="24"/>
        </w:rPr>
      </w:pPr>
      <w:r w:rsidRPr="00AA7936">
        <w:rPr>
          <w:rFonts w:ascii="Times New Roman" w:hAnsi="Times New Roman"/>
          <w:sz w:val="24"/>
          <w:szCs w:val="24"/>
        </w:rPr>
        <w:t>адекватно оценивать своё поведение в жизненных ситуациях;</w:t>
      </w:r>
    </w:p>
    <w:p w:rsidR="00AA7936" w:rsidRPr="00AA7936" w:rsidRDefault="00AA7936" w:rsidP="00AA7936">
      <w:pPr>
        <w:pStyle w:val="a3"/>
        <w:numPr>
          <w:ilvl w:val="0"/>
          <w:numId w:val="16"/>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rPr>
        <w:t>отвечать за свои поступки;</w:t>
      </w:r>
    </w:p>
    <w:p w:rsidR="00AA7936" w:rsidRPr="00AA7936" w:rsidRDefault="00AA7936" w:rsidP="00AA7936">
      <w:pPr>
        <w:pStyle w:val="a3"/>
        <w:numPr>
          <w:ilvl w:val="0"/>
          <w:numId w:val="16"/>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rPr>
        <w:t>отстаивать свою нравственную позицию в ситуации выбора;</w:t>
      </w:r>
    </w:p>
    <w:p w:rsidR="00AA7936" w:rsidRPr="00AA7936" w:rsidRDefault="00AA7936" w:rsidP="00AA7936">
      <w:pPr>
        <w:pStyle w:val="a3"/>
        <w:numPr>
          <w:ilvl w:val="0"/>
          <w:numId w:val="16"/>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lang w:eastAsia="ru-RU"/>
        </w:rPr>
        <w:t xml:space="preserve"> технически правильно осуществлять двигательные действия, использовать их в условиях соревновательной деятельности и организации собственного досуга;</w:t>
      </w:r>
    </w:p>
    <w:p w:rsidR="00AA7936" w:rsidRPr="00AA7936" w:rsidRDefault="00AA7936" w:rsidP="00AA7936">
      <w:pPr>
        <w:pStyle w:val="a3"/>
        <w:numPr>
          <w:ilvl w:val="0"/>
          <w:numId w:val="16"/>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lang w:eastAsia="ru-RU"/>
        </w:rPr>
        <w:t>проводить самостоятельные занятия по развитию основных физических способностей, коррекции осанки и телосложения;</w:t>
      </w:r>
    </w:p>
    <w:p w:rsidR="00AA7936" w:rsidRPr="00AA7936" w:rsidRDefault="00AA7936" w:rsidP="00AA7936">
      <w:pPr>
        <w:pStyle w:val="a3"/>
        <w:numPr>
          <w:ilvl w:val="0"/>
          <w:numId w:val="16"/>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lang w:eastAsia="ru-RU"/>
        </w:rPr>
        <w:t xml:space="preserve">разрабатывать индивидуальный двигательный режим, подбирать и планировать физические упражнения; </w:t>
      </w:r>
    </w:p>
    <w:p w:rsidR="00AA7936" w:rsidRPr="00AA7936" w:rsidRDefault="00AA7936" w:rsidP="00AA7936">
      <w:pPr>
        <w:pStyle w:val="a3"/>
        <w:numPr>
          <w:ilvl w:val="0"/>
          <w:numId w:val="16"/>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lang w:eastAsia="ru-RU"/>
        </w:rPr>
        <w:t>управлять своими эмоциями, эффективно взаимодействовать со взрослыми и сверстниками , владеть культурой общения;</w:t>
      </w:r>
      <w:r w:rsidRPr="00AA7936">
        <w:rPr>
          <w:rFonts w:ascii="Times New Roman" w:hAnsi="Times New Roman" w:cs="Times New Roman"/>
          <w:b/>
          <w:sz w:val="24"/>
          <w:szCs w:val="24"/>
          <w:lang w:eastAsia="ru-RU"/>
        </w:rPr>
        <w:t xml:space="preserve"> </w:t>
      </w:r>
    </w:p>
    <w:p w:rsidR="00AA7936" w:rsidRPr="00AA7936" w:rsidRDefault="00AA7936" w:rsidP="00AA7936">
      <w:pPr>
        <w:pStyle w:val="a3"/>
        <w:numPr>
          <w:ilvl w:val="0"/>
          <w:numId w:val="16"/>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lang w:eastAsia="ru-RU"/>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r w:rsidRPr="00AA7936">
        <w:rPr>
          <w:rFonts w:ascii="Times New Roman" w:hAnsi="Times New Roman" w:cs="Times New Roman"/>
          <w:b/>
          <w:sz w:val="24"/>
          <w:szCs w:val="24"/>
          <w:lang w:eastAsia="ru-RU"/>
        </w:rPr>
        <w:t xml:space="preserve"> </w:t>
      </w:r>
    </w:p>
    <w:p w:rsidR="00AA7936" w:rsidRPr="00AA7936" w:rsidRDefault="00AA7936" w:rsidP="00AA7936">
      <w:pPr>
        <w:pStyle w:val="a3"/>
        <w:numPr>
          <w:ilvl w:val="0"/>
          <w:numId w:val="16"/>
        </w:numPr>
        <w:tabs>
          <w:tab w:val="clear" w:pos="720"/>
          <w:tab w:val="num" w:pos="0"/>
        </w:tabs>
        <w:suppressAutoHyphens/>
        <w:ind w:left="0" w:firstLine="0"/>
        <w:jc w:val="both"/>
        <w:rPr>
          <w:rFonts w:ascii="Times New Roman" w:hAnsi="Times New Roman" w:cs="Times New Roman"/>
          <w:sz w:val="24"/>
          <w:szCs w:val="24"/>
        </w:rPr>
      </w:pPr>
      <w:r w:rsidRPr="00AA7936">
        <w:rPr>
          <w:rFonts w:ascii="Times New Roman" w:hAnsi="Times New Roman" w:cs="Times New Roman"/>
          <w:sz w:val="24"/>
          <w:szCs w:val="24"/>
          <w:lang w:eastAsia="ru-RU"/>
        </w:rPr>
        <w:t>пользоваться современным спортивным инвентарем и оборудованием.</w:t>
      </w:r>
      <w:r w:rsidRPr="00AA7936">
        <w:rPr>
          <w:rFonts w:ascii="Times New Roman" w:eastAsia="Times New Roman" w:hAnsi="Times New Roman" w:cs="Times New Roman"/>
          <w:color w:val="000000"/>
          <w:sz w:val="24"/>
          <w:szCs w:val="24"/>
          <w:lang w:eastAsia="ru-RU"/>
        </w:rPr>
        <w:t xml:space="preserve">                                     </w:t>
      </w:r>
    </w:p>
    <w:p w:rsidR="003A322D" w:rsidRDefault="003A322D" w:rsidP="003A322D">
      <w:pPr>
        <w:pStyle w:val="a3"/>
        <w:suppressAutoHyphens/>
        <w:ind w:left="709"/>
        <w:rPr>
          <w:rFonts w:ascii="Times New Roman" w:hAnsi="Times New Roman"/>
          <w:b/>
          <w:i/>
          <w:sz w:val="24"/>
          <w:szCs w:val="24"/>
        </w:rPr>
      </w:pPr>
    </w:p>
    <w:p w:rsidR="00AA7936" w:rsidRPr="003A322D" w:rsidRDefault="003A322D" w:rsidP="003A322D">
      <w:pPr>
        <w:pStyle w:val="a3"/>
        <w:suppressAutoHyphens/>
        <w:rPr>
          <w:rFonts w:ascii="Times New Roman" w:hAnsi="Times New Roman"/>
          <w:b/>
          <w:i/>
          <w:sz w:val="24"/>
          <w:szCs w:val="24"/>
        </w:rPr>
      </w:pPr>
      <w:r>
        <w:rPr>
          <w:rFonts w:ascii="Times New Roman" w:hAnsi="Times New Roman"/>
          <w:b/>
          <w:i/>
          <w:sz w:val="24"/>
          <w:szCs w:val="24"/>
        </w:rPr>
        <w:t xml:space="preserve">           </w:t>
      </w:r>
      <w:r w:rsidR="00AA7936" w:rsidRPr="003A322D">
        <w:rPr>
          <w:rFonts w:ascii="Times New Roman" w:hAnsi="Times New Roman"/>
          <w:b/>
          <w:i/>
          <w:sz w:val="24"/>
          <w:szCs w:val="24"/>
        </w:rPr>
        <w:t>Формы учета знаний и умений, система контролирующих</w:t>
      </w:r>
      <w:r>
        <w:rPr>
          <w:rFonts w:ascii="Times New Roman" w:hAnsi="Times New Roman"/>
          <w:b/>
          <w:i/>
          <w:sz w:val="24"/>
          <w:szCs w:val="24"/>
        </w:rPr>
        <w:t xml:space="preserve"> </w:t>
      </w:r>
      <w:r w:rsidR="00AA7936" w:rsidRPr="003A322D">
        <w:rPr>
          <w:rFonts w:ascii="Times New Roman" w:hAnsi="Times New Roman"/>
          <w:b/>
          <w:i/>
          <w:sz w:val="24"/>
          <w:szCs w:val="24"/>
        </w:rPr>
        <w:t>материалов для</w:t>
      </w:r>
      <w:r>
        <w:rPr>
          <w:rFonts w:ascii="Times New Roman" w:hAnsi="Times New Roman"/>
          <w:b/>
          <w:i/>
          <w:sz w:val="24"/>
          <w:szCs w:val="24"/>
        </w:rPr>
        <w:t xml:space="preserve"> </w:t>
      </w:r>
      <w:r w:rsidR="00AA7936" w:rsidRPr="003A322D">
        <w:rPr>
          <w:rFonts w:ascii="Times New Roman" w:hAnsi="Times New Roman"/>
          <w:b/>
          <w:i/>
          <w:sz w:val="24"/>
          <w:szCs w:val="24"/>
        </w:rPr>
        <w:t>оценки планируемых результатов освоения</w:t>
      </w:r>
      <w:r>
        <w:rPr>
          <w:rFonts w:ascii="Times New Roman" w:hAnsi="Times New Roman"/>
          <w:b/>
          <w:i/>
          <w:sz w:val="24"/>
          <w:szCs w:val="24"/>
        </w:rPr>
        <w:t xml:space="preserve"> </w:t>
      </w:r>
      <w:r w:rsidR="00AA7936" w:rsidRPr="003A322D">
        <w:rPr>
          <w:rFonts w:ascii="Times New Roman" w:hAnsi="Times New Roman"/>
          <w:b/>
          <w:i/>
          <w:sz w:val="24"/>
          <w:szCs w:val="24"/>
        </w:rPr>
        <w:t>программы внеурочной деятельности</w:t>
      </w:r>
    </w:p>
    <w:p w:rsidR="00AA7936" w:rsidRPr="00AA7936" w:rsidRDefault="00AA7936" w:rsidP="00AA7936">
      <w:pPr>
        <w:pStyle w:val="a7"/>
        <w:spacing w:after="0" w:line="240" w:lineRule="auto"/>
        <w:ind w:left="0" w:firstLine="709"/>
        <w:jc w:val="both"/>
        <w:rPr>
          <w:rFonts w:ascii="Times New Roman" w:hAnsi="Times New Roman"/>
          <w:sz w:val="24"/>
          <w:szCs w:val="24"/>
        </w:rPr>
      </w:pPr>
      <w:r w:rsidRPr="00AA7936">
        <w:rPr>
          <w:rFonts w:ascii="Times New Roman" w:hAnsi="Times New Roman"/>
          <w:sz w:val="24"/>
          <w:szCs w:val="24"/>
        </w:rPr>
        <w:t xml:space="preserve">Контроль и оценка результатов освоения программы внеурочной деятельности зависит от тематики и содержания изучаемого раздела. </w:t>
      </w:r>
    </w:p>
    <w:p w:rsidR="00AA7936" w:rsidRPr="00AA7936" w:rsidRDefault="00AA7936" w:rsidP="00AA7936">
      <w:pPr>
        <w:pStyle w:val="a7"/>
        <w:spacing w:after="0" w:line="240" w:lineRule="auto"/>
        <w:ind w:left="0" w:firstLine="708"/>
        <w:jc w:val="both"/>
        <w:rPr>
          <w:rFonts w:ascii="Times New Roman" w:hAnsi="Times New Roman"/>
          <w:sz w:val="24"/>
          <w:szCs w:val="24"/>
        </w:rPr>
      </w:pPr>
      <w:r w:rsidRPr="00AA7936">
        <w:rPr>
          <w:rFonts w:ascii="Times New Roman" w:hAnsi="Times New Roman"/>
          <w:sz w:val="24"/>
          <w:szCs w:val="24"/>
        </w:rPr>
        <w:t xml:space="preserve">Продуктивным будет контроль в процессе организации следующих форм деятельности: </w:t>
      </w:r>
    </w:p>
    <w:p w:rsidR="00AA7936" w:rsidRPr="00AA7936" w:rsidRDefault="00AA7936" w:rsidP="003A322D">
      <w:pPr>
        <w:pStyle w:val="a7"/>
        <w:numPr>
          <w:ilvl w:val="0"/>
          <w:numId w:val="17"/>
        </w:numPr>
        <w:tabs>
          <w:tab w:val="clear" w:pos="720"/>
          <w:tab w:val="num" w:pos="0"/>
        </w:tabs>
        <w:spacing w:after="0" w:line="240" w:lineRule="auto"/>
        <w:ind w:left="0" w:firstLine="0"/>
        <w:contextualSpacing w:val="0"/>
        <w:jc w:val="both"/>
        <w:rPr>
          <w:rFonts w:ascii="Times New Roman" w:hAnsi="Times New Roman"/>
          <w:sz w:val="24"/>
          <w:szCs w:val="24"/>
        </w:rPr>
      </w:pPr>
      <w:r w:rsidRPr="00AA7936">
        <w:rPr>
          <w:rFonts w:ascii="Times New Roman" w:hAnsi="Times New Roman"/>
          <w:sz w:val="24"/>
          <w:szCs w:val="24"/>
        </w:rPr>
        <w:t xml:space="preserve">викторины; </w:t>
      </w:r>
    </w:p>
    <w:p w:rsidR="00AA7936" w:rsidRPr="00AA7936" w:rsidRDefault="00AA7936" w:rsidP="003A322D">
      <w:pPr>
        <w:pStyle w:val="a7"/>
        <w:numPr>
          <w:ilvl w:val="0"/>
          <w:numId w:val="17"/>
        </w:numPr>
        <w:tabs>
          <w:tab w:val="clear" w:pos="720"/>
          <w:tab w:val="num" w:pos="0"/>
        </w:tabs>
        <w:spacing w:after="0" w:line="240" w:lineRule="auto"/>
        <w:ind w:left="0" w:firstLine="0"/>
        <w:contextualSpacing w:val="0"/>
        <w:jc w:val="both"/>
        <w:rPr>
          <w:rFonts w:ascii="Times New Roman" w:hAnsi="Times New Roman"/>
          <w:sz w:val="24"/>
          <w:szCs w:val="24"/>
        </w:rPr>
      </w:pPr>
      <w:r w:rsidRPr="00AA7936">
        <w:rPr>
          <w:rFonts w:ascii="Times New Roman" w:hAnsi="Times New Roman"/>
          <w:sz w:val="24"/>
          <w:szCs w:val="24"/>
        </w:rPr>
        <w:t xml:space="preserve">конкурсы; </w:t>
      </w:r>
    </w:p>
    <w:p w:rsidR="00AA7936" w:rsidRPr="00AA7936" w:rsidRDefault="00AA7936" w:rsidP="003A322D">
      <w:pPr>
        <w:pStyle w:val="a7"/>
        <w:numPr>
          <w:ilvl w:val="0"/>
          <w:numId w:val="17"/>
        </w:numPr>
        <w:tabs>
          <w:tab w:val="clear" w:pos="720"/>
          <w:tab w:val="num" w:pos="0"/>
        </w:tabs>
        <w:spacing w:after="0" w:line="240" w:lineRule="auto"/>
        <w:ind w:left="0" w:firstLine="0"/>
        <w:contextualSpacing w:val="0"/>
        <w:jc w:val="both"/>
        <w:rPr>
          <w:rFonts w:ascii="Times New Roman" w:hAnsi="Times New Roman"/>
          <w:sz w:val="24"/>
          <w:szCs w:val="24"/>
        </w:rPr>
      </w:pPr>
      <w:r w:rsidRPr="00AA7936">
        <w:rPr>
          <w:rFonts w:ascii="Times New Roman" w:hAnsi="Times New Roman"/>
          <w:sz w:val="24"/>
          <w:szCs w:val="24"/>
        </w:rPr>
        <w:t xml:space="preserve">ролевые игры; </w:t>
      </w:r>
    </w:p>
    <w:p w:rsidR="00AA7936" w:rsidRPr="00AA7936" w:rsidRDefault="00AA7936" w:rsidP="003A322D">
      <w:pPr>
        <w:pStyle w:val="11"/>
        <w:numPr>
          <w:ilvl w:val="0"/>
          <w:numId w:val="17"/>
        </w:numPr>
        <w:tabs>
          <w:tab w:val="clear" w:pos="720"/>
          <w:tab w:val="num" w:pos="0"/>
        </w:tabs>
        <w:ind w:left="0" w:firstLine="0"/>
        <w:jc w:val="both"/>
        <w:rPr>
          <w:rFonts w:ascii="Times New Roman" w:hAnsi="Times New Roman"/>
          <w:sz w:val="24"/>
          <w:szCs w:val="24"/>
        </w:rPr>
      </w:pPr>
      <w:r w:rsidRPr="00AA7936">
        <w:rPr>
          <w:rFonts w:ascii="Times New Roman" w:hAnsi="Times New Roman"/>
          <w:sz w:val="24"/>
          <w:szCs w:val="24"/>
        </w:rPr>
        <w:t>выполнение заданий соревновательного характера;</w:t>
      </w:r>
    </w:p>
    <w:p w:rsidR="00AA7936" w:rsidRPr="00AA7936" w:rsidRDefault="00AA7936" w:rsidP="003A322D">
      <w:pPr>
        <w:numPr>
          <w:ilvl w:val="0"/>
          <w:numId w:val="17"/>
        </w:numPr>
        <w:tabs>
          <w:tab w:val="clear" w:pos="720"/>
          <w:tab w:val="num" w:pos="0"/>
        </w:tabs>
        <w:spacing w:after="0" w:line="240" w:lineRule="auto"/>
        <w:ind w:left="0" w:firstLine="0"/>
        <w:jc w:val="both"/>
        <w:rPr>
          <w:rFonts w:ascii="Times New Roman" w:hAnsi="Times New Roman" w:cs="Times New Roman"/>
          <w:sz w:val="24"/>
          <w:szCs w:val="24"/>
        </w:rPr>
      </w:pPr>
      <w:r w:rsidRPr="00AA7936">
        <w:rPr>
          <w:rFonts w:ascii="Times New Roman" w:hAnsi="Times New Roman" w:cs="Times New Roman"/>
          <w:sz w:val="24"/>
          <w:szCs w:val="24"/>
        </w:rPr>
        <w:t>оценка уровня результатов деятельности (знание, представление, деятельность по распространению ЗОЖ);</w:t>
      </w:r>
    </w:p>
    <w:p w:rsidR="00AA7936" w:rsidRPr="00AA7936" w:rsidRDefault="00AA7936" w:rsidP="003A322D">
      <w:pPr>
        <w:numPr>
          <w:ilvl w:val="0"/>
          <w:numId w:val="17"/>
        </w:numPr>
        <w:tabs>
          <w:tab w:val="clear" w:pos="720"/>
          <w:tab w:val="num" w:pos="0"/>
        </w:tabs>
        <w:spacing w:after="0" w:line="240" w:lineRule="auto"/>
        <w:ind w:left="0" w:firstLine="0"/>
        <w:jc w:val="both"/>
        <w:rPr>
          <w:rFonts w:ascii="Times New Roman" w:hAnsi="Times New Roman" w:cs="Times New Roman"/>
          <w:sz w:val="24"/>
          <w:szCs w:val="24"/>
        </w:rPr>
      </w:pPr>
      <w:r w:rsidRPr="00AA7936">
        <w:rPr>
          <w:rFonts w:ascii="Times New Roman" w:hAnsi="Times New Roman" w:cs="Times New Roman"/>
          <w:sz w:val="24"/>
          <w:szCs w:val="24"/>
        </w:rPr>
        <w:t>результативность участия в конкурсных программах и др.</w:t>
      </w:r>
    </w:p>
    <w:p w:rsidR="00AA7936" w:rsidRDefault="00AA7936" w:rsidP="00AA7936">
      <w:pPr>
        <w:spacing w:after="0" w:line="240" w:lineRule="auto"/>
        <w:jc w:val="both"/>
        <w:rPr>
          <w:rFonts w:ascii="Times New Roman" w:hAnsi="Times New Roman" w:cs="Times New Roman"/>
          <w:sz w:val="24"/>
          <w:szCs w:val="24"/>
        </w:rPr>
      </w:pPr>
    </w:p>
    <w:p w:rsidR="0000099C" w:rsidRDefault="0000099C" w:rsidP="0000099C">
      <w:pPr>
        <w:pStyle w:val="af2"/>
        <w:snapToGrid w:val="0"/>
        <w:jc w:val="center"/>
        <w:rPr>
          <w:rFonts w:ascii="Times New Roman" w:hAnsi="Times New Roman" w:cs="Times New Roman"/>
          <w:b/>
          <w:bCs/>
          <w:sz w:val="28"/>
          <w:szCs w:val="28"/>
        </w:rPr>
      </w:pPr>
    </w:p>
    <w:p w:rsidR="0000099C" w:rsidRDefault="0000099C" w:rsidP="0000099C">
      <w:pPr>
        <w:pStyle w:val="af2"/>
        <w:snapToGrid w:val="0"/>
        <w:jc w:val="center"/>
        <w:rPr>
          <w:rFonts w:ascii="Times New Roman" w:hAnsi="Times New Roman" w:cs="Times New Roman"/>
          <w:b/>
          <w:bCs/>
          <w:sz w:val="28"/>
          <w:szCs w:val="28"/>
        </w:rPr>
      </w:pPr>
    </w:p>
    <w:p w:rsidR="003A322D" w:rsidRDefault="003A322D" w:rsidP="0000099C">
      <w:pPr>
        <w:pStyle w:val="af2"/>
        <w:numPr>
          <w:ilvl w:val="0"/>
          <w:numId w:val="8"/>
        </w:numPr>
        <w:snapToGrid w:val="0"/>
        <w:jc w:val="center"/>
        <w:rPr>
          <w:rFonts w:ascii="Times New Roman" w:hAnsi="Times New Roman" w:cs="Times New Roman"/>
          <w:b/>
          <w:bCs/>
          <w:sz w:val="28"/>
          <w:szCs w:val="28"/>
        </w:rPr>
      </w:pPr>
      <w:r w:rsidRPr="00302B69">
        <w:rPr>
          <w:rFonts w:ascii="Times New Roman" w:hAnsi="Times New Roman" w:cs="Times New Roman"/>
          <w:b/>
          <w:bCs/>
          <w:sz w:val="28"/>
          <w:szCs w:val="28"/>
        </w:rPr>
        <w:t>С</w:t>
      </w:r>
      <w:r>
        <w:rPr>
          <w:rFonts w:ascii="Times New Roman" w:hAnsi="Times New Roman" w:cs="Times New Roman"/>
          <w:b/>
          <w:bCs/>
          <w:sz w:val="28"/>
          <w:szCs w:val="28"/>
        </w:rPr>
        <w:t>одержание программы</w:t>
      </w:r>
    </w:p>
    <w:p w:rsidR="00073EBD" w:rsidRPr="0000099C" w:rsidRDefault="00073EBD" w:rsidP="0000099C">
      <w:pPr>
        <w:pStyle w:val="a3"/>
        <w:jc w:val="both"/>
        <w:rPr>
          <w:rFonts w:ascii="Times New Roman" w:hAnsi="Times New Roman"/>
          <w:sz w:val="24"/>
          <w:szCs w:val="24"/>
        </w:rPr>
      </w:pPr>
      <w:r w:rsidRPr="00073EBD">
        <w:rPr>
          <w:rFonts w:ascii="Times New Roman" w:hAnsi="Times New Roman"/>
          <w:sz w:val="24"/>
          <w:szCs w:val="24"/>
        </w:rPr>
        <w:t xml:space="preserve">           Программа внеурочной деятельности по спортивно-оздоровительному направлению «Подвижные игры» состоит из четырёх частей</w:t>
      </w:r>
      <w:r w:rsidRPr="0000099C">
        <w:rPr>
          <w:rFonts w:ascii="Times New Roman" w:eastAsia="Times New Roman" w:hAnsi="Times New Roman" w:cs="Times New Roman"/>
          <w:iCs/>
          <w:sz w:val="24"/>
          <w:szCs w:val="24"/>
        </w:rPr>
        <w:t>:</w:t>
      </w:r>
    </w:p>
    <w:p w:rsidR="00073EBD" w:rsidRDefault="00073EBD" w:rsidP="00073EBD">
      <w:pPr>
        <w:pStyle w:val="a3"/>
        <w:ind w:left="720"/>
        <w:jc w:val="both"/>
        <w:rPr>
          <w:rFonts w:ascii="Times New Roman" w:hAnsi="Times New Roman"/>
          <w:sz w:val="28"/>
          <w:szCs w:val="28"/>
        </w:rPr>
      </w:pPr>
    </w:p>
    <w:p w:rsidR="00073EBD" w:rsidRDefault="00073EBD" w:rsidP="0000099C">
      <w:pPr>
        <w:pStyle w:val="a3"/>
        <w:jc w:val="both"/>
        <w:rPr>
          <w:rFonts w:ascii="Times New Roman" w:hAnsi="Times New Roman"/>
          <w:sz w:val="24"/>
          <w:szCs w:val="24"/>
        </w:rPr>
      </w:pPr>
      <w:r w:rsidRPr="008D517F">
        <w:rPr>
          <w:rFonts w:ascii="Times New Roman" w:hAnsi="Times New Roman"/>
          <w:sz w:val="24"/>
          <w:szCs w:val="24"/>
        </w:rPr>
        <w:t xml:space="preserve">               </w:t>
      </w:r>
      <w:r w:rsidRPr="008D517F">
        <w:rPr>
          <w:rFonts w:ascii="Times New Roman" w:hAnsi="Times New Roman" w:cs="Times New Roman"/>
          <w:b/>
          <w:sz w:val="24"/>
          <w:szCs w:val="24"/>
        </w:rPr>
        <w:t xml:space="preserve">Раздел 1 </w:t>
      </w:r>
      <w:r>
        <w:rPr>
          <w:rFonts w:ascii="Times New Roman" w:hAnsi="Times New Roman" w:cs="Times New Roman"/>
          <w:b/>
          <w:sz w:val="24"/>
          <w:szCs w:val="24"/>
        </w:rPr>
        <w:t>«</w:t>
      </w:r>
      <w:r w:rsidRPr="008D517F">
        <w:rPr>
          <w:rFonts w:ascii="Times New Roman" w:hAnsi="Times New Roman"/>
          <w:sz w:val="24"/>
          <w:szCs w:val="24"/>
        </w:rPr>
        <w:t>Современные подвижные игры</w:t>
      </w:r>
      <w:r>
        <w:rPr>
          <w:rFonts w:ascii="Times New Roman" w:hAnsi="Times New Roman"/>
          <w:sz w:val="24"/>
          <w:szCs w:val="24"/>
        </w:rPr>
        <w:t>»:</w:t>
      </w:r>
    </w:p>
    <w:p w:rsidR="00073EBD" w:rsidRPr="008D517F" w:rsidRDefault="00073EBD" w:rsidP="0000099C">
      <w:pPr>
        <w:pStyle w:val="a3"/>
        <w:jc w:val="both"/>
        <w:rPr>
          <w:rFonts w:ascii="Times New Roman" w:hAnsi="Times New Roman"/>
          <w:sz w:val="24"/>
          <w:szCs w:val="24"/>
        </w:rPr>
      </w:pPr>
      <w:r w:rsidRPr="008D517F">
        <w:rPr>
          <w:rFonts w:ascii="Times New Roman" w:hAnsi="Times New Roman" w:cs="Times New Roman"/>
          <w:b/>
          <w:sz w:val="24"/>
          <w:szCs w:val="24"/>
        </w:rPr>
        <w:t xml:space="preserve"> </w:t>
      </w:r>
      <w:r w:rsidRPr="00073EBD">
        <w:rPr>
          <w:rFonts w:ascii="Times New Roman" w:hAnsi="Times New Roman"/>
          <w:sz w:val="24"/>
          <w:szCs w:val="24"/>
        </w:rPr>
        <w:t>ознакомление с играми, требующими командного состава.</w:t>
      </w:r>
      <w:r>
        <w:rPr>
          <w:rFonts w:ascii="Times New Roman" w:hAnsi="Times New Roman" w:cs="Times New Roman"/>
          <w:b/>
          <w:bCs/>
          <w:sz w:val="24"/>
          <w:szCs w:val="24"/>
        </w:rPr>
        <w:t xml:space="preserve"> (33</w:t>
      </w:r>
      <w:r w:rsidRPr="008D517F">
        <w:rPr>
          <w:rFonts w:ascii="Times New Roman" w:hAnsi="Times New Roman" w:cs="Times New Roman"/>
          <w:b/>
          <w:bCs/>
          <w:sz w:val="24"/>
          <w:szCs w:val="24"/>
        </w:rPr>
        <w:t xml:space="preserve"> ч.)</w:t>
      </w:r>
    </w:p>
    <w:p w:rsidR="00073EBD" w:rsidRPr="008D517F" w:rsidRDefault="00073EBD" w:rsidP="0000099C">
      <w:pPr>
        <w:pStyle w:val="a3"/>
        <w:rPr>
          <w:rFonts w:ascii="Times New Roman" w:hAnsi="Times New Roman" w:cs="Times New Roman"/>
          <w:b/>
          <w:sz w:val="24"/>
          <w:szCs w:val="24"/>
          <w:u w:val="single"/>
        </w:rPr>
      </w:pPr>
      <w:r w:rsidRPr="008D517F">
        <w:rPr>
          <w:rFonts w:ascii="Times New Roman" w:hAnsi="Times New Roman" w:cs="Times New Roman"/>
          <w:b/>
          <w:sz w:val="24"/>
          <w:szCs w:val="24"/>
          <w:u w:val="single"/>
        </w:rPr>
        <w:t xml:space="preserve">1 класс         </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Тема 1</w:t>
      </w:r>
      <w:r w:rsidRPr="008D517F">
        <w:rPr>
          <w:rFonts w:ascii="Times New Roman" w:hAnsi="Times New Roman" w:cs="Times New Roman"/>
          <w:sz w:val="24"/>
          <w:szCs w:val="24"/>
        </w:rPr>
        <w:t xml:space="preserve">    Здоровый образ жизни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 xml:space="preserve">Тема 2    </w:t>
      </w:r>
      <w:r w:rsidRPr="008D517F">
        <w:rPr>
          <w:rFonts w:ascii="Times New Roman" w:hAnsi="Times New Roman" w:cs="Times New Roman"/>
          <w:sz w:val="24"/>
          <w:szCs w:val="24"/>
        </w:rPr>
        <w:t>Здоровье в порядке- спасибо зарядке!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Тема 3</w:t>
      </w:r>
      <w:r w:rsidRPr="008D517F">
        <w:rPr>
          <w:rFonts w:ascii="Times New Roman" w:hAnsi="Times New Roman" w:cs="Times New Roman"/>
          <w:sz w:val="24"/>
          <w:szCs w:val="24"/>
        </w:rPr>
        <w:t xml:space="preserve">    Личная гигиена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Тема 4</w:t>
      </w:r>
      <w:r w:rsidRPr="008D517F">
        <w:rPr>
          <w:rFonts w:ascii="Times New Roman" w:hAnsi="Times New Roman" w:cs="Times New Roman"/>
          <w:sz w:val="24"/>
          <w:szCs w:val="24"/>
        </w:rPr>
        <w:t xml:space="preserve">    Профилактика травматизма (4ч)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Тема 5    </w:t>
      </w:r>
      <w:r w:rsidRPr="008D517F">
        <w:rPr>
          <w:rFonts w:ascii="Times New Roman" w:hAnsi="Times New Roman" w:cs="Times New Roman"/>
          <w:sz w:val="24"/>
          <w:szCs w:val="24"/>
        </w:rPr>
        <w:t>Нарушение осанки (2ч)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sz w:val="24"/>
          <w:szCs w:val="24"/>
        </w:rPr>
        <w:t xml:space="preserve">Тема 6   </w:t>
      </w:r>
      <w:r>
        <w:rPr>
          <w:rFonts w:ascii="Times New Roman" w:hAnsi="Times New Roman" w:cs="Times New Roman"/>
          <w:sz w:val="24"/>
          <w:szCs w:val="24"/>
        </w:rPr>
        <w:t xml:space="preserve"> </w:t>
      </w:r>
      <w:r w:rsidR="0000099C">
        <w:rPr>
          <w:rFonts w:ascii="Times New Roman" w:hAnsi="Times New Roman" w:cs="Times New Roman"/>
          <w:sz w:val="24"/>
          <w:szCs w:val="24"/>
        </w:rPr>
        <w:t>Современные подвижные игры (24</w:t>
      </w:r>
      <w:r w:rsidRPr="008D517F">
        <w:rPr>
          <w:rFonts w:ascii="Times New Roman" w:hAnsi="Times New Roman" w:cs="Times New Roman"/>
          <w:sz w:val="24"/>
          <w:szCs w:val="24"/>
        </w:rPr>
        <w:t>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p>
    <w:p w:rsidR="00073EBD" w:rsidRPr="008D517F" w:rsidRDefault="00073EBD" w:rsidP="00073EBD">
      <w:pPr>
        <w:pStyle w:val="a3"/>
        <w:numPr>
          <w:ilvl w:val="0"/>
          <w:numId w:val="21"/>
        </w:numPr>
        <w:jc w:val="center"/>
        <w:rPr>
          <w:rFonts w:ascii="Times New Roman" w:hAnsi="Times New Roman" w:cs="Times New Roman"/>
          <w:b/>
          <w:sz w:val="24"/>
          <w:szCs w:val="24"/>
        </w:rPr>
      </w:pPr>
    </w:p>
    <w:p w:rsidR="00073EBD" w:rsidRPr="00073EBD" w:rsidRDefault="00073EBD" w:rsidP="0000099C">
      <w:pPr>
        <w:pStyle w:val="a3"/>
        <w:rPr>
          <w:rFonts w:ascii="Times New Roman" w:hAnsi="Times New Roman" w:cs="Times New Roman"/>
          <w:b/>
          <w:bCs/>
          <w:sz w:val="24"/>
          <w:szCs w:val="24"/>
        </w:rPr>
      </w:pPr>
      <w:r>
        <w:rPr>
          <w:rFonts w:ascii="Times New Roman" w:hAnsi="Times New Roman" w:cs="Times New Roman"/>
          <w:b/>
          <w:sz w:val="24"/>
          <w:szCs w:val="24"/>
        </w:rPr>
        <w:t xml:space="preserve">               </w:t>
      </w:r>
      <w:r w:rsidRPr="008D517F">
        <w:rPr>
          <w:rFonts w:ascii="Times New Roman" w:hAnsi="Times New Roman" w:cs="Times New Roman"/>
          <w:b/>
          <w:sz w:val="24"/>
          <w:szCs w:val="24"/>
        </w:rPr>
        <w:t xml:space="preserve"> Раздел 2  </w:t>
      </w:r>
      <w:r w:rsidRPr="00073EBD">
        <w:rPr>
          <w:rFonts w:ascii="Times New Roman" w:hAnsi="Times New Roman"/>
          <w:sz w:val="24"/>
          <w:szCs w:val="24"/>
        </w:rPr>
        <w:t>«Старинные народные игры»:</w:t>
      </w:r>
      <w:r w:rsidRPr="00073EBD">
        <w:rPr>
          <w:rFonts w:eastAsia="Times New Roman"/>
          <w:spacing w:val="-10"/>
          <w:sz w:val="24"/>
          <w:szCs w:val="24"/>
        </w:rPr>
        <w:t xml:space="preserve"> </w:t>
      </w:r>
    </w:p>
    <w:p w:rsidR="00073EBD" w:rsidRPr="008D517F" w:rsidRDefault="00073EBD" w:rsidP="0000099C">
      <w:pPr>
        <w:pStyle w:val="a3"/>
        <w:rPr>
          <w:rFonts w:ascii="Times New Roman" w:hAnsi="Times New Roman" w:cs="Times New Roman"/>
          <w:b/>
          <w:bCs/>
          <w:sz w:val="24"/>
          <w:szCs w:val="24"/>
        </w:rPr>
      </w:pPr>
      <w:r w:rsidRPr="00073EBD">
        <w:rPr>
          <w:rFonts w:ascii="Times New Roman" w:eastAsia="Times New Roman" w:hAnsi="Times New Roman" w:cs="Times New Roman"/>
          <w:spacing w:val="-10"/>
          <w:sz w:val="24"/>
          <w:szCs w:val="24"/>
        </w:rPr>
        <w:t>ознакомление с играми старины,  культурой  и этикетом того времени.</w:t>
      </w:r>
      <w:r w:rsidRPr="008D517F">
        <w:rPr>
          <w:rFonts w:ascii="Times New Roman" w:hAnsi="Times New Roman" w:cs="Times New Roman"/>
          <w:b/>
          <w:sz w:val="24"/>
          <w:szCs w:val="24"/>
        </w:rPr>
        <w:t xml:space="preserve"> </w:t>
      </w:r>
      <w:r>
        <w:rPr>
          <w:rFonts w:ascii="Times New Roman" w:hAnsi="Times New Roman" w:cs="Times New Roman"/>
          <w:b/>
          <w:bCs/>
          <w:sz w:val="24"/>
          <w:szCs w:val="24"/>
        </w:rPr>
        <w:t>(34</w:t>
      </w:r>
      <w:r w:rsidRPr="008D517F">
        <w:rPr>
          <w:rFonts w:ascii="Times New Roman" w:hAnsi="Times New Roman" w:cs="Times New Roman"/>
          <w:b/>
          <w:bCs/>
          <w:sz w:val="24"/>
          <w:szCs w:val="24"/>
        </w:rPr>
        <w:t xml:space="preserve"> ч.)</w:t>
      </w:r>
    </w:p>
    <w:p w:rsidR="00073EBD" w:rsidRPr="008D517F" w:rsidRDefault="00073EBD" w:rsidP="0000099C">
      <w:pPr>
        <w:pStyle w:val="a3"/>
        <w:rPr>
          <w:rFonts w:ascii="Times New Roman" w:hAnsi="Times New Roman" w:cs="Times New Roman"/>
          <w:b/>
          <w:sz w:val="24"/>
          <w:szCs w:val="24"/>
          <w:u w:val="single"/>
        </w:rPr>
      </w:pPr>
      <w:r w:rsidRPr="008D517F">
        <w:rPr>
          <w:rFonts w:ascii="Times New Roman" w:hAnsi="Times New Roman" w:cs="Times New Roman"/>
          <w:b/>
          <w:sz w:val="24"/>
          <w:szCs w:val="24"/>
          <w:u w:val="single"/>
        </w:rPr>
        <w:t xml:space="preserve">2 класс         </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Тема 1</w:t>
      </w:r>
      <w:r w:rsidRPr="008D517F">
        <w:rPr>
          <w:rFonts w:ascii="Times New Roman" w:hAnsi="Times New Roman" w:cs="Times New Roman"/>
          <w:sz w:val="24"/>
          <w:szCs w:val="24"/>
        </w:rPr>
        <w:t xml:space="preserve">    Здоровый образ жизни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 xml:space="preserve">Тема 2    </w:t>
      </w:r>
      <w:r w:rsidRPr="008D517F">
        <w:rPr>
          <w:rFonts w:ascii="Times New Roman" w:hAnsi="Times New Roman" w:cs="Times New Roman"/>
          <w:sz w:val="24"/>
          <w:szCs w:val="24"/>
        </w:rPr>
        <w:t>Здоровье в порядке- спасибо зарядке!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Тема 3</w:t>
      </w:r>
      <w:r w:rsidRPr="008D517F">
        <w:rPr>
          <w:rFonts w:ascii="Times New Roman" w:hAnsi="Times New Roman" w:cs="Times New Roman"/>
          <w:sz w:val="24"/>
          <w:szCs w:val="24"/>
        </w:rPr>
        <w:t xml:space="preserve">    Личная гигиена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Тема 4</w:t>
      </w:r>
      <w:r w:rsidRPr="008D517F">
        <w:rPr>
          <w:rFonts w:ascii="Times New Roman" w:hAnsi="Times New Roman" w:cs="Times New Roman"/>
          <w:sz w:val="24"/>
          <w:szCs w:val="24"/>
        </w:rPr>
        <w:t xml:space="preserve">    Профилактика травматизма (3ч)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Pr>
          <w:rFonts w:ascii="Times New Roman" w:hAnsi="Times New Roman" w:cs="Times New Roman"/>
          <w:sz w:val="24"/>
          <w:szCs w:val="24"/>
        </w:rPr>
        <w:t xml:space="preserve">Тема 5    </w:t>
      </w:r>
      <w:r w:rsidRPr="008D517F">
        <w:rPr>
          <w:rFonts w:ascii="Times New Roman" w:hAnsi="Times New Roman" w:cs="Times New Roman"/>
          <w:sz w:val="24"/>
          <w:szCs w:val="24"/>
        </w:rPr>
        <w:t>Нарушение осанки (2ч)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Pr>
          <w:rFonts w:ascii="Times New Roman" w:hAnsi="Times New Roman" w:cs="Times New Roman"/>
          <w:sz w:val="24"/>
          <w:szCs w:val="24"/>
        </w:rPr>
        <w:t xml:space="preserve">Тема 6    </w:t>
      </w:r>
      <w:r w:rsidRPr="008D517F">
        <w:rPr>
          <w:rFonts w:ascii="Times New Roman" w:hAnsi="Times New Roman" w:cs="Times New Roman"/>
          <w:sz w:val="24"/>
          <w:szCs w:val="24"/>
        </w:rPr>
        <w:t>Старинные подвижные игры. Культура и этикет (2</w:t>
      </w:r>
      <w:r w:rsidR="0000099C">
        <w:rPr>
          <w:rFonts w:ascii="Times New Roman" w:hAnsi="Times New Roman" w:cs="Times New Roman"/>
          <w:sz w:val="24"/>
          <w:szCs w:val="24"/>
        </w:rPr>
        <w:t>6</w:t>
      </w:r>
      <w:r w:rsidRPr="008D517F">
        <w:rPr>
          <w:rFonts w:ascii="Times New Roman" w:hAnsi="Times New Roman" w:cs="Times New Roman"/>
          <w:sz w:val="24"/>
          <w:szCs w:val="24"/>
        </w:rPr>
        <w:t>ч)</w:t>
      </w:r>
    </w:p>
    <w:p w:rsidR="00073EBD" w:rsidRPr="008D517F" w:rsidRDefault="00073EBD" w:rsidP="0000099C">
      <w:pPr>
        <w:pStyle w:val="a3"/>
        <w:ind w:left="720"/>
        <w:rPr>
          <w:rFonts w:ascii="Times New Roman" w:hAnsi="Times New Roman" w:cs="Times New Roman"/>
          <w:sz w:val="24"/>
          <w:szCs w:val="24"/>
        </w:rPr>
      </w:pPr>
    </w:p>
    <w:p w:rsidR="00073EBD" w:rsidRPr="008D517F" w:rsidRDefault="00073EBD" w:rsidP="0000099C">
      <w:pPr>
        <w:pStyle w:val="a3"/>
        <w:ind w:left="720"/>
        <w:rPr>
          <w:rFonts w:ascii="Times New Roman" w:hAnsi="Times New Roman" w:cs="Times New Roman"/>
          <w:sz w:val="24"/>
          <w:szCs w:val="24"/>
        </w:rPr>
      </w:pPr>
    </w:p>
    <w:p w:rsidR="0000099C" w:rsidRDefault="00073EBD" w:rsidP="0000099C">
      <w:pPr>
        <w:pStyle w:val="a3"/>
        <w:rPr>
          <w:rFonts w:ascii="Times New Roman" w:hAnsi="Times New Roman" w:cs="Times New Roman"/>
          <w:b/>
          <w:bCs/>
          <w:sz w:val="24"/>
          <w:szCs w:val="24"/>
        </w:rPr>
      </w:pPr>
      <w:r w:rsidRPr="008D517F">
        <w:rPr>
          <w:rFonts w:ascii="Times New Roman" w:hAnsi="Times New Roman" w:cs="Times New Roman"/>
          <w:i/>
          <w:sz w:val="24"/>
          <w:szCs w:val="24"/>
        </w:rPr>
        <w:t xml:space="preserve">                </w:t>
      </w:r>
      <w:r w:rsidRPr="008D517F">
        <w:rPr>
          <w:rFonts w:ascii="Times New Roman" w:hAnsi="Times New Roman" w:cs="Times New Roman"/>
          <w:b/>
          <w:sz w:val="24"/>
          <w:szCs w:val="24"/>
        </w:rPr>
        <w:t xml:space="preserve">Раздел 3  </w:t>
      </w:r>
      <w:r w:rsidRPr="00073EBD">
        <w:rPr>
          <w:rFonts w:ascii="Times New Roman" w:hAnsi="Times New Roman"/>
          <w:sz w:val="24"/>
          <w:szCs w:val="24"/>
        </w:rPr>
        <w:t xml:space="preserve">«Русские народные игры и забавы»: формирование у обучающихся интеллектуальных способностей,  культуры эмоций и чувств.  </w:t>
      </w:r>
      <w:r>
        <w:rPr>
          <w:rFonts w:ascii="Times New Roman" w:hAnsi="Times New Roman" w:cs="Times New Roman"/>
          <w:b/>
          <w:bCs/>
          <w:sz w:val="24"/>
          <w:szCs w:val="24"/>
        </w:rPr>
        <w:t xml:space="preserve"> (34</w:t>
      </w:r>
      <w:r w:rsidRPr="008D517F">
        <w:rPr>
          <w:rFonts w:ascii="Times New Roman" w:hAnsi="Times New Roman" w:cs="Times New Roman"/>
          <w:b/>
          <w:bCs/>
          <w:sz w:val="24"/>
          <w:szCs w:val="24"/>
        </w:rPr>
        <w:t xml:space="preserve"> ч.)</w:t>
      </w:r>
    </w:p>
    <w:p w:rsidR="00073EBD" w:rsidRPr="0000099C" w:rsidRDefault="00073EBD" w:rsidP="0000099C">
      <w:pPr>
        <w:pStyle w:val="a3"/>
        <w:rPr>
          <w:rFonts w:ascii="Times New Roman" w:hAnsi="Times New Roman" w:cs="Times New Roman"/>
          <w:b/>
          <w:bCs/>
          <w:sz w:val="24"/>
          <w:szCs w:val="24"/>
        </w:rPr>
      </w:pPr>
      <w:r w:rsidRPr="008D517F">
        <w:rPr>
          <w:rFonts w:ascii="Times New Roman" w:hAnsi="Times New Roman" w:cs="Times New Roman"/>
          <w:b/>
          <w:sz w:val="24"/>
          <w:szCs w:val="24"/>
          <w:u w:val="single"/>
        </w:rPr>
        <w:t xml:space="preserve">3 класс         </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Тема 1</w:t>
      </w:r>
      <w:r w:rsidRPr="008D517F">
        <w:rPr>
          <w:rFonts w:ascii="Times New Roman" w:hAnsi="Times New Roman" w:cs="Times New Roman"/>
          <w:sz w:val="24"/>
          <w:szCs w:val="24"/>
        </w:rPr>
        <w:t xml:space="preserve">    Здоровый образ жизни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 xml:space="preserve">Тема 2    </w:t>
      </w:r>
      <w:r w:rsidRPr="008D517F">
        <w:rPr>
          <w:rFonts w:ascii="Times New Roman" w:hAnsi="Times New Roman" w:cs="Times New Roman"/>
          <w:sz w:val="24"/>
          <w:szCs w:val="24"/>
        </w:rPr>
        <w:t>Здоровье в порядке- спасибо зарядке!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Тема 3</w:t>
      </w:r>
      <w:r w:rsidRPr="008D517F">
        <w:rPr>
          <w:rFonts w:ascii="Times New Roman" w:hAnsi="Times New Roman" w:cs="Times New Roman"/>
          <w:sz w:val="24"/>
          <w:szCs w:val="24"/>
        </w:rPr>
        <w:t xml:space="preserve">    Личная гигиена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Тема 4</w:t>
      </w:r>
      <w:r w:rsidRPr="008D517F">
        <w:rPr>
          <w:rFonts w:ascii="Times New Roman" w:hAnsi="Times New Roman" w:cs="Times New Roman"/>
          <w:sz w:val="24"/>
          <w:szCs w:val="24"/>
        </w:rPr>
        <w:t xml:space="preserve">    Профилактика травматизма (3ч)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sz w:val="24"/>
          <w:szCs w:val="24"/>
        </w:rPr>
        <w:t>Тема 5     Нарушение осанки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sz w:val="24"/>
          <w:szCs w:val="24"/>
        </w:rPr>
        <w:t xml:space="preserve">Тема 6     </w:t>
      </w:r>
      <w:r w:rsidRPr="008D517F">
        <w:rPr>
          <w:rFonts w:ascii="Times New Roman" w:hAnsi="Times New Roman"/>
          <w:sz w:val="24"/>
          <w:szCs w:val="24"/>
        </w:rPr>
        <w:t>Русские народные игры и забавы</w:t>
      </w:r>
      <w:r w:rsidRPr="008D517F">
        <w:rPr>
          <w:rFonts w:ascii="Times New Roman" w:hAnsi="Times New Roman" w:cs="Times New Roman"/>
          <w:sz w:val="24"/>
          <w:szCs w:val="24"/>
        </w:rPr>
        <w:t xml:space="preserve"> (2</w:t>
      </w:r>
      <w:r w:rsidR="0000099C">
        <w:rPr>
          <w:rFonts w:ascii="Times New Roman" w:hAnsi="Times New Roman" w:cs="Times New Roman"/>
          <w:sz w:val="24"/>
          <w:szCs w:val="24"/>
        </w:rPr>
        <w:t>7</w:t>
      </w:r>
      <w:r w:rsidRPr="008D517F">
        <w:rPr>
          <w:rFonts w:ascii="Times New Roman" w:hAnsi="Times New Roman" w:cs="Times New Roman"/>
          <w:sz w:val="24"/>
          <w:szCs w:val="24"/>
        </w:rPr>
        <w:t>ч)</w:t>
      </w:r>
    </w:p>
    <w:p w:rsidR="00073EBD" w:rsidRPr="008D517F" w:rsidRDefault="00073EBD" w:rsidP="0000099C">
      <w:pPr>
        <w:pStyle w:val="a3"/>
        <w:ind w:left="720"/>
        <w:rPr>
          <w:rFonts w:ascii="Times New Roman" w:hAnsi="Times New Roman" w:cs="Times New Roman"/>
          <w:sz w:val="24"/>
          <w:szCs w:val="24"/>
        </w:rPr>
      </w:pPr>
    </w:p>
    <w:p w:rsidR="00073EBD" w:rsidRPr="008D517F" w:rsidRDefault="00073EBD" w:rsidP="0000099C">
      <w:pPr>
        <w:pStyle w:val="a3"/>
        <w:ind w:left="720"/>
        <w:rPr>
          <w:rFonts w:ascii="Times New Roman" w:hAnsi="Times New Roman" w:cs="Times New Roman"/>
          <w:sz w:val="24"/>
          <w:szCs w:val="24"/>
        </w:rPr>
      </w:pPr>
    </w:p>
    <w:p w:rsidR="0000099C" w:rsidRDefault="00073EBD" w:rsidP="0000099C">
      <w:pPr>
        <w:pStyle w:val="a3"/>
        <w:rPr>
          <w:rFonts w:ascii="Times New Roman" w:hAnsi="Times New Roman" w:cs="Times New Roman"/>
          <w:b/>
          <w:bCs/>
          <w:sz w:val="24"/>
          <w:szCs w:val="24"/>
        </w:rPr>
      </w:pPr>
      <w:r w:rsidRPr="008D517F">
        <w:rPr>
          <w:rFonts w:ascii="Times New Roman" w:hAnsi="Times New Roman" w:cs="Times New Roman"/>
          <w:b/>
          <w:bCs/>
          <w:i/>
          <w:sz w:val="24"/>
          <w:szCs w:val="24"/>
        </w:rPr>
        <w:t xml:space="preserve">                 </w:t>
      </w:r>
      <w:r w:rsidRPr="008D517F">
        <w:rPr>
          <w:rFonts w:ascii="Times New Roman" w:hAnsi="Times New Roman" w:cs="Times New Roman"/>
          <w:b/>
          <w:sz w:val="24"/>
          <w:szCs w:val="24"/>
        </w:rPr>
        <w:t>Раздел 4</w:t>
      </w:r>
      <w:r w:rsidRPr="008D517F">
        <w:rPr>
          <w:rFonts w:ascii="Times New Roman" w:hAnsi="Times New Roman"/>
          <w:sz w:val="24"/>
          <w:szCs w:val="24"/>
        </w:rPr>
        <w:t xml:space="preserve">  </w:t>
      </w:r>
      <w:r w:rsidR="0000099C" w:rsidRPr="00073EBD">
        <w:rPr>
          <w:rFonts w:ascii="Times New Roman" w:hAnsi="Times New Roman"/>
          <w:sz w:val="24"/>
          <w:szCs w:val="24"/>
        </w:rPr>
        <w:t>«Русские игровые традиции»: формирование у обучающихся чувства ответственности за свое здоровье, мода и гигиена, профилактика вредных привычек. Реализация данной программы в рамках внеурочной деятельности соответствует предельно допустимой нагрузке обучающихся начальной школы.</w:t>
      </w:r>
      <w:r w:rsidR="0000099C" w:rsidRPr="00073EBD">
        <w:rPr>
          <w:rFonts w:ascii="Times New Roman" w:eastAsia="Times New Roman" w:hAnsi="Times New Roman"/>
          <w:spacing w:val="-8"/>
          <w:sz w:val="24"/>
          <w:szCs w:val="24"/>
        </w:rPr>
        <w:t xml:space="preserve"> </w:t>
      </w:r>
      <w:r w:rsidR="0000099C">
        <w:rPr>
          <w:rFonts w:ascii="Times New Roman" w:hAnsi="Times New Roman" w:cs="Times New Roman"/>
          <w:b/>
          <w:bCs/>
          <w:sz w:val="24"/>
          <w:szCs w:val="24"/>
        </w:rPr>
        <w:t xml:space="preserve"> (34</w:t>
      </w:r>
      <w:r w:rsidRPr="008D517F">
        <w:rPr>
          <w:rFonts w:ascii="Times New Roman" w:hAnsi="Times New Roman" w:cs="Times New Roman"/>
          <w:b/>
          <w:bCs/>
          <w:sz w:val="24"/>
          <w:szCs w:val="24"/>
        </w:rPr>
        <w:t xml:space="preserve"> ч.)</w:t>
      </w:r>
    </w:p>
    <w:p w:rsidR="00073EBD" w:rsidRPr="0000099C" w:rsidRDefault="00073EBD" w:rsidP="0000099C">
      <w:pPr>
        <w:pStyle w:val="a3"/>
        <w:rPr>
          <w:rFonts w:ascii="Times New Roman" w:hAnsi="Times New Roman" w:cs="Times New Roman"/>
          <w:b/>
          <w:bCs/>
          <w:sz w:val="24"/>
          <w:szCs w:val="24"/>
        </w:rPr>
      </w:pPr>
      <w:r w:rsidRPr="008D517F">
        <w:rPr>
          <w:rFonts w:ascii="Times New Roman" w:hAnsi="Times New Roman" w:cs="Times New Roman"/>
          <w:b/>
          <w:sz w:val="24"/>
          <w:szCs w:val="24"/>
          <w:u w:val="single"/>
        </w:rPr>
        <w:t xml:space="preserve">4 класс         </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Тема 1</w:t>
      </w:r>
      <w:r w:rsidRPr="008D517F">
        <w:rPr>
          <w:rFonts w:ascii="Times New Roman" w:hAnsi="Times New Roman" w:cs="Times New Roman"/>
          <w:sz w:val="24"/>
          <w:szCs w:val="24"/>
        </w:rPr>
        <w:t xml:space="preserve">    Здоровый образ жизни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 xml:space="preserve">Тема 2    </w:t>
      </w:r>
      <w:r w:rsidRPr="008D517F">
        <w:rPr>
          <w:rFonts w:ascii="Times New Roman" w:hAnsi="Times New Roman" w:cs="Times New Roman"/>
          <w:sz w:val="24"/>
          <w:szCs w:val="24"/>
        </w:rPr>
        <w:t>Здоровье в порядке- спасибо зарядке!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Тема 3</w:t>
      </w:r>
      <w:r w:rsidRPr="008D517F">
        <w:rPr>
          <w:rFonts w:ascii="Times New Roman" w:hAnsi="Times New Roman" w:cs="Times New Roman"/>
          <w:sz w:val="24"/>
          <w:szCs w:val="24"/>
        </w:rPr>
        <w:t xml:space="preserve">    Личная гигиена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i/>
          <w:sz w:val="24"/>
          <w:szCs w:val="24"/>
        </w:rPr>
        <w:t>Тема 4</w:t>
      </w:r>
      <w:r w:rsidRPr="008D517F">
        <w:rPr>
          <w:rFonts w:ascii="Times New Roman" w:hAnsi="Times New Roman" w:cs="Times New Roman"/>
          <w:sz w:val="24"/>
          <w:szCs w:val="24"/>
        </w:rPr>
        <w:t xml:space="preserve">    Профилактика травматизма (2ч)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sz w:val="24"/>
          <w:szCs w:val="24"/>
        </w:rPr>
        <w:t>Тема 5     Нарушение осанки (1ч)</w:t>
      </w:r>
    </w:p>
    <w:p w:rsidR="00073EBD" w:rsidRPr="008D517F" w:rsidRDefault="00073EBD" w:rsidP="0000099C">
      <w:pPr>
        <w:pStyle w:val="a3"/>
        <w:numPr>
          <w:ilvl w:val="0"/>
          <w:numId w:val="21"/>
        </w:numPr>
        <w:tabs>
          <w:tab w:val="clear" w:pos="720"/>
          <w:tab w:val="num" w:pos="0"/>
        </w:tabs>
        <w:ind w:left="0" w:firstLine="0"/>
        <w:rPr>
          <w:rFonts w:ascii="Times New Roman" w:hAnsi="Times New Roman" w:cs="Times New Roman"/>
          <w:sz w:val="24"/>
          <w:szCs w:val="24"/>
        </w:rPr>
      </w:pPr>
      <w:r w:rsidRPr="008D517F">
        <w:rPr>
          <w:rFonts w:ascii="Times New Roman" w:hAnsi="Times New Roman" w:cs="Times New Roman"/>
          <w:sz w:val="24"/>
          <w:szCs w:val="24"/>
        </w:rPr>
        <w:t xml:space="preserve">Тема 6  </w:t>
      </w:r>
      <w:r w:rsidRPr="008D517F">
        <w:rPr>
          <w:rFonts w:ascii="Times New Roman" w:hAnsi="Times New Roman"/>
          <w:sz w:val="24"/>
          <w:szCs w:val="24"/>
        </w:rPr>
        <w:t xml:space="preserve">  Русские игровые традиции</w:t>
      </w:r>
      <w:r w:rsidR="0000099C">
        <w:rPr>
          <w:rFonts w:ascii="Times New Roman" w:hAnsi="Times New Roman" w:cs="Times New Roman"/>
          <w:sz w:val="24"/>
          <w:szCs w:val="24"/>
        </w:rPr>
        <w:t xml:space="preserve">  (28</w:t>
      </w:r>
      <w:r w:rsidRPr="008D517F">
        <w:rPr>
          <w:rFonts w:ascii="Times New Roman" w:hAnsi="Times New Roman" w:cs="Times New Roman"/>
          <w:sz w:val="24"/>
          <w:szCs w:val="24"/>
        </w:rPr>
        <w:t>ч)</w:t>
      </w:r>
    </w:p>
    <w:p w:rsidR="00073EBD" w:rsidRPr="008D517F" w:rsidRDefault="00073EBD" w:rsidP="0000099C">
      <w:pPr>
        <w:pStyle w:val="a3"/>
        <w:ind w:left="720"/>
        <w:rPr>
          <w:rFonts w:ascii="Times New Roman" w:hAnsi="Times New Roman" w:cs="Times New Roman"/>
          <w:sz w:val="24"/>
          <w:szCs w:val="24"/>
        </w:rPr>
      </w:pPr>
    </w:p>
    <w:p w:rsidR="003A322D" w:rsidRPr="003E63F6" w:rsidRDefault="003A322D" w:rsidP="003A322D">
      <w:pPr>
        <w:pStyle w:val="a3"/>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3E63F6">
        <w:rPr>
          <w:rFonts w:ascii="Times New Roman" w:hAnsi="Times New Roman" w:cs="Times New Roman"/>
          <w:b/>
          <w:bCs/>
          <w:i/>
          <w:sz w:val="24"/>
          <w:szCs w:val="24"/>
        </w:rPr>
        <w:t>1 класс</w:t>
      </w:r>
    </w:p>
    <w:p w:rsidR="003A322D" w:rsidRPr="0000099C" w:rsidRDefault="003A322D" w:rsidP="003A322D">
      <w:pPr>
        <w:pStyle w:val="a3"/>
        <w:rPr>
          <w:rFonts w:ascii="Times New Roman" w:hAnsi="Times New Roman" w:cs="Times New Roman"/>
          <w:b/>
          <w:i/>
          <w:sz w:val="28"/>
          <w:szCs w:val="28"/>
        </w:rPr>
      </w:pPr>
      <w:r w:rsidRPr="0000099C">
        <w:rPr>
          <w:rFonts w:ascii="Times New Roman" w:hAnsi="Times New Roman" w:cs="Times New Roman"/>
          <w:b/>
          <w:i/>
          <w:sz w:val="28"/>
          <w:szCs w:val="28"/>
        </w:rPr>
        <w:t xml:space="preserve">                                   «</w:t>
      </w:r>
      <w:r w:rsidRPr="0000099C">
        <w:rPr>
          <w:rFonts w:ascii="Times New Roman" w:hAnsi="Times New Roman"/>
          <w:i/>
          <w:sz w:val="28"/>
          <w:szCs w:val="28"/>
        </w:rPr>
        <w:t>Современные подвижные игры</w:t>
      </w:r>
      <w:r w:rsidRPr="0000099C">
        <w:rPr>
          <w:rFonts w:ascii="Times New Roman" w:hAnsi="Times New Roman" w:cs="Times New Roman"/>
          <w:b/>
          <w:i/>
          <w:sz w:val="28"/>
          <w:szCs w:val="28"/>
        </w:rPr>
        <w:t>»</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61"/>
      </w:tblGrid>
      <w:tr w:rsidR="003A322D" w:rsidRPr="003E63F6" w:rsidTr="006F1A43">
        <w:trPr>
          <w:trHeight w:val="401"/>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sidRPr="002B3CCC">
              <w:rPr>
                <w:rFonts w:ascii="Times New Roman" w:hAnsi="Times New Roman" w:cs="Times New Roman"/>
                <w:b/>
                <w:sz w:val="24"/>
                <w:szCs w:val="24"/>
              </w:rPr>
              <w:t>Тема 1  Здоровый образ жизни</w:t>
            </w:r>
          </w:p>
          <w:p w:rsidR="003A322D" w:rsidRPr="002B3CCC" w:rsidRDefault="003A322D" w:rsidP="006F1A43">
            <w:pPr>
              <w:pStyle w:val="a3"/>
              <w:rPr>
                <w:rFonts w:ascii="Times New Roman" w:hAnsi="Times New Roman" w:cs="Times New Roman"/>
                <w:sz w:val="24"/>
                <w:szCs w:val="24"/>
              </w:rPr>
            </w:pPr>
            <w:r>
              <w:rPr>
                <w:rFonts w:ascii="Times New Roman" w:hAnsi="Times New Roman" w:cs="Times New Roman"/>
                <w:sz w:val="24"/>
                <w:szCs w:val="24"/>
              </w:rPr>
              <w:t>Беседа о здоровом образе жизни.</w:t>
            </w:r>
          </w:p>
          <w:p w:rsidR="003A322D" w:rsidRPr="002B3CCC" w:rsidRDefault="003A322D" w:rsidP="006F1A43">
            <w:pPr>
              <w:pStyle w:val="a3"/>
              <w:rPr>
                <w:rFonts w:ascii="Times New Roman" w:hAnsi="Times New Roman" w:cs="Times New Roman"/>
                <w:b/>
                <w:bCs/>
                <w:i/>
                <w:sz w:val="24"/>
                <w:szCs w:val="24"/>
              </w:rPr>
            </w:pPr>
          </w:p>
        </w:tc>
      </w:tr>
      <w:tr w:rsidR="003A322D" w:rsidRPr="003E63F6" w:rsidTr="006F1A43">
        <w:trPr>
          <w:trHeight w:val="42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2 </w:t>
            </w:r>
            <w:r w:rsidRPr="002B3CCC">
              <w:rPr>
                <w:rFonts w:ascii="Times New Roman" w:hAnsi="Times New Roman" w:cs="Times New Roman"/>
                <w:b/>
                <w:sz w:val="24"/>
                <w:szCs w:val="24"/>
              </w:rPr>
              <w:t>Здоровье в порядке- спасибо зарядке!</w:t>
            </w:r>
          </w:p>
          <w:p w:rsidR="003A322D" w:rsidRPr="002B3CCC" w:rsidRDefault="003A322D" w:rsidP="006F1A43">
            <w:pPr>
              <w:pStyle w:val="a3"/>
              <w:rPr>
                <w:rFonts w:ascii="Times New Roman" w:hAnsi="Times New Roman" w:cs="Times New Roman"/>
                <w:iCs/>
                <w:sz w:val="24"/>
                <w:szCs w:val="24"/>
              </w:rPr>
            </w:pPr>
            <w:r w:rsidRPr="002B3CCC">
              <w:rPr>
                <w:rFonts w:ascii="Times New Roman" w:hAnsi="Times New Roman" w:cs="Times New Roman"/>
                <w:sz w:val="24"/>
                <w:szCs w:val="24"/>
              </w:rPr>
              <w:t>Комплекс упражнений утренней гимнастики.</w:t>
            </w:r>
          </w:p>
        </w:tc>
      </w:tr>
      <w:tr w:rsidR="003A322D" w:rsidRPr="003E63F6" w:rsidTr="006F1A43">
        <w:trPr>
          <w:trHeight w:val="493"/>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3 </w:t>
            </w:r>
            <w:r w:rsidRPr="002B3CCC">
              <w:rPr>
                <w:rFonts w:ascii="Times New Roman" w:hAnsi="Times New Roman" w:cs="Times New Roman"/>
                <w:b/>
                <w:sz w:val="24"/>
                <w:szCs w:val="24"/>
              </w:rPr>
              <w:t>Личная гигиена</w:t>
            </w:r>
          </w:p>
          <w:p w:rsidR="003A322D" w:rsidRPr="002B3CCC" w:rsidRDefault="003A322D" w:rsidP="006F1A43">
            <w:pPr>
              <w:pStyle w:val="a3"/>
              <w:rPr>
                <w:rFonts w:ascii="Times New Roman" w:hAnsi="Times New Roman" w:cs="Times New Roman"/>
                <w:bCs/>
                <w:iCs/>
                <w:sz w:val="24"/>
                <w:szCs w:val="24"/>
              </w:rPr>
            </w:pPr>
            <w:r>
              <w:rPr>
                <w:rFonts w:ascii="Times New Roman" w:hAnsi="Times New Roman" w:cs="Times New Roman"/>
                <w:sz w:val="24"/>
                <w:szCs w:val="24"/>
              </w:rPr>
              <w:t>Что такое гигиена. Правила личной гигиены.</w:t>
            </w:r>
          </w:p>
        </w:tc>
      </w:tr>
      <w:tr w:rsidR="003A322D" w:rsidRPr="003E63F6"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4 </w:t>
            </w:r>
            <w:r w:rsidRPr="002B3CCC">
              <w:rPr>
                <w:rFonts w:ascii="Times New Roman" w:hAnsi="Times New Roman" w:cs="Times New Roman"/>
                <w:b/>
                <w:sz w:val="24"/>
                <w:szCs w:val="24"/>
              </w:rPr>
              <w:t>Профилактика травматизма</w:t>
            </w:r>
          </w:p>
          <w:p w:rsidR="003A322D" w:rsidRPr="002B3CCC" w:rsidRDefault="003A322D" w:rsidP="006F1A43">
            <w:pPr>
              <w:pStyle w:val="a3"/>
              <w:rPr>
                <w:rFonts w:ascii="Times New Roman" w:hAnsi="Times New Roman" w:cs="Times New Roman"/>
                <w:sz w:val="24"/>
                <w:szCs w:val="24"/>
              </w:rPr>
            </w:pPr>
            <w:r w:rsidRPr="0051670C">
              <w:rPr>
                <w:rFonts w:ascii="Times New Roman" w:hAnsi="Times New Roman" w:cs="Times New Roman"/>
                <w:sz w:val="24"/>
                <w:szCs w:val="24"/>
              </w:rPr>
              <w:t>Инструкция по ТБ. Цели и задачи курса</w:t>
            </w:r>
            <w:r>
              <w:rPr>
                <w:rFonts w:ascii="Times New Roman" w:hAnsi="Times New Roman" w:cs="Times New Roman"/>
                <w:sz w:val="24"/>
                <w:szCs w:val="24"/>
              </w:rPr>
              <w:t>.</w:t>
            </w:r>
          </w:p>
        </w:tc>
      </w:tr>
      <w:tr w:rsidR="003A322D" w:rsidRPr="003E63F6"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sidRPr="002B3CCC">
              <w:rPr>
                <w:rFonts w:ascii="Times New Roman" w:hAnsi="Times New Roman" w:cs="Times New Roman"/>
                <w:b/>
                <w:sz w:val="24"/>
                <w:szCs w:val="24"/>
              </w:rPr>
              <w:t xml:space="preserve"> </w:t>
            </w:r>
            <w:r>
              <w:rPr>
                <w:rFonts w:ascii="Times New Roman" w:hAnsi="Times New Roman" w:cs="Times New Roman"/>
                <w:b/>
                <w:sz w:val="24"/>
                <w:szCs w:val="24"/>
              </w:rPr>
              <w:t xml:space="preserve">Тема 5 </w:t>
            </w:r>
            <w:r w:rsidRPr="002B3CCC">
              <w:rPr>
                <w:rFonts w:ascii="Times New Roman" w:hAnsi="Times New Roman" w:cs="Times New Roman"/>
                <w:b/>
                <w:sz w:val="24"/>
                <w:szCs w:val="24"/>
              </w:rPr>
              <w:t>Нарушение осанки</w:t>
            </w:r>
          </w:p>
          <w:p w:rsidR="003A322D" w:rsidRPr="002B3CCC" w:rsidRDefault="003A322D" w:rsidP="006F1A43">
            <w:pPr>
              <w:pStyle w:val="a3"/>
              <w:rPr>
                <w:rFonts w:ascii="Times New Roman" w:hAnsi="Times New Roman" w:cs="Times New Roman"/>
                <w:sz w:val="24"/>
                <w:szCs w:val="24"/>
                <w:lang w:eastAsia="en-US"/>
              </w:rPr>
            </w:pPr>
            <w:r w:rsidRPr="002B3CCC">
              <w:rPr>
                <w:rFonts w:ascii="Times New Roman" w:hAnsi="Times New Roman" w:cs="Times New Roman"/>
                <w:sz w:val="24"/>
                <w:szCs w:val="24"/>
              </w:rPr>
              <w:t>Упражнения для укрепления осанки.</w:t>
            </w:r>
          </w:p>
        </w:tc>
      </w:tr>
      <w:tr w:rsidR="003A322D" w:rsidRPr="003E63F6"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Pr="0000099C" w:rsidRDefault="003A322D" w:rsidP="006F1A43">
            <w:pPr>
              <w:pStyle w:val="a3"/>
              <w:rPr>
                <w:rFonts w:ascii="Times New Roman" w:hAnsi="Times New Roman" w:cs="Times New Roman"/>
                <w:b/>
                <w:sz w:val="24"/>
                <w:szCs w:val="24"/>
              </w:rPr>
            </w:pPr>
            <w:r w:rsidRPr="0000099C">
              <w:rPr>
                <w:rFonts w:ascii="Times New Roman" w:hAnsi="Times New Roman" w:cs="Times New Roman"/>
                <w:b/>
                <w:sz w:val="24"/>
                <w:szCs w:val="24"/>
              </w:rPr>
              <w:lastRenderedPageBreak/>
              <w:t xml:space="preserve">Современные подвижные игры: </w:t>
            </w:r>
          </w:p>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6 </w:t>
            </w:r>
            <w:r w:rsidRPr="002B3CCC">
              <w:rPr>
                <w:rFonts w:ascii="Times New Roman" w:hAnsi="Times New Roman" w:cs="Times New Roman"/>
                <w:b/>
                <w:sz w:val="24"/>
                <w:szCs w:val="24"/>
              </w:rPr>
              <w:t>«Мяч по кругу»</w:t>
            </w:r>
          </w:p>
          <w:p w:rsidR="003A322D" w:rsidRPr="00C4141A" w:rsidRDefault="003A322D" w:rsidP="006F1A43">
            <w:pPr>
              <w:spacing w:line="240" w:lineRule="auto"/>
              <w:rPr>
                <w:rFonts w:ascii="Times New Roman" w:hAnsi="Times New Roman" w:cs="Times New Roman"/>
                <w:sz w:val="24"/>
                <w:szCs w:val="24"/>
              </w:rPr>
            </w:pPr>
            <w:r w:rsidRPr="00C4141A">
              <w:rPr>
                <w:rFonts w:ascii="Times New Roman" w:hAnsi="Times New Roman" w:cs="Times New Roman"/>
                <w:sz w:val="24"/>
                <w:szCs w:val="24"/>
              </w:rPr>
              <w:t>Дети стоят по кругу на расстоянии одного шага один от другого. Ведущий стоит за кругом. Игроки передают мяч то вправо, то влево, но обязательно соседу. Задание ведущего – коснуться мяча. Если ведущему это удалось, то игрок у кого был мяч, стает ведущим.</w:t>
            </w:r>
          </w:p>
        </w:tc>
      </w:tr>
      <w:tr w:rsidR="003A322D" w:rsidRPr="00C2170A"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00099C" w:rsidRPr="0000099C" w:rsidRDefault="003A322D" w:rsidP="0000099C">
            <w:pPr>
              <w:pStyle w:val="1"/>
              <w:rPr>
                <w:b w:val="0"/>
                <w:i w:val="0"/>
              </w:rPr>
            </w:pPr>
            <w:r>
              <w:t xml:space="preserve">Тема 7 </w:t>
            </w:r>
            <w:r w:rsidRPr="002B3CCC">
              <w:t>«Поймай рыбку</w:t>
            </w:r>
            <w:r w:rsidRPr="0000099C">
              <w:rPr>
                <w:b w:val="0"/>
                <w:i w:val="0"/>
              </w:rPr>
              <w:t>»</w:t>
            </w:r>
          </w:p>
          <w:p w:rsidR="003A322D" w:rsidRPr="002129EB" w:rsidRDefault="003A322D" w:rsidP="0000099C">
            <w:pPr>
              <w:pStyle w:val="1"/>
            </w:pPr>
            <w:r w:rsidRPr="0000099C">
              <w:rPr>
                <w:b w:val="0"/>
                <w:i w:val="0"/>
              </w:rPr>
              <w:t>Играют две команды. Одна команда, взявшись за руки, образует "бредень" и ловит свободно передвигающихся по площадке соперников "рыбу". Пойманные игроки выбывают из игры. Через некоторое время команды меняются ролями. 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Pr="0000099C" w:rsidRDefault="003A322D" w:rsidP="0000099C">
            <w:pPr>
              <w:pStyle w:val="1"/>
              <w:rPr>
                <w:b w:val="0"/>
                <w:i w:val="0"/>
              </w:rPr>
            </w:pPr>
            <w:r>
              <w:t xml:space="preserve">Тема 8 </w:t>
            </w:r>
            <w:r w:rsidRPr="002B3CCC">
              <w:t>«Цепи кованы»</w:t>
            </w:r>
          </w:p>
          <w:p w:rsidR="003A322D" w:rsidRPr="002129EB" w:rsidRDefault="003A322D" w:rsidP="0000099C">
            <w:pPr>
              <w:pStyle w:val="1"/>
            </w:pPr>
            <w:r w:rsidRPr="0000099C">
              <w:rPr>
                <w:b w:val="0"/>
                <w:i w:val="0"/>
              </w:rPr>
              <w:t>2 команды встают в шеренги лицом друг к другу на расстояние 10 - 30 м. Расстояние между отдельными игроками 1 м. Играющие держатся за руки. По сигналу учителя одна из команд начинает игру  словами: -Цепи кованы -Раскуйте нас. Вторая команда отвечает: -Кем из нас? и посылает игрока к команде - сопернице. Он должен попытаться разорвать цепь игроков этой команды. Если это игроку удается, то он забирает с собой двух игроков, образовавших порванное им звено цепи. Если же нет, то он сам становится "пленником". Игроки обеих команд по очереди повторяют свои попытки</w:t>
            </w:r>
            <w:r>
              <w:t>.</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Тема 9</w:t>
            </w:r>
            <w:r w:rsidRPr="002B3CCC">
              <w:rPr>
                <w:rFonts w:ascii="Times New Roman" w:hAnsi="Times New Roman" w:cs="Times New Roman"/>
                <w:b/>
                <w:sz w:val="24"/>
                <w:szCs w:val="24"/>
              </w:rPr>
              <w:t xml:space="preserve"> Профилактика травматизма</w:t>
            </w:r>
          </w:p>
          <w:p w:rsidR="003A322D" w:rsidRPr="002B5392" w:rsidRDefault="003A322D" w:rsidP="006F1A43">
            <w:pPr>
              <w:pStyle w:val="a3"/>
              <w:rPr>
                <w:rFonts w:ascii="Times New Roman" w:hAnsi="Times New Roman" w:cs="Times New Roman"/>
                <w:sz w:val="24"/>
                <w:szCs w:val="24"/>
              </w:rPr>
            </w:pPr>
            <w:r w:rsidRPr="0051670C">
              <w:rPr>
                <w:rFonts w:ascii="Times New Roman" w:hAnsi="Times New Roman" w:cs="Times New Roman"/>
                <w:sz w:val="24"/>
                <w:szCs w:val="24"/>
              </w:rPr>
              <w:t>Инструкция по ТБ</w:t>
            </w:r>
            <w:r>
              <w:rPr>
                <w:rFonts w:ascii="Times New Roman" w:hAnsi="Times New Roman" w:cs="Times New Roman"/>
                <w:sz w:val="24"/>
                <w:szCs w:val="24"/>
              </w:rPr>
              <w:t>.</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10 </w:t>
            </w:r>
            <w:r w:rsidRPr="002B3CCC">
              <w:rPr>
                <w:rFonts w:ascii="Times New Roman" w:hAnsi="Times New Roman" w:cs="Times New Roman"/>
                <w:b/>
                <w:sz w:val="24"/>
                <w:szCs w:val="24"/>
              </w:rPr>
              <w:t>«Змейка на асфальте»</w:t>
            </w:r>
          </w:p>
          <w:p w:rsidR="003A322D" w:rsidRPr="002129EB" w:rsidRDefault="003A322D" w:rsidP="006F1A43">
            <w:pPr>
              <w:spacing w:line="240" w:lineRule="auto"/>
              <w:rPr>
                <w:rFonts w:ascii="Times New Roman" w:hAnsi="Times New Roman" w:cs="Times New Roman"/>
                <w:sz w:val="24"/>
                <w:szCs w:val="24"/>
              </w:rPr>
            </w:pPr>
            <w:r w:rsidRPr="002B5392">
              <w:rPr>
                <w:rFonts w:ascii="Times New Roman" w:hAnsi="Times New Roman" w:cs="Times New Roman"/>
                <w:sz w:val="24"/>
                <w:szCs w:val="24"/>
              </w:rPr>
              <w:t>Начертить прямую и изогнутую линию и учиться ходить по ней, тренируя коор</w:t>
            </w:r>
            <w:r>
              <w:rPr>
                <w:rFonts w:ascii="Times New Roman" w:hAnsi="Times New Roman" w:cs="Times New Roman"/>
                <w:sz w:val="24"/>
                <w:szCs w:val="24"/>
              </w:rPr>
              <w:t xml:space="preserve">динацию. </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11 </w:t>
            </w:r>
            <w:r w:rsidRPr="002B3CCC">
              <w:rPr>
                <w:rFonts w:ascii="Times New Roman" w:hAnsi="Times New Roman" w:cs="Times New Roman"/>
                <w:b/>
                <w:sz w:val="24"/>
                <w:szCs w:val="24"/>
              </w:rPr>
              <w:t>«Бег с шариком»</w:t>
            </w:r>
          </w:p>
          <w:p w:rsidR="003A322D" w:rsidRPr="002129EB" w:rsidRDefault="003A322D" w:rsidP="006F1A43">
            <w:pPr>
              <w:spacing w:line="240" w:lineRule="auto"/>
              <w:rPr>
                <w:rFonts w:ascii="Times New Roman" w:hAnsi="Times New Roman" w:cs="Times New Roman"/>
                <w:sz w:val="24"/>
                <w:szCs w:val="24"/>
              </w:rPr>
            </w:pPr>
            <w:r w:rsidRPr="002B5392">
              <w:rPr>
                <w:rFonts w:ascii="Times New Roman" w:hAnsi="Times New Roman" w:cs="Times New Roman"/>
                <w:sz w:val="24"/>
                <w:szCs w:val="24"/>
              </w:rPr>
              <w:t>Игроки от каждой команды получают по одному шарику и ложке. По сигналу учителя игроки должны взять ложку с шариком и начать бег, стараясь не уронить шарик. Выигрывает та команда, которая с</w:t>
            </w:r>
            <w:r>
              <w:rPr>
                <w:rFonts w:ascii="Times New Roman" w:hAnsi="Times New Roman" w:cs="Times New Roman"/>
                <w:sz w:val="24"/>
                <w:szCs w:val="24"/>
              </w:rPr>
              <w:t>правится с заданием первая.</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12 </w:t>
            </w:r>
            <w:r w:rsidRPr="002B3CCC">
              <w:rPr>
                <w:rFonts w:ascii="Times New Roman" w:hAnsi="Times New Roman" w:cs="Times New Roman"/>
                <w:b/>
                <w:sz w:val="24"/>
                <w:szCs w:val="24"/>
              </w:rPr>
              <w:t>«Нас не слышно и не видно»</w:t>
            </w:r>
          </w:p>
          <w:p w:rsidR="003A322D" w:rsidRPr="002129EB" w:rsidRDefault="003A322D" w:rsidP="006F1A43">
            <w:pPr>
              <w:spacing w:line="240" w:lineRule="auto"/>
              <w:rPr>
                <w:rFonts w:ascii="Times New Roman" w:hAnsi="Times New Roman" w:cs="Times New Roman"/>
                <w:sz w:val="24"/>
                <w:szCs w:val="24"/>
              </w:rPr>
            </w:pPr>
            <w:r w:rsidRPr="0069528D">
              <w:rPr>
                <w:rFonts w:ascii="Times New Roman" w:hAnsi="Times New Roman" w:cs="Times New Roman"/>
                <w:sz w:val="24"/>
                <w:szCs w:val="24"/>
              </w:rPr>
              <w:t>Учитель завязывает водящему глаза. Остальные располагаются в 20 шагах от него по кругу. Тот из детей, на кого укажет учитель, начинает осторожно приближаться к водящему. Водящий. Заслышав движение, должен указать рукой , откуда он его слышит. Если он укажет правильно, то незадачливому невидимке придется стать ведущим. Победит тот, кто сумеет приблизится к ведущему и до</w:t>
            </w:r>
            <w:r>
              <w:rPr>
                <w:rFonts w:ascii="Times New Roman" w:hAnsi="Times New Roman" w:cs="Times New Roman"/>
                <w:sz w:val="24"/>
                <w:szCs w:val="24"/>
              </w:rPr>
              <w:t>тронуться его рукой.</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13 </w:t>
            </w:r>
            <w:r w:rsidRPr="002B3CCC">
              <w:rPr>
                <w:rFonts w:ascii="Times New Roman" w:hAnsi="Times New Roman" w:cs="Times New Roman"/>
                <w:b/>
                <w:sz w:val="24"/>
                <w:szCs w:val="24"/>
              </w:rPr>
              <w:t>«Третий лишний»</w:t>
            </w:r>
          </w:p>
          <w:p w:rsidR="003A322D" w:rsidRPr="0069528D" w:rsidRDefault="003A322D" w:rsidP="006F1A43">
            <w:pPr>
              <w:spacing w:line="240" w:lineRule="auto"/>
              <w:rPr>
                <w:rFonts w:ascii="Times New Roman" w:hAnsi="Times New Roman" w:cs="Times New Roman"/>
                <w:sz w:val="24"/>
                <w:szCs w:val="24"/>
              </w:rPr>
            </w:pPr>
            <w:r w:rsidRPr="0069528D">
              <w:rPr>
                <w:rFonts w:ascii="Times New Roman" w:hAnsi="Times New Roman" w:cs="Times New Roman"/>
                <w:sz w:val="24"/>
                <w:szCs w:val="24"/>
              </w:rPr>
              <w:t>Все становятся парами в круг. Двое водящих - в стороне. По команде учителя один убегает, другой догоняет. Убегающий подбегает к какой-нибудь паре и берет одного под руку. Тот кто остался без пары начинает убегать. И так до тех</w:t>
            </w:r>
            <w:r>
              <w:rPr>
                <w:rFonts w:ascii="Times New Roman" w:hAnsi="Times New Roman" w:cs="Times New Roman"/>
                <w:sz w:val="24"/>
                <w:szCs w:val="24"/>
              </w:rPr>
              <w:t xml:space="preserve"> пор, пока кого- то не поймают.</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Pr="002129EB" w:rsidRDefault="003A322D" w:rsidP="006F1A4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Тема 14 </w:t>
            </w:r>
            <w:r w:rsidRPr="002B3CCC">
              <w:rPr>
                <w:rFonts w:ascii="Times New Roman" w:hAnsi="Times New Roman" w:cs="Times New Roman"/>
                <w:b/>
                <w:sz w:val="24"/>
                <w:szCs w:val="24"/>
              </w:rPr>
              <w:t>«Ворота»</w:t>
            </w:r>
            <w:r>
              <w:rPr>
                <w:rFonts w:ascii="Times New Roman" w:hAnsi="Times New Roman" w:cs="Times New Roman"/>
                <w:b/>
                <w:sz w:val="24"/>
                <w:szCs w:val="24"/>
              </w:rPr>
              <w:t xml:space="preserve"> </w:t>
            </w:r>
            <w:r w:rsidRPr="0069528D">
              <w:rPr>
                <w:rFonts w:ascii="Times New Roman" w:hAnsi="Times New Roman" w:cs="Times New Roman"/>
                <w:sz w:val="24"/>
                <w:szCs w:val="24"/>
              </w:rPr>
              <w:t>Двое игроков встают друг напротив друга и, взявшись за руки, поднимают руки вверх. Получаются «ворота». Остальные дети встают друг за другом и к берутся за руки. Получившаяся цепочка должна пройти под воротами.</w:t>
            </w:r>
            <w:r w:rsidRPr="0069528D">
              <w:rPr>
                <w:rFonts w:ascii="Times New Roman" w:hAnsi="Times New Roman" w:cs="Times New Roman"/>
                <w:sz w:val="24"/>
                <w:szCs w:val="24"/>
              </w:rPr>
              <w:br/>
              <w:t>«Ворота» произносят:</w:t>
            </w:r>
            <w:r w:rsidRPr="0069528D">
              <w:rPr>
                <w:rFonts w:ascii="Times New Roman" w:hAnsi="Times New Roman" w:cs="Times New Roman"/>
                <w:sz w:val="24"/>
                <w:szCs w:val="24"/>
              </w:rPr>
              <w:br/>
              <w:t>Наши ворота</w:t>
            </w:r>
            <w:r w:rsidRPr="0069528D">
              <w:rPr>
                <w:rFonts w:ascii="Times New Roman" w:hAnsi="Times New Roman" w:cs="Times New Roman"/>
                <w:sz w:val="24"/>
                <w:szCs w:val="24"/>
              </w:rPr>
              <w:br/>
              <w:t>Пропускают не всегда!</w:t>
            </w:r>
            <w:r w:rsidRPr="0069528D">
              <w:rPr>
                <w:rFonts w:ascii="Times New Roman" w:hAnsi="Times New Roman" w:cs="Times New Roman"/>
                <w:sz w:val="24"/>
                <w:szCs w:val="24"/>
              </w:rPr>
              <w:br/>
              <w:t>Первый раз прощается,</w:t>
            </w:r>
            <w:r w:rsidRPr="0069528D">
              <w:rPr>
                <w:rFonts w:ascii="Times New Roman" w:hAnsi="Times New Roman" w:cs="Times New Roman"/>
                <w:sz w:val="24"/>
                <w:szCs w:val="24"/>
              </w:rPr>
              <w:br/>
              <w:t>Второй запрещается,</w:t>
            </w:r>
            <w:r w:rsidRPr="0069528D">
              <w:rPr>
                <w:rFonts w:ascii="Times New Roman" w:hAnsi="Times New Roman" w:cs="Times New Roman"/>
                <w:sz w:val="24"/>
                <w:szCs w:val="24"/>
              </w:rPr>
              <w:br/>
              <w:t>А на третий раз</w:t>
            </w:r>
            <w:r w:rsidRPr="0069528D">
              <w:rPr>
                <w:rFonts w:ascii="Times New Roman" w:hAnsi="Times New Roman" w:cs="Times New Roman"/>
                <w:sz w:val="24"/>
                <w:szCs w:val="24"/>
              </w:rPr>
              <w:br/>
              <w:t>Не пропустим вас!</w:t>
            </w:r>
            <w:r w:rsidRPr="0069528D">
              <w:rPr>
                <w:rFonts w:ascii="Times New Roman" w:hAnsi="Times New Roman" w:cs="Times New Roman"/>
                <w:sz w:val="24"/>
                <w:szCs w:val="24"/>
              </w:rPr>
              <w:br/>
              <w:t xml:space="preserve">После этих слов «ворота» резко опускают руки, и те дети, которые оказались пойманными, тоже становятся «воротами». Постепенно количество «ворот» увеличивается, а цепочка </w:t>
            </w:r>
            <w:r w:rsidRPr="0069528D">
              <w:rPr>
                <w:rFonts w:ascii="Times New Roman" w:hAnsi="Times New Roman" w:cs="Times New Roman"/>
                <w:sz w:val="24"/>
                <w:szCs w:val="24"/>
              </w:rPr>
              <w:lastRenderedPageBreak/>
              <w:t>уменьшается. Игра заканчивается, когда все дети становятся «воротами».</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lastRenderedPageBreak/>
              <w:t xml:space="preserve">Тема 15 </w:t>
            </w:r>
            <w:r w:rsidRPr="002B3CCC">
              <w:rPr>
                <w:rFonts w:ascii="Times New Roman" w:hAnsi="Times New Roman" w:cs="Times New Roman"/>
                <w:b/>
                <w:sz w:val="24"/>
                <w:szCs w:val="24"/>
              </w:rPr>
              <w:t>«Чужая палочка»</w:t>
            </w:r>
          </w:p>
          <w:p w:rsidR="003A322D" w:rsidRPr="0000099C" w:rsidRDefault="003A322D" w:rsidP="0000099C">
            <w:pPr>
              <w:pStyle w:val="1"/>
              <w:rPr>
                <w:b w:val="0"/>
                <w:i w:val="0"/>
              </w:rPr>
            </w:pPr>
            <w:r w:rsidRPr="0000099C">
              <w:rPr>
                <w:b w:val="0"/>
                <w:i w:val="0"/>
              </w:rPr>
              <w:t>Для этой игры берут две небольшие одинаковые палочки. По сигналу  учителя нужно бросить свою палку как можно дальше и тут же побежать за палочкой противника. Побеждает тот, кто первый вернется с чужой палочкой.</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16 </w:t>
            </w:r>
            <w:r w:rsidRPr="002B3CCC">
              <w:rPr>
                <w:rFonts w:ascii="Times New Roman" w:hAnsi="Times New Roman" w:cs="Times New Roman"/>
                <w:b/>
                <w:sz w:val="24"/>
                <w:szCs w:val="24"/>
              </w:rPr>
              <w:t>«Белки,  шишки и орехи»</w:t>
            </w:r>
          </w:p>
          <w:p w:rsidR="003A322D" w:rsidRPr="0069528D" w:rsidRDefault="003A322D" w:rsidP="006F1A43">
            <w:pPr>
              <w:spacing w:line="240" w:lineRule="auto"/>
              <w:rPr>
                <w:rFonts w:ascii="Times New Roman" w:hAnsi="Times New Roman" w:cs="Times New Roman"/>
                <w:sz w:val="24"/>
                <w:szCs w:val="24"/>
              </w:rPr>
            </w:pPr>
            <w:r w:rsidRPr="0069528D">
              <w:rPr>
                <w:rFonts w:ascii="Times New Roman" w:hAnsi="Times New Roman" w:cs="Times New Roman"/>
                <w:sz w:val="24"/>
                <w:szCs w:val="24"/>
              </w:rPr>
              <w:t>Все ребята встают, взявшись за руки, по три человека, образуя беличье гнездо. Между собой они договариваются, кто будет белкой, кто - орехом, кто -шишкой. Водящий стоит в середине площадки. Учитель кричит « белки»,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 Если учитель говорит « орехи», то местами меняются орехи и водящий, занявший место в гнезде, который становится орехом.  Учителем может быть подана команда: белки-шишки-орехи, и то</w:t>
            </w:r>
            <w:r>
              <w:rPr>
                <w:rFonts w:ascii="Times New Roman" w:hAnsi="Times New Roman" w:cs="Times New Roman"/>
                <w:sz w:val="24"/>
                <w:szCs w:val="24"/>
              </w:rPr>
              <w:t>гда меняются местами сразу все.</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17 </w:t>
            </w:r>
            <w:r w:rsidRPr="002B3CCC">
              <w:rPr>
                <w:rFonts w:ascii="Times New Roman" w:hAnsi="Times New Roman" w:cs="Times New Roman"/>
                <w:b/>
                <w:sz w:val="24"/>
                <w:szCs w:val="24"/>
              </w:rPr>
              <w:t>Профилактика травматизма</w:t>
            </w:r>
          </w:p>
          <w:p w:rsidR="003A322D" w:rsidRPr="0069528D" w:rsidRDefault="003A322D" w:rsidP="006F1A43">
            <w:pPr>
              <w:pStyle w:val="a3"/>
              <w:rPr>
                <w:rFonts w:ascii="Times New Roman" w:hAnsi="Times New Roman" w:cs="Times New Roman"/>
                <w:sz w:val="24"/>
                <w:szCs w:val="24"/>
              </w:rPr>
            </w:pPr>
            <w:r w:rsidRPr="0069528D">
              <w:rPr>
                <w:rFonts w:ascii="Times New Roman" w:hAnsi="Times New Roman" w:cs="Times New Roman"/>
                <w:sz w:val="24"/>
                <w:szCs w:val="24"/>
              </w:rPr>
              <w:t>Правила поведения на спорт</w:t>
            </w:r>
            <w:r>
              <w:rPr>
                <w:rFonts w:ascii="Times New Roman" w:hAnsi="Times New Roman" w:cs="Times New Roman"/>
                <w:sz w:val="24"/>
                <w:szCs w:val="24"/>
              </w:rPr>
              <w:t xml:space="preserve">ивной </w:t>
            </w:r>
            <w:r w:rsidRPr="0069528D">
              <w:rPr>
                <w:rFonts w:ascii="Times New Roman" w:hAnsi="Times New Roman" w:cs="Times New Roman"/>
                <w:sz w:val="24"/>
                <w:szCs w:val="24"/>
              </w:rPr>
              <w:t>площадке, правила поведения в команде.</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18 </w:t>
            </w:r>
            <w:r w:rsidRPr="002B3CCC">
              <w:rPr>
                <w:rFonts w:ascii="Times New Roman" w:hAnsi="Times New Roman" w:cs="Times New Roman"/>
                <w:b/>
                <w:sz w:val="24"/>
                <w:szCs w:val="24"/>
              </w:rPr>
              <w:t>Нарушение осанки</w:t>
            </w:r>
          </w:p>
          <w:p w:rsidR="003A322D" w:rsidRPr="0069528D" w:rsidRDefault="003A322D" w:rsidP="006F1A43">
            <w:pPr>
              <w:pStyle w:val="a3"/>
              <w:rPr>
                <w:rFonts w:ascii="Times New Roman" w:hAnsi="Times New Roman" w:cs="Times New Roman"/>
                <w:sz w:val="24"/>
                <w:szCs w:val="24"/>
              </w:rPr>
            </w:pPr>
            <w:r w:rsidRPr="002B3CCC">
              <w:rPr>
                <w:rFonts w:ascii="Times New Roman" w:hAnsi="Times New Roman" w:cs="Times New Roman"/>
                <w:sz w:val="24"/>
                <w:szCs w:val="24"/>
              </w:rPr>
              <w:t>Упражнения для укрепления осанки.</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Pr="002129EB" w:rsidRDefault="003A322D" w:rsidP="006F1A43">
            <w:pPr>
              <w:pStyle w:val="a4"/>
              <w:rPr>
                <w:b/>
              </w:rPr>
            </w:pPr>
            <w:r>
              <w:rPr>
                <w:b/>
              </w:rPr>
              <w:t xml:space="preserve">Тема 19 </w:t>
            </w:r>
            <w:r w:rsidRPr="002B3CCC">
              <w:rPr>
                <w:rStyle w:val="af8"/>
                <w:bCs w:val="0"/>
              </w:rPr>
              <w:t>«След в след»</w:t>
            </w:r>
            <w:r>
              <w:rPr>
                <w:b/>
              </w:rPr>
              <w:t xml:space="preserve"> </w:t>
            </w:r>
            <w:r w:rsidRPr="0069528D">
              <w:t>Догоняющий должен гнаться за убегающим, наступая точно след в след. После можете посмотреть получившиеся следы.</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Pr="0000099C" w:rsidRDefault="003A322D" w:rsidP="0000099C">
            <w:pPr>
              <w:pStyle w:val="1"/>
              <w:rPr>
                <w:b w:val="0"/>
                <w:i w:val="0"/>
              </w:rPr>
            </w:pPr>
            <w:r>
              <w:t xml:space="preserve">Тема 20 </w:t>
            </w:r>
            <w:r w:rsidRPr="002B3CCC">
              <w:t xml:space="preserve">Эстафета </w:t>
            </w:r>
          </w:p>
          <w:p w:rsidR="003A322D" w:rsidRPr="002129EB" w:rsidRDefault="003A322D" w:rsidP="0000099C">
            <w:pPr>
              <w:pStyle w:val="1"/>
            </w:pPr>
            <w:r w:rsidRPr="0000099C">
              <w:rPr>
                <w:b w:val="0"/>
                <w:i w:val="0"/>
              </w:rPr>
              <w:t xml:space="preserve"> Команды становятся в одну линию друг за другом, и каждый участник получает по одному снежку ( снежки можно изготовить на уроках художественного труда из фольги.)  По команде  учителя игрок бросает первый снежок, а второй ребенок бежит к месту падения «снежного снаряда» и оттуда запускает свой снежок. Таким же образом поступают и все остальные игроки из команды. Когда все участники сделали бросок, победа присуждается той команде, которая отошла дальше от стартовой линии, то есть побеждают те, чьи броски в сумме оказались самыми дальними.</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color w:val="000000"/>
                <w:sz w:val="24"/>
                <w:szCs w:val="24"/>
              </w:rPr>
            </w:pPr>
            <w:r>
              <w:rPr>
                <w:rFonts w:ascii="Times New Roman" w:hAnsi="Times New Roman" w:cs="Times New Roman"/>
                <w:b/>
                <w:sz w:val="24"/>
                <w:szCs w:val="24"/>
              </w:rPr>
              <w:t xml:space="preserve">Тема 21 </w:t>
            </w:r>
            <w:r w:rsidRPr="002B3CCC">
              <w:rPr>
                <w:rFonts w:ascii="Times New Roman" w:hAnsi="Times New Roman" w:cs="Times New Roman"/>
                <w:b/>
                <w:color w:val="000000"/>
                <w:sz w:val="24"/>
                <w:szCs w:val="24"/>
              </w:rPr>
              <w:t>« Мишень»</w:t>
            </w:r>
          </w:p>
          <w:p w:rsidR="003A322D" w:rsidRPr="0069528D" w:rsidRDefault="003A322D" w:rsidP="006F1A43">
            <w:pPr>
              <w:pStyle w:val="a3"/>
              <w:rPr>
                <w:rFonts w:ascii="Times New Roman" w:hAnsi="Times New Roman" w:cs="Times New Roman"/>
                <w:b/>
                <w:sz w:val="24"/>
                <w:szCs w:val="24"/>
              </w:rPr>
            </w:pPr>
            <w:r w:rsidRPr="0069528D">
              <w:rPr>
                <w:rFonts w:ascii="Times New Roman" w:hAnsi="Times New Roman" w:cs="Times New Roman"/>
                <w:sz w:val="24"/>
                <w:szCs w:val="24"/>
              </w:rPr>
              <w:t>Выберите себе мишень – нарисуйте на бумаге и прикрепите, или просто пометьте мелом на заборе или другой поверхности. Снежки можно изготовить на уроках художественного труда из фольги.  Чья команда большее количество раз попадет в мишень</w:t>
            </w:r>
            <w:r>
              <w:rPr>
                <w:rFonts w:ascii="Times New Roman" w:hAnsi="Times New Roman" w:cs="Times New Roman"/>
                <w:sz w:val="24"/>
                <w:szCs w:val="24"/>
              </w:rPr>
              <w:t>.</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Pr="002129EB" w:rsidRDefault="003A322D" w:rsidP="006F1A43">
            <w:pPr>
              <w:pStyle w:val="a4"/>
              <w:rPr>
                <w:b/>
              </w:rPr>
            </w:pPr>
            <w:r>
              <w:rPr>
                <w:b/>
              </w:rPr>
              <w:t xml:space="preserve">Тема 22 </w:t>
            </w:r>
            <w:r w:rsidRPr="002B3CCC">
              <w:rPr>
                <w:rStyle w:val="af8"/>
                <w:bCs w:val="0"/>
              </w:rPr>
              <w:t>«С кочки на кочку»</w:t>
            </w:r>
            <w:r>
              <w:rPr>
                <w:rStyle w:val="af8"/>
                <w:bCs w:val="0"/>
              </w:rPr>
              <w:t xml:space="preserve"> </w:t>
            </w:r>
            <w:r w:rsidRPr="0069528D">
              <w:t>Учитель чертит на снегу круги диаметром 30-40 сантиметров. Расстояние между кругами - 40-50 сантиметров.   Ребенку нужно прыгать с кочки на кочку (то есть из круга в круг), стараясь побыстрее перебраться с первой кочки на последнюю. Отталкиваться надо обязательно обеими ногами: присесть, согнув ноги в коленях, затем прыжок.</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Pr="0000099C" w:rsidRDefault="003A322D" w:rsidP="0000099C">
            <w:pPr>
              <w:pStyle w:val="1"/>
              <w:rPr>
                <w:b w:val="0"/>
                <w:i w:val="0"/>
              </w:rPr>
            </w:pPr>
            <w:r>
              <w:lastRenderedPageBreak/>
              <w:t xml:space="preserve">Тема 23 </w:t>
            </w:r>
            <w:r w:rsidRPr="002B3CCC">
              <w:t>«Без пары»</w:t>
            </w:r>
          </w:p>
          <w:p w:rsidR="003A322D" w:rsidRPr="00C4141A" w:rsidRDefault="003A322D" w:rsidP="0000099C">
            <w:pPr>
              <w:pStyle w:val="1"/>
            </w:pPr>
            <w:r w:rsidRPr="0000099C">
              <w:rPr>
                <w:b w:val="0"/>
                <w:i w:val="0"/>
              </w:rPr>
              <w:t>Взявшись за руки дети образуют два круга, один внутри, другой снаружи, при этом во внешнем круге на одного человека должно быть меньше. Дети двигаются по кругу. По сигналу учителя дети берут друг друга за руки, образуя пары. Тот, кто остался без пары, пляшет либо рассказывает стих, отгадывает загадку и т</w:t>
            </w:r>
            <w:r w:rsidR="0000099C">
              <w:rPr>
                <w:b w:val="0"/>
                <w:i w:val="0"/>
              </w:rPr>
              <w:t>.</w:t>
            </w:r>
            <w:r w:rsidRPr="0000099C">
              <w:rPr>
                <w:b w:val="0"/>
                <w:i w:val="0"/>
              </w:rPr>
              <w:t>д.</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Pr="0000099C" w:rsidRDefault="003A322D" w:rsidP="0000099C">
            <w:pPr>
              <w:pStyle w:val="1"/>
              <w:rPr>
                <w:b w:val="0"/>
                <w:i w:val="0"/>
              </w:rPr>
            </w:pPr>
            <w:r>
              <w:t xml:space="preserve">Тема 24 </w:t>
            </w:r>
            <w:r w:rsidRPr="002B3CCC">
              <w:t>«Веревочка»</w:t>
            </w:r>
          </w:p>
          <w:p w:rsidR="003A322D" w:rsidRPr="002129EB" w:rsidRDefault="003A322D" w:rsidP="0000099C">
            <w:pPr>
              <w:pStyle w:val="1"/>
            </w:pPr>
            <w:r w:rsidRPr="0000099C">
              <w:rPr>
                <w:b w:val="0"/>
                <w:i w:val="0"/>
              </w:rPr>
              <w:t>Играющие образуют круг, держась руками за веревку. Водящий, передвигаясь произвольно внутри круга, старается ударить кого-либо по руке. Кто не успел отдернуть руку, становится водящим</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Pr="0000099C" w:rsidRDefault="003A322D" w:rsidP="0000099C">
            <w:pPr>
              <w:pStyle w:val="1"/>
              <w:rPr>
                <w:b w:val="0"/>
                <w:i w:val="0"/>
              </w:rPr>
            </w:pPr>
            <w:r>
              <w:t xml:space="preserve">Тема 25 </w:t>
            </w:r>
            <w:r w:rsidRPr="002B3CCC">
              <w:t>«Плетень»</w:t>
            </w:r>
          </w:p>
          <w:p w:rsidR="003A322D" w:rsidRPr="0000099C" w:rsidRDefault="003A322D" w:rsidP="0000099C">
            <w:pPr>
              <w:pStyle w:val="1"/>
              <w:rPr>
                <w:b w:val="0"/>
                <w:i w:val="0"/>
              </w:rPr>
            </w:pPr>
            <w:r w:rsidRPr="0000099C">
              <w:rPr>
                <w:b w:val="0"/>
                <w:i w:val="0"/>
              </w:rPr>
              <w:t>Играющие разбиваются на две команды и встают напротив друг друга, образуя плетень, для этого надо скрестить руки перед собой и взяться за руки с соседями. Построившись, ребята двигаются навстречу другой команде со словами:</w:t>
            </w:r>
          </w:p>
          <w:p w:rsidR="003A322D" w:rsidRPr="0000099C" w:rsidRDefault="003A322D" w:rsidP="0000099C">
            <w:pPr>
              <w:pStyle w:val="1"/>
              <w:rPr>
                <w:b w:val="0"/>
                <w:i w:val="0"/>
              </w:rPr>
            </w:pPr>
            <w:r w:rsidRPr="0000099C">
              <w:rPr>
                <w:b w:val="0"/>
                <w:i w:val="0"/>
              </w:rPr>
              <w:t>Раз, два, три, четыре.</w:t>
            </w:r>
          </w:p>
          <w:p w:rsidR="003A322D" w:rsidRPr="0000099C" w:rsidRDefault="003A322D" w:rsidP="0000099C">
            <w:pPr>
              <w:pStyle w:val="1"/>
              <w:rPr>
                <w:b w:val="0"/>
                <w:i w:val="0"/>
              </w:rPr>
            </w:pPr>
            <w:r w:rsidRPr="0000099C">
              <w:rPr>
                <w:b w:val="0"/>
                <w:i w:val="0"/>
              </w:rPr>
              <w:t>Выполнять должны приказ-</w:t>
            </w:r>
          </w:p>
          <w:p w:rsidR="003A322D" w:rsidRPr="0000099C" w:rsidRDefault="003A322D" w:rsidP="0000099C">
            <w:pPr>
              <w:pStyle w:val="1"/>
              <w:rPr>
                <w:b w:val="0"/>
                <w:i w:val="0"/>
              </w:rPr>
            </w:pPr>
            <w:r w:rsidRPr="0000099C">
              <w:rPr>
                <w:b w:val="0"/>
                <w:i w:val="0"/>
              </w:rPr>
              <w:t>Нет, конечно, в целом мире</w:t>
            </w:r>
          </w:p>
          <w:p w:rsidR="003A322D" w:rsidRPr="0000099C" w:rsidRDefault="003A322D" w:rsidP="0000099C">
            <w:pPr>
              <w:pStyle w:val="1"/>
              <w:rPr>
                <w:b w:val="0"/>
                <w:i w:val="0"/>
              </w:rPr>
            </w:pPr>
            <w:r w:rsidRPr="0000099C">
              <w:rPr>
                <w:b w:val="0"/>
                <w:i w:val="0"/>
              </w:rPr>
              <w:t>Дружбы крепче, чем у нас!</w:t>
            </w:r>
          </w:p>
          <w:p w:rsidR="003A322D" w:rsidRPr="002129EB" w:rsidRDefault="003A322D" w:rsidP="0000099C">
            <w:pPr>
              <w:pStyle w:val="1"/>
            </w:pPr>
            <w:r w:rsidRPr="0000099C">
              <w:rPr>
                <w:b w:val="0"/>
                <w:i w:val="0"/>
              </w:rPr>
              <w:t>По команде учителя дети разбегаются в разные стороны, а по второму сигналу должны вернуться на свои места и образовать плетень. Выигрывает та команда, которая сделает это быстрее.</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26 </w:t>
            </w:r>
            <w:r w:rsidRPr="002B3CCC">
              <w:rPr>
                <w:rFonts w:ascii="Times New Roman" w:hAnsi="Times New Roman" w:cs="Times New Roman"/>
                <w:b/>
                <w:sz w:val="24"/>
                <w:szCs w:val="24"/>
              </w:rPr>
              <w:t>Профилактика травматизма</w:t>
            </w:r>
          </w:p>
          <w:p w:rsidR="003A322D" w:rsidRPr="0069528D" w:rsidRDefault="003A322D" w:rsidP="006F1A43">
            <w:pPr>
              <w:pStyle w:val="a3"/>
              <w:rPr>
                <w:rFonts w:ascii="Times New Roman" w:hAnsi="Times New Roman" w:cs="Times New Roman"/>
                <w:sz w:val="24"/>
                <w:szCs w:val="24"/>
              </w:rPr>
            </w:pPr>
            <w:r>
              <w:rPr>
                <w:rFonts w:ascii="Times New Roman" w:hAnsi="Times New Roman" w:cs="Times New Roman"/>
                <w:sz w:val="24"/>
                <w:szCs w:val="24"/>
              </w:rPr>
              <w:t>Правила поведения в команде. Правила ТБ,</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27 </w:t>
            </w:r>
            <w:r w:rsidRPr="002B3CCC">
              <w:rPr>
                <w:rFonts w:ascii="Times New Roman" w:hAnsi="Times New Roman" w:cs="Times New Roman"/>
                <w:b/>
                <w:sz w:val="24"/>
                <w:szCs w:val="24"/>
              </w:rPr>
              <w:t>«Кто больше»</w:t>
            </w:r>
          </w:p>
          <w:p w:rsidR="003A322D" w:rsidRPr="0069528D" w:rsidRDefault="003A322D" w:rsidP="006F1A43">
            <w:pPr>
              <w:spacing w:line="240" w:lineRule="auto"/>
              <w:rPr>
                <w:rFonts w:ascii="Times New Roman" w:hAnsi="Times New Roman" w:cs="Times New Roman"/>
                <w:sz w:val="24"/>
                <w:szCs w:val="24"/>
              </w:rPr>
            </w:pPr>
            <w:r w:rsidRPr="0069528D">
              <w:rPr>
                <w:rFonts w:ascii="Times New Roman" w:hAnsi="Times New Roman" w:cs="Times New Roman"/>
                <w:sz w:val="24"/>
                <w:szCs w:val="24"/>
              </w:rPr>
              <w:t>Поставьте на снегу в линию несколько пустых пластиковых бутылок. Игроки должны встать в 20 – 30 шагах от бутылок. Каждый игрок кидает по три снежка ( изготовленного из фольги) за один раз. Выигрывает тот, кто сбил большее количество бутылок.</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28 </w:t>
            </w:r>
            <w:r w:rsidRPr="002B3CCC">
              <w:rPr>
                <w:rFonts w:ascii="Times New Roman" w:hAnsi="Times New Roman" w:cs="Times New Roman"/>
                <w:b/>
                <w:sz w:val="24"/>
                <w:szCs w:val="24"/>
              </w:rPr>
              <w:t>«Успевай, не зевай»</w:t>
            </w:r>
          </w:p>
          <w:p w:rsidR="003A322D" w:rsidRPr="0069528D" w:rsidRDefault="003A322D" w:rsidP="006F1A43">
            <w:pPr>
              <w:spacing w:line="240" w:lineRule="auto"/>
              <w:rPr>
                <w:rFonts w:ascii="Times New Roman" w:hAnsi="Times New Roman" w:cs="Times New Roman"/>
                <w:sz w:val="24"/>
                <w:szCs w:val="24"/>
              </w:rPr>
            </w:pPr>
            <w:r w:rsidRPr="0069528D">
              <w:rPr>
                <w:rFonts w:ascii="Times New Roman" w:hAnsi="Times New Roman" w:cs="Times New Roman"/>
                <w:sz w:val="24"/>
                <w:szCs w:val="24"/>
              </w:rPr>
              <w:t>Дети идут в колоне по одному. Учитель дает заранее обговоренные сигналы – звуковые (хлопок ладонями). Например: когда ведущий хлопает в ладоши один раз, то дети бегут, когда хлопает два раза – дети садятся, когда три – дети идут</w:t>
            </w:r>
            <w:r>
              <w:rPr>
                <w:rFonts w:ascii="Times New Roman" w:hAnsi="Times New Roman" w:cs="Times New Roman"/>
                <w:sz w:val="24"/>
                <w:szCs w:val="24"/>
              </w:rPr>
              <w:t>.</w:t>
            </w: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Тема 29 «</w:t>
            </w:r>
            <w:r w:rsidRPr="002B3CCC">
              <w:rPr>
                <w:rFonts w:ascii="Times New Roman" w:hAnsi="Times New Roman" w:cs="Times New Roman"/>
                <w:b/>
                <w:sz w:val="24"/>
                <w:szCs w:val="24"/>
              </w:rPr>
              <w:t>День и ночь»</w:t>
            </w:r>
          </w:p>
          <w:p w:rsidR="003A322D" w:rsidRPr="00B86C63" w:rsidRDefault="003A322D" w:rsidP="006F1A43">
            <w:pPr>
              <w:shd w:val="clear" w:color="auto" w:fill="FFFFFF"/>
              <w:spacing w:after="0" w:line="240" w:lineRule="auto"/>
              <w:jc w:val="both"/>
              <w:rPr>
                <w:rFonts w:ascii="Times New Roman" w:hAnsi="Times New Roman" w:cs="Times New Roman"/>
                <w:sz w:val="24"/>
                <w:szCs w:val="24"/>
              </w:rPr>
            </w:pPr>
            <w:r w:rsidRPr="00B86C63">
              <w:rPr>
                <w:rFonts w:ascii="Times New Roman" w:hAnsi="Times New Roman" w:cs="Times New Roman"/>
                <w:sz w:val="24"/>
                <w:szCs w:val="24"/>
              </w:rPr>
              <w:t xml:space="preserve">Играющих делят на две команды, которые становятся в две шеренги у средней линии площадки спиной друг к другу на расстоянии 2 </w:t>
            </w:r>
            <w:r w:rsidRPr="00B86C63">
              <w:rPr>
                <w:rFonts w:ascii="Times New Roman" w:hAnsi="Times New Roman" w:cs="Times New Roman"/>
                <w:i/>
                <w:iCs/>
                <w:sz w:val="24"/>
                <w:szCs w:val="24"/>
              </w:rPr>
              <w:t xml:space="preserve">м. </w:t>
            </w:r>
            <w:r w:rsidRPr="00B86C63">
              <w:rPr>
                <w:rFonts w:ascii="Times New Roman" w:hAnsi="Times New Roman" w:cs="Times New Roman"/>
                <w:sz w:val="24"/>
                <w:szCs w:val="24"/>
              </w:rPr>
              <w:t xml:space="preserve">Одна команда - «день», другая - «ночь». Педагог называет ту </w:t>
            </w:r>
            <w:r w:rsidRPr="00B86C63">
              <w:rPr>
                <w:rFonts w:ascii="Times New Roman" w:hAnsi="Times New Roman" w:cs="Times New Roman"/>
                <w:spacing w:val="-1"/>
                <w:sz w:val="24"/>
                <w:szCs w:val="24"/>
              </w:rPr>
              <w:t xml:space="preserve">или иную команду неожиданно. Если он говорит «ночь», то эта команда убегает, а команда «день» догоняет ее. </w:t>
            </w:r>
            <w:r w:rsidRPr="00B86C63">
              <w:rPr>
                <w:rFonts w:ascii="Times New Roman" w:hAnsi="Times New Roman" w:cs="Times New Roman"/>
                <w:sz w:val="24"/>
                <w:szCs w:val="24"/>
              </w:rPr>
              <w:t>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3A322D" w:rsidRPr="00696BE7" w:rsidRDefault="003A322D" w:rsidP="006F1A43">
            <w:pPr>
              <w:shd w:val="clear" w:color="auto" w:fill="FFFFFF"/>
              <w:spacing w:after="0" w:line="240" w:lineRule="auto"/>
              <w:jc w:val="both"/>
              <w:rPr>
                <w:rFonts w:ascii="Times New Roman" w:hAnsi="Times New Roman" w:cs="Times New Roman"/>
                <w:sz w:val="24"/>
                <w:szCs w:val="24"/>
              </w:rPr>
            </w:pP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lang w:eastAsia="ru-RU"/>
              </w:rPr>
            </w:pPr>
            <w:r>
              <w:rPr>
                <w:rFonts w:ascii="Times New Roman" w:hAnsi="Times New Roman" w:cs="Times New Roman"/>
                <w:b/>
                <w:sz w:val="24"/>
                <w:szCs w:val="24"/>
              </w:rPr>
              <w:t xml:space="preserve">Тема 30 </w:t>
            </w:r>
            <w:r w:rsidRPr="002B3CCC">
              <w:rPr>
                <w:rFonts w:ascii="Times New Roman" w:hAnsi="Times New Roman" w:cs="Times New Roman"/>
                <w:b/>
                <w:sz w:val="24"/>
                <w:szCs w:val="24"/>
                <w:lang w:eastAsia="ru-RU"/>
              </w:rPr>
              <w:t>«Наперегонки парами»</w:t>
            </w:r>
          </w:p>
          <w:p w:rsidR="003A322D" w:rsidRPr="00B86C63" w:rsidRDefault="003A322D" w:rsidP="006F1A43">
            <w:pPr>
              <w:shd w:val="clear" w:color="auto" w:fill="FFFFFF"/>
              <w:spacing w:after="0" w:line="240" w:lineRule="auto"/>
              <w:jc w:val="both"/>
              <w:rPr>
                <w:rFonts w:ascii="Times New Roman" w:hAnsi="Times New Roman" w:cs="Times New Roman"/>
                <w:sz w:val="24"/>
                <w:szCs w:val="24"/>
              </w:rPr>
            </w:pPr>
            <w:r w:rsidRPr="00B86C63">
              <w:rPr>
                <w:rFonts w:ascii="Times New Roman" w:hAnsi="Times New Roman" w:cs="Times New Roman"/>
                <w:sz w:val="24"/>
                <w:szCs w:val="24"/>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3A322D" w:rsidRPr="00696BE7" w:rsidRDefault="003A322D" w:rsidP="006F1A43">
            <w:pPr>
              <w:pStyle w:val="a3"/>
              <w:rPr>
                <w:rFonts w:ascii="Times New Roman" w:hAnsi="Times New Roman" w:cs="Times New Roman"/>
                <w:sz w:val="24"/>
                <w:szCs w:val="24"/>
              </w:rPr>
            </w:pP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lang w:eastAsia="ru-RU"/>
              </w:rPr>
            </w:pPr>
            <w:r>
              <w:rPr>
                <w:rFonts w:ascii="Times New Roman" w:hAnsi="Times New Roman" w:cs="Times New Roman"/>
                <w:b/>
                <w:sz w:val="24"/>
                <w:szCs w:val="24"/>
              </w:rPr>
              <w:t xml:space="preserve">Тема 31 </w:t>
            </w:r>
            <w:r w:rsidRPr="002B3CCC">
              <w:rPr>
                <w:rFonts w:ascii="Times New Roman" w:hAnsi="Times New Roman" w:cs="Times New Roman"/>
                <w:b/>
                <w:sz w:val="24"/>
                <w:szCs w:val="24"/>
                <w:lang w:eastAsia="ru-RU"/>
              </w:rPr>
              <w:t>«Ловушки-перебежки»</w:t>
            </w:r>
          </w:p>
          <w:p w:rsidR="003A322D" w:rsidRPr="00B86C63" w:rsidRDefault="003A322D" w:rsidP="006F1A43">
            <w:pPr>
              <w:shd w:val="clear" w:color="auto" w:fill="FFFFFF"/>
              <w:spacing w:after="0" w:line="240" w:lineRule="auto"/>
              <w:jc w:val="both"/>
              <w:rPr>
                <w:rFonts w:ascii="Times New Roman" w:hAnsi="Times New Roman" w:cs="Times New Roman"/>
                <w:sz w:val="24"/>
                <w:szCs w:val="24"/>
              </w:rPr>
            </w:pPr>
            <w:r w:rsidRPr="00B86C63">
              <w:rPr>
                <w:rFonts w:ascii="Times New Roman" w:hAnsi="Times New Roman" w:cs="Times New Roman"/>
                <w:sz w:val="24"/>
                <w:szCs w:val="24"/>
              </w:rPr>
              <w:t xml:space="preserve">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w:t>
            </w:r>
            <w:r w:rsidRPr="00B86C63">
              <w:rPr>
                <w:rFonts w:ascii="Times New Roman" w:hAnsi="Times New Roman" w:cs="Times New Roman"/>
                <w:sz w:val="24"/>
                <w:szCs w:val="24"/>
              </w:rPr>
              <w:lastRenderedPageBreak/>
              <w:t>сторону, стремясь быстрее водящего занять свое место. Кто из бегущих останется без места, тот и становится водящим.</w:t>
            </w:r>
          </w:p>
          <w:p w:rsidR="003A322D" w:rsidRPr="002B3CCC" w:rsidRDefault="003A322D" w:rsidP="006F1A43">
            <w:pPr>
              <w:pStyle w:val="a3"/>
              <w:rPr>
                <w:rFonts w:ascii="Times New Roman" w:hAnsi="Times New Roman" w:cs="Times New Roman"/>
                <w:b/>
                <w:sz w:val="24"/>
                <w:szCs w:val="24"/>
              </w:rPr>
            </w:pP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lastRenderedPageBreak/>
              <w:t xml:space="preserve">Тема 32 </w:t>
            </w:r>
            <w:r w:rsidRPr="002B3CCC">
              <w:rPr>
                <w:rFonts w:ascii="Times New Roman" w:hAnsi="Times New Roman" w:cs="Times New Roman"/>
                <w:b/>
                <w:sz w:val="24"/>
                <w:szCs w:val="24"/>
              </w:rPr>
              <w:t>«Вызов номеров»</w:t>
            </w:r>
          </w:p>
          <w:p w:rsidR="003A322D" w:rsidRPr="00B86C63" w:rsidRDefault="003A322D" w:rsidP="006F1A43">
            <w:pPr>
              <w:shd w:val="clear" w:color="auto" w:fill="FFFFFF"/>
              <w:spacing w:after="0" w:line="240" w:lineRule="auto"/>
              <w:jc w:val="both"/>
              <w:rPr>
                <w:rFonts w:ascii="Times New Roman" w:hAnsi="Times New Roman" w:cs="Times New Roman"/>
                <w:sz w:val="24"/>
                <w:szCs w:val="24"/>
              </w:rPr>
            </w:pPr>
            <w:r w:rsidRPr="00B86C63">
              <w:rPr>
                <w:rFonts w:ascii="Times New Roman" w:hAnsi="Times New Roman" w:cs="Times New Roman"/>
                <w:sz w:val="24"/>
                <w:szCs w:val="24"/>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3A322D" w:rsidRPr="002B3CCC" w:rsidRDefault="003A322D" w:rsidP="006F1A43">
            <w:pPr>
              <w:pStyle w:val="a3"/>
              <w:rPr>
                <w:rFonts w:ascii="Times New Roman" w:hAnsi="Times New Roman" w:cs="Times New Roman"/>
                <w:b/>
                <w:sz w:val="24"/>
                <w:szCs w:val="24"/>
              </w:rPr>
            </w:pPr>
          </w:p>
        </w:tc>
      </w:tr>
      <w:tr w:rsidR="003A322D" w:rsidRPr="0006073E" w:rsidTr="006F1A43">
        <w:trPr>
          <w:trHeight w:val="617"/>
        </w:trPr>
        <w:tc>
          <w:tcPr>
            <w:tcW w:w="9961" w:type="dxa"/>
            <w:tcBorders>
              <w:top w:val="single" w:sz="4" w:space="0" w:color="auto"/>
              <w:left w:val="single" w:sz="4" w:space="0" w:color="auto"/>
              <w:bottom w:val="single" w:sz="4" w:space="0" w:color="auto"/>
              <w:right w:val="single" w:sz="4" w:space="0" w:color="auto"/>
            </w:tcBorders>
          </w:tcPr>
          <w:p w:rsidR="003A322D" w:rsidRPr="0000099C" w:rsidRDefault="003A322D" w:rsidP="0000099C">
            <w:pPr>
              <w:pStyle w:val="1"/>
              <w:rPr>
                <w:rStyle w:val="af7"/>
              </w:rPr>
            </w:pPr>
            <w:r w:rsidRPr="005D2F9D">
              <w:t xml:space="preserve">Тема 33 </w:t>
            </w:r>
            <w:r w:rsidRPr="0000099C">
              <w:rPr>
                <w:rStyle w:val="af7"/>
              </w:rPr>
              <w:t>игра Хвостики</w:t>
            </w:r>
          </w:p>
          <w:p w:rsidR="003A322D" w:rsidRPr="0000099C" w:rsidRDefault="003A322D" w:rsidP="0000099C">
            <w:pPr>
              <w:pStyle w:val="1"/>
              <w:rPr>
                <w:rStyle w:val="af7"/>
                <w:b w:val="0"/>
              </w:rPr>
            </w:pPr>
            <w:r w:rsidRPr="0000099C">
              <w:rPr>
                <w:rStyle w:val="af7"/>
              </w:rPr>
              <w:t> </w:t>
            </w:r>
            <w:r w:rsidRPr="0000099C">
              <w:rPr>
                <w:rStyle w:val="af7"/>
                <w:b w:val="0"/>
              </w:rPr>
              <w:t>Играющие разбиваются на 2 команды, условно "синие" и "красные". Каждому участнику выдается лента, того цвета команды, которую он затыкает запояс либо за ремень, так чтобы висел свободный конец. По команде ведущего начнается игра. Участники должны сорвать хвост у своих соперников, в то время пытаясь сохранить свой "хвостик". Побеждает команда, чьи "хвостики" остались целыми, хотя бы один.</w:t>
            </w:r>
          </w:p>
          <w:p w:rsidR="003A322D" w:rsidRDefault="003A322D" w:rsidP="006F1A43">
            <w:pPr>
              <w:pStyle w:val="a3"/>
              <w:rPr>
                <w:rFonts w:ascii="Times New Roman" w:hAnsi="Times New Roman" w:cs="Times New Roman"/>
                <w:b/>
                <w:sz w:val="24"/>
                <w:szCs w:val="24"/>
              </w:rPr>
            </w:pPr>
          </w:p>
        </w:tc>
      </w:tr>
    </w:tbl>
    <w:p w:rsidR="00DA7C18" w:rsidRDefault="00DA7C1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9B0F98" w:rsidRDefault="009B0F98" w:rsidP="003A322D">
      <w:pPr>
        <w:pStyle w:val="a3"/>
        <w:jc w:val="center"/>
        <w:rPr>
          <w:rFonts w:ascii="Times New Roman" w:hAnsi="Times New Roman" w:cs="Times New Roman"/>
          <w:b/>
          <w:bCs/>
          <w:i/>
          <w:sz w:val="24"/>
          <w:szCs w:val="24"/>
        </w:rPr>
      </w:pPr>
    </w:p>
    <w:p w:rsidR="003A322D" w:rsidRPr="003E63F6" w:rsidRDefault="003A322D" w:rsidP="003A322D">
      <w:pPr>
        <w:pStyle w:val="a3"/>
        <w:jc w:val="center"/>
        <w:rPr>
          <w:rFonts w:ascii="Times New Roman" w:hAnsi="Times New Roman" w:cs="Times New Roman"/>
          <w:b/>
          <w:bCs/>
          <w:i/>
          <w:sz w:val="24"/>
          <w:szCs w:val="24"/>
        </w:rPr>
      </w:pPr>
      <w:r>
        <w:rPr>
          <w:rFonts w:ascii="Times New Roman" w:hAnsi="Times New Roman" w:cs="Times New Roman"/>
          <w:b/>
          <w:bCs/>
          <w:i/>
          <w:sz w:val="24"/>
          <w:szCs w:val="24"/>
        </w:rPr>
        <w:t xml:space="preserve">2 </w:t>
      </w:r>
      <w:r w:rsidRPr="003E63F6">
        <w:rPr>
          <w:rFonts w:ascii="Times New Roman" w:hAnsi="Times New Roman" w:cs="Times New Roman"/>
          <w:b/>
          <w:bCs/>
          <w:i/>
          <w:sz w:val="24"/>
          <w:szCs w:val="24"/>
        </w:rPr>
        <w:t xml:space="preserve"> класс</w:t>
      </w:r>
    </w:p>
    <w:p w:rsidR="003A322D" w:rsidRPr="003E63F6" w:rsidRDefault="003A322D" w:rsidP="003A322D">
      <w:pPr>
        <w:pStyle w:val="a3"/>
        <w:jc w:val="center"/>
        <w:rPr>
          <w:rFonts w:ascii="Times New Roman" w:hAnsi="Times New Roman" w:cs="Times New Roman"/>
          <w:b/>
          <w:i/>
          <w:sz w:val="24"/>
          <w:szCs w:val="24"/>
        </w:rPr>
      </w:pPr>
      <w:r>
        <w:rPr>
          <w:rFonts w:ascii="Times New Roman" w:hAnsi="Times New Roman" w:cs="Times New Roman"/>
          <w:b/>
          <w:i/>
          <w:sz w:val="24"/>
          <w:szCs w:val="24"/>
        </w:rPr>
        <w:t>«</w:t>
      </w:r>
      <w:r w:rsidRPr="00E931FE">
        <w:rPr>
          <w:rFonts w:ascii="Times New Roman" w:hAnsi="Times New Roman"/>
          <w:i/>
          <w:sz w:val="28"/>
          <w:szCs w:val="28"/>
        </w:rPr>
        <w:t>Старинные подвижные игры</w:t>
      </w:r>
      <w:r w:rsidRPr="003E63F6">
        <w:rPr>
          <w:rFonts w:ascii="Times New Roman" w:hAnsi="Times New Roman" w:cs="Times New Roman"/>
          <w:b/>
          <w:i/>
          <w:sz w:val="24"/>
          <w:szCs w:val="24"/>
        </w:rPr>
        <w:t>»</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99"/>
      </w:tblGrid>
      <w:tr w:rsidR="003A322D" w:rsidRPr="003E63F6" w:rsidTr="009B0F98">
        <w:trPr>
          <w:trHeight w:val="401"/>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1 </w:t>
            </w:r>
            <w:r w:rsidRPr="00D87E09">
              <w:rPr>
                <w:rFonts w:ascii="Times New Roman" w:hAnsi="Times New Roman" w:cs="Times New Roman"/>
                <w:b/>
                <w:sz w:val="24"/>
                <w:szCs w:val="24"/>
              </w:rPr>
              <w:t>Здоровый образ жизни</w:t>
            </w:r>
          </w:p>
          <w:p w:rsidR="003A322D" w:rsidRPr="00463CA7" w:rsidRDefault="003A322D" w:rsidP="006F1A43">
            <w:pPr>
              <w:pStyle w:val="a3"/>
              <w:rPr>
                <w:rFonts w:ascii="Times New Roman" w:hAnsi="Times New Roman" w:cs="Times New Roman"/>
                <w:bCs/>
                <w:i/>
                <w:sz w:val="24"/>
                <w:szCs w:val="24"/>
              </w:rPr>
            </w:pPr>
            <w:r>
              <w:rPr>
                <w:rFonts w:ascii="Times New Roman" w:hAnsi="Times New Roman" w:cs="Times New Roman"/>
                <w:sz w:val="24"/>
                <w:szCs w:val="24"/>
              </w:rPr>
              <w:t>Беседа на тему «Если хочешь быть здоров…»</w:t>
            </w:r>
          </w:p>
        </w:tc>
      </w:tr>
      <w:tr w:rsidR="003A322D" w:rsidRPr="003E63F6" w:rsidTr="009B0F98">
        <w:trPr>
          <w:trHeight w:val="427"/>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sidRPr="00D87E09">
              <w:rPr>
                <w:rFonts w:ascii="Times New Roman" w:hAnsi="Times New Roman" w:cs="Times New Roman"/>
                <w:b/>
                <w:i/>
                <w:sz w:val="24"/>
                <w:szCs w:val="24"/>
              </w:rPr>
              <w:t xml:space="preserve"> </w:t>
            </w:r>
            <w:r>
              <w:rPr>
                <w:rFonts w:ascii="Times New Roman" w:hAnsi="Times New Roman" w:cs="Times New Roman"/>
                <w:b/>
                <w:sz w:val="24"/>
                <w:szCs w:val="24"/>
              </w:rPr>
              <w:t xml:space="preserve">Тема 2 </w:t>
            </w:r>
            <w:r w:rsidRPr="00D87E09">
              <w:rPr>
                <w:rFonts w:ascii="Times New Roman" w:hAnsi="Times New Roman" w:cs="Times New Roman"/>
                <w:b/>
                <w:sz w:val="24"/>
                <w:szCs w:val="24"/>
              </w:rPr>
              <w:t>Здоровье в порядке- спасибо зарядке!</w:t>
            </w:r>
          </w:p>
          <w:p w:rsidR="003A322D" w:rsidRPr="00463CA7" w:rsidRDefault="003A322D" w:rsidP="006F1A43">
            <w:pPr>
              <w:pStyle w:val="a3"/>
              <w:rPr>
                <w:rFonts w:ascii="Times New Roman" w:hAnsi="Times New Roman" w:cs="Times New Roman"/>
                <w:iCs/>
                <w:sz w:val="24"/>
                <w:szCs w:val="24"/>
              </w:rPr>
            </w:pPr>
            <w:r>
              <w:rPr>
                <w:rFonts w:ascii="Times New Roman" w:hAnsi="Times New Roman" w:cs="Times New Roman"/>
                <w:sz w:val="24"/>
                <w:szCs w:val="24"/>
              </w:rPr>
              <w:t>Комплекс упражнений для утренней гимнастики.</w:t>
            </w:r>
          </w:p>
        </w:tc>
      </w:tr>
      <w:tr w:rsidR="003A322D" w:rsidRPr="003E63F6" w:rsidTr="009B0F98">
        <w:trPr>
          <w:trHeight w:val="493"/>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sidRPr="00D87E09">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Тема 3 </w:t>
            </w:r>
            <w:r w:rsidRPr="00D87E09">
              <w:rPr>
                <w:rFonts w:ascii="Times New Roman" w:hAnsi="Times New Roman" w:cs="Times New Roman"/>
                <w:b/>
                <w:sz w:val="24"/>
                <w:szCs w:val="24"/>
              </w:rPr>
              <w:t>Личная гигиена</w:t>
            </w:r>
          </w:p>
          <w:p w:rsidR="003A322D" w:rsidRPr="00463CA7" w:rsidRDefault="003A322D" w:rsidP="006F1A43">
            <w:pPr>
              <w:pStyle w:val="a3"/>
              <w:rPr>
                <w:rFonts w:ascii="Times New Roman" w:hAnsi="Times New Roman" w:cs="Times New Roman"/>
                <w:bCs/>
                <w:iCs/>
                <w:sz w:val="24"/>
                <w:szCs w:val="24"/>
              </w:rPr>
            </w:pPr>
            <w:r>
              <w:rPr>
                <w:rFonts w:ascii="Times New Roman" w:hAnsi="Times New Roman" w:cs="Times New Roman"/>
                <w:sz w:val="24"/>
                <w:szCs w:val="24"/>
              </w:rPr>
              <w:t>Правила личной гигиены.</w:t>
            </w:r>
          </w:p>
        </w:tc>
      </w:tr>
      <w:tr w:rsidR="003A322D" w:rsidRPr="003E63F6"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sidRPr="00D87E09">
              <w:rPr>
                <w:rFonts w:ascii="Times New Roman" w:hAnsi="Times New Roman" w:cs="Times New Roman"/>
                <w:b/>
                <w:sz w:val="24"/>
                <w:szCs w:val="24"/>
              </w:rPr>
              <w:t xml:space="preserve"> </w:t>
            </w:r>
            <w:r>
              <w:rPr>
                <w:rFonts w:ascii="Times New Roman" w:hAnsi="Times New Roman" w:cs="Times New Roman"/>
                <w:b/>
                <w:sz w:val="24"/>
                <w:szCs w:val="24"/>
              </w:rPr>
              <w:t xml:space="preserve">Тема 4 </w:t>
            </w:r>
            <w:r w:rsidRPr="00D87E09">
              <w:rPr>
                <w:rFonts w:ascii="Times New Roman" w:hAnsi="Times New Roman" w:cs="Times New Roman"/>
                <w:b/>
                <w:sz w:val="24"/>
                <w:szCs w:val="24"/>
              </w:rPr>
              <w:t>Профилактика травматизма</w:t>
            </w:r>
          </w:p>
          <w:p w:rsidR="003A322D" w:rsidRPr="00463CA7" w:rsidRDefault="003A322D" w:rsidP="006F1A43">
            <w:pPr>
              <w:pStyle w:val="a3"/>
              <w:rPr>
                <w:rFonts w:ascii="Times New Roman" w:hAnsi="Times New Roman" w:cs="Times New Roman"/>
                <w:sz w:val="24"/>
                <w:szCs w:val="24"/>
              </w:rPr>
            </w:pPr>
            <w:r>
              <w:rPr>
                <w:rFonts w:ascii="Times New Roman" w:hAnsi="Times New Roman" w:cs="Times New Roman"/>
                <w:sz w:val="24"/>
                <w:szCs w:val="24"/>
              </w:rPr>
              <w:t>Правила по ТБ.</w:t>
            </w:r>
          </w:p>
        </w:tc>
      </w:tr>
      <w:tr w:rsidR="003A322D" w:rsidRPr="003E63F6"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sz w:val="24"/>
                <w:szCs w:val="24"/>
              </w:rPr>
            </w:pPr>
            <w:r w:rsidRPr="00D87E09">
              <w:rPr>
                <w:rFonts w:ascii="Times New Roman" w:hAnsi="Times New Roman" w:cs="Times New Roman"/>
                <w:b/>
                <w:sz w:val="24"/>
                <w:szCs w:val="24"/>
              </w:rPr>
              <w:t xml:space="preserve"> </w:t>
            </w:r>
            <w:r>
              <w:rPr>
                <w:rFonts w:ascii="Times New Roman" w:hAnsi="Times New Roman" w:cs="Times New Roman"/>
                <w:b/>
                <w:sz w:val="24"/>
                <w:szCs w:val="24"/>
              </w:rPr>
              <w:t xml:space="preserve">Тема 5 </w:t>
            </w:r>
            <w:r w:rsidRPr="00D87E09">
              <w:rPr>
                <w:rFonts w:ascii="Times New Roman" w:hAnsi="Times New Roman" w:cs="Times New Roman"/>
                <w:b/>
                <w:sz w:val="24"/>
                <w:szCs w:val="24"/>
              </w:rPr>
              <w:t>Нарушение осанки</w:t>
            </w:r>
          </w:p>
          <w:p w:rsidR="003A322D" w:rsidRPr="00463CA7" w:rsidRDefault="003A322D" w:rsidP="006F1A43">
            <w:pPr>
              <w:pStyle w:val="a3"/>
              <w:rPr>
                <w:rFonts w:ascii="Times New Roman" w:hAnsi="Times New Roman" w:cs="Times New Roman"/>
                <w:sz w:val="24"/>
                <w:szCs w:val="24"/>
                <w:lang w:eastAsia="en-US"/>
              </w:rPr>
            </w:pPr>
            <w:r>
              <w:rPr>
                <w:rFonts w:ascii="Times New Roman" w:hAnsi="Times New Roman" w:cs="Times New Roman"/>
                <w:sz w:val="24"/>
                <w:szCs w:val="24"/>
              </w:rPr>
              <w:t>Упражнения для укрепления осанки.</w:t>
            </w:r>
          </w:p>
        </w:tc>
      </w:tr>
      <w:tr w:rsidR="003A322D" w:rsidRPr="0044355B"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DA7C18" w:rsidRDefault="003A322D" w:rsidP="00DA7C18">
            <w:pPr>
              <w:pStyle w:val="1"/>
              <w:rPr>
                <w:b w:val="0"/>
                <w:i w:val="0"/>
              </w:rPr>
            </w:pPr>
            <w:r w:rsidRPr="00D87E09">
              <w:t xml:space="preserve"> </w:t>
            </w:r>
            <w:r w:rsidRPr="00D87E09">
              <w:rPr>
                <w:sz w:val="28"/>
                <w:szCs w:val="28"/>
              </w:rPr>
              <w:t xml:space="preserve"> </w:t>
            </w:r>
            <w:r w:rsidRPr="00DA7C18">
              <w:rPr>
                <w:i w:val="0"/>
              </w:rPr>
              <w:t>Старинные подвижные игры:</w:t>
            </w:r>
          </w:p>
          <w:p w:rsidR="00DA7C18" w:rsidRDefault="003A322D" w:rsidP="00DA7C18">
            <w:pPr>
              <w:pStyle w:val="1"/>
              <w:rPr>
                <w:rStyle w:val="font21"/>
                <w:b w:val="0"/>
                <w:bCs w:val="0"/>
                <w:i w:val="0"/>
                <w:color w:val="000000"/>
              </w:rPr>
            </w:pPr>
            <w:r w:rsidRPr="00DA7C18">
              <w:rPr>
                <w:i w:val="0"/>
              </w:rPr>
              <w:t xml:space="preserve">Тема 6 </w:t>
            </w:r>
            <w:r w:rsidRPr="00DA7C18">
              <w:rPr>
                <w:rStyle w:val="font21"/>
                <w:bCs w:val="0"/>
                <w:i w:val="0"/>
                <w:color w:val="000000"/>
              </w:rPr>
              <w:t>«Двенадцать палочек»</w:t>
            </w:r>
            <w:r w:rsidRPr="00DA7C18">
              <w:rPr>
                <w:rStyle w:val="font21"/>
                <w:b w:val="0"/>
                <w:bCs w:val="0"/>
                <w:i w:val="0"/>
                <w:color w:val="000000"/>
              </w:rPr>
              <w:t xml:space="preserve"> </w:t>
            </w:r>
          </w:p>
          <w:p w:rsidR="003A322D" w:rsidRPr="002129EB" w:rsidRDefault="003A322D" w:rsidP="00DA7C18">
            <w:pPr>
              <w:pStyle w:val="1"/>
              <w:rPr>
                <w:color w:val="000000"/>
              </w:rPr>
            </w:pPr>
            <w:r w:rsidRPr="00DA7C18">
              <w:rPr>
                <w:rStyle w:val="font16"/>
                <w:b w:val="0"/>
                <w:i w:val="0"/>
                <w:color w:val="000000"/>
              </w:rPr>
              <w:t>Эта игра является одним из вариантов пряток. Для игры понадобится 12 палочек и дощечка. Дощечку укладывают на бревнышко или камень так, чтобы один ее край упирался в землю, а другой был приподнят. На нижний край доски укладывают палочки.</w:t>
            </w:r>
            <w:r w:rsidRPr="00DA7C18">
              <w:rPr>
                <w:b w:val="0"/>
                <w:i w:val="0"/>
              </w:rPr>
              <w:t xml:space="preserve"> </w:t>
            </w:r>
            <w:r w:rsidRPr="00DA7C18">
              <w:rPr>
                <w:rStyle w:val="font16"/>
                <w:b w:val="0"/>
                <w:i w:val="0"/>
                <w:color w:val="000000"/>
              </w:rPr>
              <w:t>По жребию выбирается ведущий. Он подходит к дощечке и наступает на свободный ее край, палочки разлетаются, ведущий начинает их собирать, в это время остальные участники должны спрятаться. Ведущий ищет игроков, найденный игрок выбывает из игры. Пока ведущий разыскивает участников, один из игроков незаметно пробирается к дощечке и ударяет по ней ногой со словами: «Двенадцать палочек летят!» Палочки снова разлетаются, а ведущий опять должен их собрать. Участники в это время имеют возможность перепрятаться.</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DA7C18" w:rsidRDefault="003A322D" w:rsidP="00DA7C18">
            <w:pPr>
              <w:pStyle w:val="1"/>
              <w:rPr>
                <w:i w:val="0"/>
              </w:rPr>
            </w:pPr>
            <w:r w:rsidRPr="00DA7C18">
              <w:rPr>
                <w:i w:val="0"/>
              </w:rPr>
              <w:t xml:space="preserve">Тема 7 </w:t>
            </w:r>
            <w:r w:rsidRPr="00DA7C18">
              <w:rPr>
                <w:rStyle w:val="font21"/>
                <w:bCs w:val="0"/>
                <w:i w:val="0"/>
                <w:color w:val="000000"/>
              </w:rPr>
              <w:t>«Катание яиц»</w:t>
            </w:r>
          </w:p>
          <w:p w:rsidR="003A322D" w:rsidRPr="00C4141A" w:rsidRDefault="003A322D" w:rsidP="00DA7C18">
            <w:pPr>
              <w:pStyle w:val="1"/>
            </w:pPr>
            <w:r w:rsidRPr="00DA7C18">
              <w:rPr>
                <w:rStyle w:val="font16"/>
                <w:b w:val="0"/>
                <w:i w:val="0"/>
                <w:color w:val="000000"/>
              </w:rPr>
              <w:t>Раньше яйца катали с горок, но в городских условиях можно поступить проще: сделайте из плотной бумаги желобки и установите их на столе под наклоном. Теперь пусть каждый участник катит по этим желобкам крашеные яйца, стараясь при этом разбить другие яйца. Выигрывает тот, чье яйцо дольше всего останется целым.</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DA7C18" w:rsidRDefault="003A322D" w:rsidP="00DA7C18">
            <w:pPr>
              <w:pStyle w:val="1"/>
              <w:rPr>
                <w:rStyle w:val="font21"/>
                <w:bCs w:val="0"/>
                <w:i w:val="0"/>
                <w:color w:val="000000"/>
              </w:rPr>
            </w:pPr>
            <w:r w:rsidRPr="00DA7C18">
              <w:rPr>
                <w:i w:val="0"/>
              </w:rPr>
              <w:t xml:space="preserve">Тема 8 </w:t>
            </w:r>
            <w:r w:rsidRPr="00DA7C18">
              <w:rPr>
                <w:rStyle w:val="font21"/>
                <w:bCs w:val="0"/>
                <w:i w:val="0"/>
                <w:color w:val="000000"/>
              </w:rPr>
              <w:t>«Чижик»</w:t>
            </w:r>
          </w:p>
          <w:p w:rsidR="003A322D" w:rsidRPr="00C4141A" w:rsidRDefault="003A322D" w:rsidP="00DA7C18">
            <w:pPr>
              <w:pStyle w:val="1"/>
            </w:pPr>
            <w:r w:rsidRPr="00DA7C18">
              <w:rPr>
                <w:rStyle w:val="font16"/>
                <w:b w:val="0"/>
                <w:i w:val="0"/>
                <w:color w:val="000000"/>
              </w:rPr>
              <w:t>Для игры вам понадобится 2 палки разной длины, короткая — чижик, длинная — бита.</w:t>
            </w:r>
            <w:r w:rsidRPr="00DA7C18">
              <w:rPr>
                <w:b w:val="0"/>
                <w:i w:val="0"/>
              </w:rPr>
              <w:t xml:space="preserve"> </w:t>
            </w:r>
            <w:r w:rsidRPr="00DA7C18">
              <w:rPr>
                <w:rStyle w:val="font16"/>
                <w:b w:val="0"/>
                <w:i w:val="0"/>
                <w:color w:val="000000"/>
              </w:rPr>
              <w:t>На площадке, где будет проходить игра, рисуют кон — квадрат со стороной, равной длине биты. Кон устраивается ближе к одному из краев площадки.</w:t>
            </w:r>
            <w:r w:rsidRPr="00DA7C18">
              <w:rPr>
                <w:b w:val="0"/>
                <w:i w:val="0"/>
              </w:rPr>
              <w:t xml:space="preserve"> </w:t>
            </w:r>
            <w:r w:rsidRPr="00DA7C18">
              <w:rPr>
                <w:rStyle w:val="font16"/>
                <w:b w:val="0"/>
                <w:i w:val="0"/>
                <w:color w:val="000000"/>
              </w:rPr>
              <w:t>Площадка должна быть ровной, с твердой поверхностью.</w:t>
            </w:r>
            <w:r w:rsidRPr="00DA7C18">
              <w:rPr>
                <w:b w:val="0"/>
                <w:i w:val="0"/>
              </w:rPr>
              <w:t xml:space="preserve"> </w:t>
            </w:r>
            <w:r w:rsidRPr="00DA7C18">
              <w:rPr>
                <w:rStyle w:val="font16"/>
                <w:b w:val="0"/>
                <w:i w:val="0"/>
                <w:color w:val="000000"/>
              </w:rPr>
              <w:t>Перед игрой определяется, кто идет на кон, а кто остается водить в поле.</w:t>
            </w:r>
            <w:r w:rsidRPr="00DA7C18">
              <w:rPr>
                <w:b w:val="0"/>
                <w:i w:val="0"/>
              </w:rPr>
              <w:t xml:space="preserve"> </w:t>
            </w:r>
            <w:r w:rsidRPr="00DA7C18">
              <w:rPr>
                <w:rStyle w:val="font16"/>
                <w:b w:val="0"/>
                <w:i w:val="0"/>
                <w:color w:val="000000"/>
              </w:rPr>
              <w:t>Игроки заранее договариваются, до какого количества очков идет игра.</w:t>
            </w:r>
            <w:r w:rsidRPr="00DA7C18">
              <w:rPr>
                <w:b w:val="0"/>
                <w:i w:val="0"/>
              </w:rPr>
              <w:t xml:space="preserve"> </w:t>
            </w:r>
            <w:r w:rsidRPr="00DA7C18">
              <w:rPr>
                <w:rStyle w:val="font16"/>
                <w:b w:val="0"/>
                <w:i w:val="0"/>
                <w:color w:val="000000"/>
              </w:rPr>
              <w:t>Водящий уходит в поле и встает, где хочет.</w:t>
            </w:r>
            <w:r w:rsidRPr="00DA7C18">
              <w:rPr>
                <w:b w:val="0"/>
                <w:i w:val="0"/>
              </w:rPr>
              <w:t xml:space="preserve"> </w:t>
            </w:r>
            <w:r w:rsidRPr="00DA7C18">
              <w:rPr>
                <w:rStyle w:val="font16"/>
                <w:b w:val="0"/>
                <w:i w:val="0"/>
                <w:color w:val="000000"/>
              </w:rPr>
              <w:t>Бьющий кладет чижик в середину кона, направляя его одним кольцом в поле. Затем ударяет битой по этому концу, чтобы чижик подскочил вверх — очко уже заработано. Вторым ударом игрок старается отбить чижа как можно дальше в поле — второе очко. Таким образом, очко дается за каждый удар битой.</w:t>
            </w:r>
            <w:r w:rsidRPr="00DA7C18">
              <w:rPr>
                <w:b w:val="0"/>
                <w:i w:val="0"/>
              </w:rPr>
              <w:t xml:space="preserve"> </w:t>
            </w:r>
            <w:r w:rsidRPr="00DA7C18">
              <w:rPr>
                <w:rStyle w:val="font16"/>
                <w:b w:val="0"/>
                <w:i w:val="0"/>
                <w:color w:val="000000"/>
              </w:rPr>
              <w:t>Водящий поднимает чижик, упавший в поле, и старается забросить его обратно в кон. Если кон плохо виден издалека, бьющий обозначает кон для водящего, установив посреди него биту. Если же чижик попадает в кон,  водящий и бьющий меняются местами.</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sidRPr="00D87E09">
              <w:rPr>
                <w:rFonts w:ascii="Times New Roman" w:hAnsi="Times New Roman" w:cs="Times New Roman"/>
                <w:b/>
                <w:sz w:val="24"/>
                <w:szCs w:val="24"/>
              </w:rPr>
              <w:t xml:space="preserve"> </w:t>
            </w:r>
            <w:r>
              <w:rPr>
                <w:rFonts w:ascii="Times New Roman" w:hAnsi="Times New Roman" w:cs="Times New Roman"/>
                <w:b/>
                <w:sz w:val="24"/>
                <w:szCs w:val="24"/>
              </w:rPr>
              <w:t xml:space="preserve">Тема 9 </w:t>
            </w:r>
            <w:r w:rsidRPr="00D87E09">
              <w:rPr>
                <w:rFonts w:ascii="Times New Roman" w:hAnsi="Times New Roman" w:cs="Times New Roman"/>
                <w:b/>
                <w:sz w:val="24"/>
                <w:szCs w:val="24"/>
              </w:rPr>
              <w:t>Профилактика травматизма</w:t>
            </w:r>
          </w:p>
          <w:p w:rsidR="003A322D" w:rsidRPr="00463CA7" w:rsidRDefault="003A322D" w:rsidP="006F1A43">
            <w:pPr>
              <w:pStyle w:val="a3"/>
              <w:rPr>
                <w:rFonts w:ascii="Times New Roman" w:hAnsi="Times New Roman" w:cs="Times New Roman"/>
                <w:sz w:val="24"/>
                <w:szCs w:val="24"/>
              </w:rPr>
            </w:pPr>
            <w:r>
              <w:rPr>
                <w:rFonts w:ascii="Times New Roman" w:hAnsi="Times New Roman" w:cs="Times New Roman"/>
                <w:sz w:val="24"/>
                <w:szCs w:val="24"/>
              </w:rPr>
              <w:t>Правила по ТБ.</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DA7C18" w:rsidRDefault="003A322D" w:rsidP="00DA7C18">
            <w:pPr>
              <w:pStyle w:val="1"/>
              <w:rPr>
                <w:rStyle w:val="font21"/>
                <w:bCs w:val="0"/>
                <w:i w:val="0"/>
                <w:color w:val="000000"/>
              </w:rPr>
            </w:pPr>
            <w:r w:rsidRPr="00DA7C18">
              <w:rPr>
                <w:i w:val="0"/>
              </w:rPr>
              <w:lastRenderedPageBreak/>
              <w:t xml:space="preserve">Тема 10 </w:t>
            </w:r>
            <w:r w:rsidRPr="00DA7C18">
              <w:rPr>
                <w:rStyle w:val="font21"/>
                <w:bCs w:val="0"/>
                <w:i w:val="0"/>
                <w:color w:val="000000"/>
              </w:rPr>
              <w:t>«Пустое место»</w:t>
            </w:r>
          </w:p>
          <w:p w:rsidR="003A322D" w:rsidRPr="00DA7C18" w:rsidRDefault="003A322D" w:rsidP="00DA7C18">
            <w:pPr>
              <w:pStyle w:val="1"/>
              <w:rPr>
                <w:b w:val="0"/>
                <w:i w:val="0"/>
              </w:rPr>
            </w:pPr>
            <w:r w:rsidRPr="00DA7C18">
              <w:rPr>
                <w:rStyle w:val="font16"/>
                <w:b w:val="0"/>
                <w:i w:val="0"/>
                <w:color w:val="000000"/>
              </w:rPr>
              <w:t>В этой игре должны участвовать не менее 10 человек.</w:t>
            </w:r>
            <w:r w:rsidRPr="00DA7C18">
              <w:rPr>
                <w:b w:val="0"/>
                <w:i w:val="0"/>
              </w:rPr>
              <w:t xml:space="preserve"> </w:t>
            </w:r>
            <w:r w:rsidRPr="00DA7C18">
              <w:rPr>
                <w:rStyle w:val="font16"/>
                <w:b w:val="0"/>
                <w:i w:val="0"/>
                <w:color w:val="000000"/>
              </w:rPr>
              <w:t>Путем жеребьевки выбирается ведущий, остальные игроки становятся в круг, взявшись за руки.</w:t>
            </w:r>
            <w:r w:rsidRPr="00DA7C18">
              <w:rPr>
                <w:b w:val="0"/>
                <w:i w:val="0"/>
              </w:rPr>
              <w:t xml:space="preserve"> </w:t>
            </w:r>
            <w:r w:rsidRPr="00DA7C18">
              <w:rPr>
                <w:rStyle w:val="font16"/>
                <w:b w:val="0"/>
                <w:i w:val="0"/>
                <w:color w:val="000000"/>
              </w:rPr>
              <w:t>Ведущий несколько раз медленно обходит круг с внешней стороны. Потом неожиданно хлопает кого-нибудь из участников по плечу и мигом бежит вперед. Тот игрок, которого выбрал ведущий, отцепляется от соседей и старается быстрее обежать круг навстречу водящему.</w:t>
            </w:r>
            <w:r w:rsidRPr="00DA7C18">
              <w:rPr>
                <w:b w:val="0"/>
                <w:i w:val="0"/>
              </w:rPr>
              <w:t xml:space="preserve"> </w:t>
            </w:r>
            <w:r w:rsidRPr="00DA7C18">
              <w:rPr>
                <w:rStyle w:val="font16"/>
                <w:b w:val="0"/>
                <w:i w:val="0"/>
                <w:color w:val="000000"/>
              </w:rPr>
              <w:t>Важно первым занять пустое место. В круге остается игрок, занявший пустое место первым и успевший взяться за руки с соседями. Опоздавший становится водящим.</w:t>
            </w:r>
            <w:r w:rsidRPr="00DA7C18">
              <w:rPr>
                <w:b w:val="0"/>
                <w:i w:val="0"/>
              </w:rPr>
              <w:t xml:space="preserve"> </w:t>
            </w:r>
            <w:r w:rsidRPr="00DA7C18">
              <w:rPr>
                <w:rStyle w:val="font16"/>
                <w:b w:val="0"/>
                <w:i w:val="0"/>
                <w:color w:val="000000"/>
              </w:rPr>
              <w:t>Необходимо помнить о следующих правилах:</w:t>
            </w:r>
          </w:p>
          <w:p w:rsidR="003A322D" w:rsidRPr="00463CA7" w:rsidRDefault="003A322D" w:rsidP="003A322D">
            <w:pPr>
              <w:numPr>
                <w:ilvl w:val="0"/>
                <w:numId w:val="43"/>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63CA7">
              <w:rPr>
                <w:rStyle w:val="font16"/>
                <w:rFonts w:ascii="Times New Roman" w:hAnsi="Times New Roman" w:cs="Times New Roman"/>
                <w:color w:val="000000"/>
                <w:sz w:val="24"/>
                <w:szCs w:val="24"/>
              </w:rPr>
              <w:t>водящий ходит шагом до тех пор, пока не «вызовет» кого-то ударом по плечу;</w:t>
            </w:r>
          </w:p>
          <w:p w:rsidR="003A322D" w:rsidRPr="00463CA7" w:rsidRDefault="003A322D" w:rsidP="003A322D">
            <w:pPr>
              <w:numPr>
                <w:ilvl w:val="0"/>
                <w:numId w:val="43"/>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63CA7">
              <w:rPr>
                <w:rStyle w:val="font16"/>
                <w:rFonts w:ascii="Times New Roman" w:hAnsi="Times New Roman" w:cs="Times New Roman"/>
                <w:color w:val="000000"/>
                <w:sz w:val="24"/>
                <w:szCs w:val="24"/>
              </w:rPr>
              <w:t>во время бега запрещено касаться участников, стоящих в круге;</w:t>
            </w:r>
          </w:p>
          <w:p w:rsidR="003A322D" w:rsidRPr="00C4141A" w:rsidRDefault="003A322D" w:rsidP="003A322D">
            <w:pPr>
              <w:numPr>
                <w:ilvl w:val="0"/>
                <w:numId w:val="43"/>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63CA7">
              <w:rPr>
                <w:rStyle w:val="font16"/>
                <w:rFonts w:ascii="Times New Roman" w:hAnsi="Times New Roman" w:cs="Times New Roman"/>
                <w:color w:val="000000"/>
                <w:sz w:val="24"/>
                <w:szCs w:val="24"/>
              </w:rPr>
              <w:t>если ведущий прибегает на пустое место вторым, в следующий раз он не имеет права вызывать на состязание того же участника.</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DA7C18" w:rsidRDefault="003A322D" w:rsidP="00DA7C18">
            <w:pPr>
              <w:pStyle w:val="1"/>
              <w:rPr>
                <w:rStyle w:val="font21"/>
                <w:bCs w:val="0"/>
                <w:i w:val="0"/>
                <w:color w:val="000000"/>
              </w:rPr>
            </w:pPr>
            <w:r w:rsidRPr="00DA7C18">
              <w:rPr>
                <w:i w:val="0"/>
              </w:rPr>
              <w:t xml:space="preserve">Тема 11 </w:t>
            </w:r>
            <w:r w:rsidRPr="00DA7C18">
              <w:rPr>
                <w:rStyle w:val="font21"/>
                <w:bCs w:val="0"/>
                <w:i w:val="0"/>
                <w:color w:val="000000"/>
              </w:rPr>
              <w:t>«Городки»</w:t>
            </w:r>
          </w:p>
          <w:p w:rsidR="003A322D" w:rsidRPr="00DA7C18" w:rsidRDefault="003A322D" w:rsidP="00DA7C18">
            <w:pPr>
              <w:pStyle w:val="1"/>
              <w:rPr>
                <w:rFonts w:ascii="Calibri" w:hAnsi="Calibri"/>
                <w:b w:val="0"/>
                <w:i w:val="0"/>
              </w:rPr>
            </w:pPr>
            <w:r w:rsidRPr="00DA7C18">
              <w:rPr>
                <w:rStyle w:val="c0"/>
                <w:rFonts w:eastAsia="Calibri"/>
                <w:b w:val="0"/>
                <w:i w:val="0"/>
                <w:color w:val="000000"/>
              </w:rPr>
              <w:t>Чертят квадрат, в котором выстраивают «городки» из круглых брусочков. «Городки могут быть любой формы. Каждый игрок по очереди кидает палку и старается сбить «городок». Если игрок сбил городок, считают, сколько брусочков вылетело из зоны квадрата. Они и приносят очки.</w:t>
            </w:r>
            <w:r w:rsidRPr="00DA7C18">
              <w:rPr>
                <w:b w:val="0"/>
                <w:i w:val="0"/>
              </w:rPr>
              <w:br/>
            </w:r>
            <w:r w:rsidRPr="00DA7C18">
              <w:rPr>
                <w:rStyle w:val="c0"/>
                <w:rFonts w:eastAsia="Calibri"/>
                <w:b w:val="0"/>
                <w:i w:val="0"/>
                <w:color w:val="000000"/>
              </w:rPr>
              <w:t>Потом палка передаётся другому игроку, и он выполняет то же самое. В случае, если игрок промахнулся, он должен передать палку (биту) следующему.</w:t>
            </w:r>
            <w:r w:rsidRPr="00DA7C18">
              <w:rPr>
                <w:b w:val="0"/>
                <w:i w:val="0"/>
              </w:rPr>
              <w:br/>
            </w:r>
            <w:r w:rsidRPr="00DA7C18">
              <w:rPr>
                <w:rStyle w:val="c0"/>
                <w:rFonts w:eastAsia="Calibri"/>
                <w:b w:val="0"/>
                <w:i w:val="0"/>
                <w:color w:val="000000"/>
              </w:rPr>
              <w:t>Выигрывает тот, кто больше всех наберёт очков.</w:t>
            </w:r>
          </w:p>
          <w:p w:rsidR="003A322D" w:rsidRPr="00D87E09" w:rsidRDefault="003A322D" w:rsidP="006F1A43">
            <w:pPr>
              <w:pStyle w:val="a3"/>
              <w:rPr>
                <w:rFonts w:ascii="Times New Roman" w:hAnsi="Times New Roman" w:cs="Times New Roman"/>
                <w:b/>
                <w:sz w:val="24"/>
                <w:szCs w:val="24"/>
              </w:rPr>
            </w:pP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DA7C18" w:rsidRDefault="003A322D" w:rsidP="00DA7C18">
            <w:pPr>
              <w:pStyle w:val="1"/>
              <w:rPr>
                <w:rStyle w:val="font21"/>
                <w:bCs w:val="0"/>
                <w:i w:val="0"/>
                <w:color w:val="000000"/>
              </w:rPr>
            </w:pPr>
            <w:r w:rsidRPr="00DA7C18">
              <w:rPr>
                <w:i w:val="0"/>
              </w:rPr>
              <w:t xml:space="preserve">Тема 12 </w:t>
            </w:r>
            <w:r w:rsidRPr="00DA7C18">
              <w:rPr>
                <w:rStyle w:val="font21"/>
                <w:bCs w:val="0"/>
                <w:i w:val="0"/>
                <w:color w:val="000000"/>
              </w:rPr>
              <w:t>«Пятнашки»</w:t>
            </w:r>
          </w:p>
          <w:p w:rsidR="003A322D" w:rsidRPr="00DA7C18" w:rsidRDefault="003A322D" w:rsidP="00DA7C18">
            <w:pPr>
              <w:pStyle w:val="1"/>
              <w:rPr>
                <w:b w:val="0"/>
                <w:i w:val="0"/>
              </w:rPr>
            </w:pPr>
            <w:r w:rsidRPr="00DA7C18">
              <w:rPr>
                <w:rStyle w:val="font16"/>
                <w:b w:val="0"/>
                <w:i w:val="0"/>
                <w:color w:val="000000"/>
              </w:rPr>
              <w:t>Количество игроков не ограничено. Чем больше участников, тем интереснее и веселее играть.После того как выберут «пятнашку», все игроки должны разбежаться.«Пятнашка» старается кого-нибудь догнать и запятнать. Дотрагиваясь до игрока, ему необходимо назвать имя запятнанного, чтобы все узнали, от кого им теперь убегать.Убегая от «пятнашки», можно кричать слова, подзадоривающие ведущего: «Не боюсь я пятны!»</w:t>
            </w:r>
            <w:r w:rsidRPr="00DA7C18">
              <w:rPr>
                <w:b w:val="0"/>
                <w:i w:val="0"/>
              </w:rPr>
              <w:t xml:space="preserve"> </w:t>
            </w:r>
            <w:r w:rsidRPr="00DA7C18">
              <w:rPr>
                <w:rStyle w:val="font16"/>
                <w:b w:val="0"/>
                <w:i w:val="0"/>
                <w:color w:val="000000"/>
              </w:rPr>
              <w:t>Существует 2 основных правила, которыми в игре лучше не пренебрегать:</w:t>
            </w:r>
          </w:p>
          <w:p w:rsidR="003A322D" w:rsidRPr="00463CA7" w:rsidRDefault="003A322D" w:rsidP="003A322D">
            <w:pPr>
              <w:numPr>
                <w:ilvl w:val="0"/>
                <w:numId w:val="44"/>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63CA7">
              <w:rPr>
                <w:rStyle w:val="font16"/>
                <w:rFonts w:ascii="Times New Roman" w:hAnsi="Times New Roman" w:cs="Times New Roman"/>
                <w:color w:val="000000"/>
                <w:sz w:val="24"/>
                <w:szCs w:val="24"/>
              </w:rPr>
              <w:t>новому «пятнашке» нельзя пятнать того, который его только что запятнал;</w:t>
            </w:r>
          </w:p>
          <w:p w:rsidR="003A322D" w:rsidRPr="00C4141A" w:rsidRDefault="003A322D" w:rsidP="003A322D">
            <w:pPr>
              <w:numPr>
                <w:ilvl w:val="0"/>
                <w:numId w:val="44"/>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63CA7">
              <w:rPr>
                <w:rStyle w:val="font16"/>
                <w:rFonts w:ascii="Times New Roman" w:hAnsi="Times New Roman" w:cs="Times New Roman"/>
                <w:color w:val="000000"/>
                <w:sz w:val="24"/>
                <w:szCs w:val="24"/>
              </w:rPr>
              <w:t>если «пятнашка» заметил игрока, убежавшего за условную территорию игры, ему необходимо громко прокричать имя этого участника, который сразу становится «пятнашкой».</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DA7C18" w:rsidRDefault="003A322D" w:rsidP="00DA7C18">
            <w:pPr>
              <w:pStyle w:val="1"/>
              <w:rPr>
                <w:rStyle w:val="font20"/>
                <w:bCs w:val="0"/>
                <w:i w:val="0"/>
                <w:smallCaps/>
                <w:color w:val="000000"/>
                <w:sz w:val="20"/>
                <w:szCs w:val="20"/>
              </w:rPr>
            </w:pPr>
            <w:r w:rsidRPr="00DA7C18">
              <w:rPr>
                <w:i w:val="0"/>
              </w:rPr>
              <w:t xml:space="preserve">Тема 13 </w:t>
            </w:r>
            <w:r w:rsidRPr="00DA7C18">
              <w:rPr>
                <w:rStyle w:val="font20"/>
                <w:bCs w:val="0"/>
                <w:i w:val="0"/>
                <w:smallCaps/>
                <w:color w:val="000000"/>
              </w:rPr>
              <w:t>«</w:t>
            </w:r>
            <w:r w:rsidRPr="00DA7C18">
              <w:rPr>
                <w:rStyle w:val="font20"/>
                <w:bCs w:val="0"/>
                <w:i w:val="0"/>
                <w:smallCaps/>
                <w:color w:val="000000"/>
                <w:sz w:val="20"/>
                <w:szCs w:val="20"/>
              </w:rPr>
              <w:t>Волки и овцы»</w:t>
            </w:r>
          </w:p>
          <w:p w:rsidR="003A322D" w:rsidRPr="00C4141A" w:rsidRDefault="003A322D" w:rsidP="00DA7C18">
            <w:pPr>
              <w:pStyle w:val="1"/>
            </w:pPr>
            <w:r w:rsidRPr="00DA7C18">
              <w:rPr>
                <w:rStyle w:val="font16"/>
                <w:b w:val="0"/>
                <w:i w:val="0"/>
                <w:color w:val="000000"/>
              </w:rPr>
              <w:t>Выбирают ведущего — «волка». Остальные игроки — «овцы».</w:t>
            </w:r>
            <w:r w:rsidRPr="00DA7C18">
              <w:rPr>
                <w:b w:val="0"/>
                <w:i w:val="0"/>
              </w:rPr>
              <w:t xml:space="preserve"> </w:t>
            </w:r>
            <w:r w:rsidRPr="00DA7C18">
              <w:rPr>
                <w:rStyle w:val="font16"/>
                <w:b w:val="0"/>
                <w:i w:val="0"/>
                <w:color w:val="000000"/>
              </w:rPr>
              <w:t>«Овцы» отворачиваются и закрывают глаза, в это время «волк» прячется. Как только «волк» спрячется, он должен крикнуть: «Пора!»</w:t>
            </w:r>
            <w:r w:rsidRPr="00DA7C18">
              <w:rPr>
                <w:b w:val="0"/>
                <w:i w:val="0"/>
              </w:rPr>
              <w:t xml:space="preserve"> </w:t>
            </w:r>
            <w:r w:rsidRPr="00DA7C18">
              <w:rPr>
                <w:rStyle w:val="font16"/>
                <w:b w:val="0"/>
                <w:i w:val="0"/>
                <w:color w:val="000000"/>
              </w:rPr>
              <w:t>«Овцы» начинают повсюду искать «волка». «Овца», заметившая его, кричит: «Осторожно!</w:t>
            </w:r>
            <w:r w:rsidRPr="00DA7C18">
              <w:rPr>
                <w:b w:val="0"/>
                <w:i w:val="0"/>
              </w:rPr>
              <w:t xml:space="preserve"> </w:t>
            </w:r>
            <w:r w:rsidRPr="00DA7C18">
              <w:rPr>
                <w:rStyle w:val="font16"/>
                <w:b w:val="0"/>
                <w:i w:val="0"/>
                <w:color w:val="000000"/>
              </w:rPr>
              <w:t>Волк!», и все «овцы» бросаются врассыпную. Задача «волка» — догнать какую-нибудь «овцу». Пойманная «овца» становится «волком».</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DA7C18" w:rsidRDefault="003A322D" w:rsidP="00DA7C18">
            <w:pPr>
              <w:pStyle w:val="1"/>
              <w:rPr>
                <w:rStyle w:val="font21"/>
                <w:bCs w:val="0"/>
                <w:i w:val="0"/>
                <w:color w:val="000000"/>
              </w:rPr>
            </w:pPr>
            <w:r w:rsidRPr="00DA7C18">
              <w:rPr>
                <w:i w:val="0"/>
              </w:rPr>
              <w:t xml:space="preserve">Тема 14 </w:t>
            </w:r>
            <w:r w:rsidRPr="00DA7C18">
              <w:rPr>
                <w:rStyle w:val="font21"/>
                <w:bCs w:val="0"/>
                <w:i w:val="0"/>
                <w:color w:val="000000"/>
              </w:rPr>
              <w:t>«Намотай ленту»</w:t>
            </w:r>
          </w:p>
          <w:p w:rsidR="003A322D" w:rsidRPr="00C4141A" w:rsidRDefault="003A322D" w:rsidP="00DA7C18">
            <w:pPr>
              <w:pStyle w:val="1"/>
            </w:pPr>
            <w:r w:rsidRPr="00DA7C18">
              <w:rPr>
                <w:rStyle w:val="font14"/>
                <w:b w:val="0"/>
                <w:i w:val="0"/>
                <w:smallCaps/>
                <w:color w:val="000000"/>
              </w:rPr>
              <w:t>Для</w:t>
            </w:r>
            <w:r w:rsidRPr="00DA7C18">
              <w:rPr>
                <w:rStyle w:val="apple-converted-space"/>
                <w:b w:val="0"/>
                <w:i w:val="0"/>
                <w:smallCaps/>
                <w:color w:val="000000"/>
              </w:rPr>
              <w:t> </w:t>
            </w:r>
            <w:r w:rsidRPr="00DA7C18">
              <w:rPr>
                <w:rStyle w:val="font16"/>
                <w:b w:val="0"/>
                <w:i w:val="0"/>
                <w:color w:val="000000"/>
              </w:rPr>
              <w:t>игры понадобятся 2 разноцветные ленты длиной около 5 м каждая.</w:t>
            </w:r>
            <w:r w:rsidRPr="00DA7C18">
              <w:rPr>
                <w:b w:val="0"/>
                <w:i w:val="0"/>
              </w:rPr>
              <w:t xml:space="preserve"> </w:t>
            </w:r>
            <w:r w:rsidRPr="00DA7C18">
              <w:rPr>
                <w:rStyle w:val="font16"/>
                <w:b w:val="0"/>
                <w:i w:val="0"/>
                <w:color w:val="000000"/>
              </w:rPr>
              <w:t>Ведущий связывает ленты между собой, а свободные концы дает игрокам. Игроки натягивают ленту, а потом стараются как можно быстрее намотать на руку свою половину.</w:t>
            </w:r>
            <w:r w:rsidRPr="00DA7C18">
              <w:rPr>
                <w:b w:val="0"/>
                <w:i w:val="0"/>
              </w:rPr>
              <w:t xml:space="preserve"> </w:t>
            </w:r>
            <w:r w:rsidRPr="00DA7C18">
              <w:rPr>
                <w:rStyle w:val="font16"/>
                <w:b w:val="0"/>
                <w:i w:val="0"/>
                <w:color w:val="000000"/>
              </w:rPr>
              <w:t>Побеждает участник, намотавший на руку свою ленту полностью или даже захвативший часть ленты соперника.</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DA7C18" w:rsidRDefault="003A322D" w:rsidP="00DA7C18">
            <w:pPr>
              <w:pStyle w:val="a3"/>
              <w:rPr>
                <w:rStyle w:val="font21"/>
                <w:rFonts w:ascii="Times New Roman" w:hAnsi="Times New Roman" w:cs="Times New Roman"/>
                <w:b/>
                <w:bCs/>
                <w:color w:val="000000"/>
                <w:sz w:val="24"/>
                <w:szCs w:val="24"/>
              </w:rPr>
            </w:pPr>
            <w:r w:rsidRPr="00DA7C18">
              <w:rPr>
                <w:rFonts w:ascii="Times New Roman" w:hAnsi="Times New Roman" w:cs="Times New Roman"/>
                <w:b/>
                <w:sz w:val="24"/>
                <w:szCs w:val="24"/>
              </w:rPr>
              <w:t xml:space="preserve">Тема 15 </w:t>
            </w:r>
            <w:r w:rsidRPr="00DA7C18">
              <w:rPr>
                <w:rStyle w:val="font21"/>
                <w:rFonts w:ascii="Times New Roman" w:hAnsi="Times New Roman" w:cs="Times New Roman"/>
                <w:b/>
                <w:bCs/>
                <w:color w:val="000000"/>
                <w:sz w:val="24"/>
                <w:szCs w:val="24"/>
              </w:rPr>
              <w:t>«Лапта»</w:t>
            </w:r>
          </w:p>
          <w:p w:rsidR="003A322D" w:rsidRPr="00C4141A" w:rsidRDefault="003A322D" w:rsidP="00DA7C18">
            <w:pPr>
              <w:pStyle w:val="a3"/>
            </w:pPr>
            <w:r w:rsidRPr="00DA7C18">
              <w:rPr>
                <w:rStyle w:val="font16"/>
                <w:rFonts w:ascii="Times New Roman" w:hAnsi="Times New Roman" w:cs="Times New Roman"/>
                <w:color w:val="000000"/>
                <w:sz w:val="24"/>
                <w:szCs w:val="24"/>
              </w:rPr>
              <w:t>Для игры понадобится небольшой мяч и крепкая палка (лапта).</w:t>
            </w:r>
            <w:r w:rsidRPr="00DA7C18">
              <w:rPr>
                <w:rFonts w:ascii="Times New Roman" w:hAnsi="Times New Roman" w:cs="Times New Roman"/>
                <w:sz w:val="24"/>
                <w:szCs w:val="24"/>
              </w:rPr>
              <w:t xml:space="preserve"> </w:t>
            </w:r>
            <w:r w:rsidRPr="00DA7C18">
              <w:rPr>
                <w:rStyle w:val="font16"/>
                <w:rFonts w:ascii="Times New Roman" w:hAnsi="Times New Roman" w:cs="Times New Roman"/>
                <w:color w:val="000000"/>
                <w:sz w:val="24"/>
                <w:szCs w:val="24"/>
              </w:rPr>
              <w:t>Игроки делятся на 2 команды. Играть нужно на ровной площадке, по краям которой параллельными линиями обозначают кон и город.</w:t>
            </w:r>
            <w:r w:rsidRPr="00DA7C18">
              <w:rPr>
                <w:rFonts w:ascii="Times New Roman" w:hAnsi="Times New Roman" w:cs="Times New Roman"/>
                <w:sz w:val="24"/>
                <w:szCs w:val="24"/>
              </w:rPr>
              <w:t xml:space="preserve"> </w:t>
            </w:r>
            <w:r w:rsidRPr="00DA7C18">
              <w:rPr>
                <w:rStyle w:val="font16"/>
                <w:rFonts w:ascii="Times New Roman" w:hAnsi="Times New Roman" w:cs="Times New Roman"/>
                <w:color w:val="000000"/>
                <w:sz w:val="24"/>
                <w:szCs w:val="24"/>
              </w:rPr>
              <w:t>Играющая команда забирает лапту и направляется в город. Задача команды — бить по мячу и бегать из города в кон и обратно.</w:t>
            </w:r>
            <w:r w:rsidRPr="00DA7C18">
              <w:rPr>
                <w:rFonts w:ascii="Times New Roman" w:hAnsi="Times New Roman" w:cs="Times New Roman"/>
                <w:sz w:val="24"/>
                <w:szCs w:val="24"/>
              </w:rPr>
              <w:t xml:space="preserve"> </w:t>
            </w:r>
            <w:r w:rsidRPr="00DA7C18">
              <w:rPr>
                <w:rStyle w:val="font16"/>
                <w:rFonts w:ascii="Times New Roman" w:hAnsi="Times New Roman" w:cs="Times New Roman"/>
                <w:color w:val="000000"/>
                <w:sz w:val="24"/>
                <w:szCs w:val="24"/>
              </w:rPr>
              <w:t>Игроки «служащей» команды становятся в поле. Они подбирают пробитые мячи и пятнают ими игроков, перебегающих из города и обратно.</w:t>
            </w:r>
            <w:r w:rsidRPr="00DA7C18">
              <w:rPr>
                <w:rFonts w:ascii="Times New Roman" w:hAnsi="Times New Roman" w:cs="Times New Roman"/>
                <w:sz w:val="24"/>
                <w:szCs w:val="24"/>
              </w:rPr>
              <w:t xml:space="preserve"> </w:t>
            </w:r>
            <w:r w:rsidRPr="00DA7C18">
              <w:rPr>
                <w:rStyle w:val="font16"/>
                <w:rFonts w:ascii="Times New Roman" w:hAnsi="Times New Roman" w:cs="Times New Roman"/>
                <w:color w:val="000000"/>
                <w:sz w:val="24"/>
                <w:szCs w:val="24"/>
              </w:rPr>
              <w:t>Один из игроков города — подающий, он всегда находится в городе.</w:t>
            </w:r>
            <w:r w:rsidRPr="00DA7C18">
              <w:rPr>
                <w:rFonts w:ascii="Times New Roman" w:hAnsi="Times New Roman" w:cs="Times New Roman"/>
                <w:sz w:val="24"/>
                <w:szCs w:val="24"/>
              </w:rPr>
              <w:t xml:space="preserve"> </w:t>
            </w:r>
            <w:r w:rsidRPr="00DA7C18">
              <w:rPr>
                <w:rStyle w:val="font16"/>
                <w:rFonts w:ascii="Times New Roman" w:hAnsi="Times New Roman" w:cs="Times New Roman"/>
                <w:color w:val="000000"/>
                <w:sz w:val="24"/>
                <w:szCs w:val="24"/>
              </w:rPr>
              <w:t>Его задача — подкидывать мяч под удары. А остальные игроки этой команды по очереди бьют лаптой по мячу, чтобы мяч как можно дальше улетел в поле.</w:t>
            </w:r>
            <w:r w:rsidRPr="00DA7C18">
              <w:rPr>
                <w:rFonts w:ascii="Times New Roman" w:hAnsi="Times New Roman" w:cs="Times New Roman"/>
                <w:sz w:val="24"/>
                <w:szCs w:val="24"/>
              </w:rPr>
              <w:t xml:space="preserve"> </w:t>
            </w:r>
            <w:r w:rsidRPr="00DA7C18">
              <w:rPr>
                <w:rStyle w:val="font16"/>
                <w:rFonts w:ascii="Times New Roman" w:hAnsi="Times New Roman" w:cs="Times New Roman"/>
                <w:color w:val="000000"/>
                <w:sz w:val="24"/>
                <w:szCs w:val="24"/>
              </w:rPr>
              <w:t>После удара каждый игрок обязан сбегать в кон и вернуться обратно. Право повторного удара дается только игроку, сбегавшему в кон.</w:t>
            </w:r>
            <w:r w:rsidRPr="00DA7C18">
              <w:rPr>
                <w:rFonts w:ascii="Times New Roman" w:hAnsi="Times New Roman" w:cs="Times New Roman"/>
                <w:sz w:val="24"/>
                <w:szCs w:val="24"/>
              </w:rPr>
              <w:t xml:space="preserve"> </w:t>
            </w:r>
            <w:r w:rsidRPr="00DA7C18">
              <w:rPr>
                <w:rStyle w:val="font16"/>
                <w:rFonts w:ascii="Times New Roman" w:hAnsi="Times New Roman" w:cs="Times New Roman"/>
                <w:color w:val="000000"/>
                <w:sz w:val="24"/>
                <w:szCs w:val="24"/>
              </w:rPr>
              <w:t xml:space="preserve">Игроки, стоящие в поле, стараются завладеть мячом — поймать его на лету и бросить в </w:t>
            </w:r>
            <w:r w:rsidRPr="00DA7C18">
              <w:rPr>
                <w:rStyle w:val="font16"/>
                <w:rFonts w:ascii="Times New Roman" w:hAnsi="Times New Roman" w:cs="Times New Roman"/>
                <w:color w:val="000000"/>
                <w:sz w:val="24"/>
                <w:szCs w:val="24"/>
              </w:rPr>
              <w:lastRenderedPageBreak/>
              <w:t>перебегающего игрока из города.</w:t>
            </w:r>
            <w:r w:rsidRPr="00DA7C18">
              <w:rPr>
                <w:rFonts w:ascii="Times New Roman" w:hAnsi="Times New Roman" w:cs="Times New Roman"/>
                <w:sz w:val="24"/>
                <w:szCs w:val="24"/>
              </w:rPr>
              <w:t xml:space="preserve"> </w:t>
            </w:r>
            <w:r w:rsidRPr="00DA7C18">
              <w:rPr>
                <w:rStyle w:val="font16"/>
                <w:rFonts w:ascii="Times New Roman" w:hAnsi="Times New Roman" w:cs="Times New Roman"/>
                <w:color w:val="000000"/>
                <w:sz w:val="24"/>
                <w:szCs w:val="24"/>
              </w:rPr>
              <w:t>Когда кто-нибудь из игроков «служащей» партии завладеет мячом, команды меняются местами.</w:t>
            </w:r>
            <w:r w:rsidRPr="00DA7C18">
              <w:rPr>
                <w:rFonts w:ascii="Times New Roman" w:hAnsi="Times New Roman" w:cs="Times New Roman"/>
                <w:sz w:val="24"/>
                <w:szCs w:val="24"/>
              </w:rPr>
              <w:t xml:space="preserve"> </w:t>
            </w:r>
            <w:r w:rsidRPr="00DA7C18">
              <w:rPr>
                <w:rStyle w:val="font16"/>
                <w:rFonts w:ascii="Times New Roman" w:hAnsi="Times New Roman" w:cs="Times New Roman"/>
                <w:color w:val="000000"/>
                <w:sz w:val="24"/>
                <w:szCs w:val="24"/>
              </w:rPr>
              <w:t>Цель игры — борьба за город.</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DA7C18" w:rsidRDefault="003A322D" w:rsidP="00DA7C18">
            <w:pPr>
              <w:pStyle w:val="a3"/>
              <w:rPr>
                <w:rStyle w:val="WW8Num1z3"/>
                <w:rFonts w:ascii="Times New Roman" w:hAnsi="Times New Roman" w:cs="Times New Roman"/>
                <w:color w:val="000000"/>
                <w:sz w:val="24"/>
                <w:szCs w:val="24"/>
              </w:rPr>
            </w:pPr>
            <w:r w:rsidRPr="00DA7C18">
              <w:rPr>
                <w:rFonts w:ascii="Times New Roman" w:hAnsi="Times New Roman" w:cs="Times New Roman"/>
                <w:b/>
                <w:sz w:val="24"/>
                <w:szCs w:val="24"/>
              </w:rPr>
              <w:lastRenderedPageBreak/>
              <w:t xml:space="preserve">Тема 16  </w:t>
            </w:r>
            <w:r w:rsidRPr="00DA7C18">
              <w:rPr>
                <w:rStyle w:val="font21"/>
                <w:rFonts w:ascii="Times New Roman" w:hAnsi="Times New Roman" w:cs="Times New Roman"/>
                <w:b/>
                <w:bCs/>
                <w:color w:val="000000"/>
                <w:sz w:val="24"/>
                <w:szCs w:val="24"/>
              </w:rPr>
              <w:t>«Без соли соль»</w:t>
            </w:r>
            <w:r w:rsidRPr="00DA7C18">
              <w:rPr>
                <w:rStyle w:val="WW8Num1z3"/>
                <w:rFonts w:ascii="Times New Roman" w:hAnsi="Times New Roman" w:cs="Times New Roman"/>
                <w:color w:val="000000"/>
                <w:sz w:val="24"/>
                <w:szCs w:val="24"/>
              </w:rPr>
              <w:t xml:space="preserve"> </w:t>
            </w:r>
          </w:p>
          <w:p w:rsidR="003A322D" w:rsidRPr="00C4141A" w:rsidRDefault="003A322D" w:rsidP="00DA7C18">
            <w:pPr>
              <w:pStyle w:val="a3"/>
              <w:rPr>
                <w:rFonts w:cs="Times New Roman"/>
              </w:rPr>
            </w:pPr>
            <w:r w:rsidRPr="00DA7C18">
              <w:rPr>
                <w:rStyle w:val="font16"/>
                <w:rFonts w:ascii="Times New Roman" w:hAnsi="Times New Roman" w:cs="Times New Roman"/>
                <w:color w:val="000000"/>
                <w:sz w:val="24"/>
                <w:szCs w:val="24"/>
              </w:rPr>
              <w:t>Число участников не ограничено. По жребию выбирают участников, которые будут сидеть. Посереди игрового поля садятся 2 человека напротив друг друга с протянутыми ногами. Остальные встают по одну сторону от сидящих. Руки у сидящих игроков должны быть сомкнуты за спиной, глаза зажмурены.</w:t>
            </w:r>
            <w:r w:rsidRPr="00DA7C18">
              <w:rPr>
                <w:rFonts w:ascii="Times New Roman" w:hAnsi="Times New Roman" w:cs="Times New Roman"/>
                <w:sz w:val="24"/>
                <w:szCs w:val="24"/>
              </w:rPr>
              <w:t xml:space="preserve"> </w:t>
            </w:r>
            <w:r w:rsidRPr="00DA7C18">
              <w:rPr>
                <w:rStyle w:val="font16"/>
                <w:rFonts w:ascii="Times New Roman" w:hAnsi="Times New Roman" w:cs="Times New Roman"/>
                <w:color w:val="000000"/>
                <w:sz w:val="24"/>
                <w:szCs w:val="24"/>
              </w:rPr>
              <w:t>Участники, проходя через ноги сидящих, один за другим говорят: «Без соли соль». Сделав 3 перехода, они останавливаются. В это</w:t>
            </w:r>
            <w:r w:rsidRPr="00DA7C18">
              <w:rPr>
                <w:rFonts w:ascii="Times New Roman" w:hAnsi="Times New Roman" w:cs="Times New Roman"/>
                <w:sz w:val="24"/>
                <w:szCs w:val="24"/>
              </w:rPr>
              <w:t xml:space="preserve"> </w:t>
            </w:r>
            <w:r w:rsidRPr="00DA7C18">
              <w:rPr>
                <w:rStyle w:val="font16"/>
                <w:rFonts w:ascii="Times New Roman" w:hAnsi="Times New Roman" w:cs="Times New Roman"/>
                <w:color w:val="000000"/>
                <w:sz w:val="24"/>
                <w:szCs w:val="24"/>
              </w:rPr>
              <w:t>время участник мгновенно перепрыгивает через ноги сидящих, за ним все другие. Сидящие пытаются поймать их за ноги. Пойманный участник подменяет одного из сидящих, игра начинается снова.</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DA7C18" w:rsidRDefault="003A322D" w:rsidP="00DA7C18">
            <w:pPr>
              <w:pStyle w:val="a3"/>
              <w:rPr>
                <w:rStyle w:val="font21"/>
                <w:rFonts w:ascii="Times New Roman" w:hAnsi="Times New Roman" w:cs="Times New Roman"/>
                <w:b/>
                <w:bCs/>
                <w:color w:val="000000"/>
                <w:sz w:val="24"/>
                <w:szCs w:val="24"/>
              </w:rPr>
            </w:pPr>
            <w:r w:rsidRPr="00DA7C18">
              <w:rPr>
                <w:rFonts w:ascii="Times New Roman" w:hAnsi="Times New Roman" w:cs="Times New Roman"/>
                <w:b/>
                <w:sz w:val="24"/>
                <w:szCs w:val="24"/>
              </w:rPr>
              <w:t xml:space="preserve">Тема 17 </w:t>
            </w:r>
            <w:r w:rsidRPr="00DA7C18">
              <w:rPr>
                <w:rStyle w:val="font21"/>
                <w:rFonts w:ascii="Times New Roman" w:hAnsi="Times New Roman" w:cs="Times New Roman"/>
                <w:b/>
                <w:bCs/>
                <w:color w:val="000000"/>
                <w:sz w:val="24"/>
                <w:szCs w:val="24"/>
              </w:rPr>
              <w:t>«Чет-нечет»</w:t>
            </w:r>
          </w:p>
          <w:p w:rsidR="003A322D" w:rsidRPr="00C4141A" w:rsidRDefault="003A322D" w:rsidP="00DA7C18">
            <w:pPr>
              <w:pStyle w:val="a3"/>
            </w:pPr>
            <w:r w:rsidRPr="00DA7C18">
              <w:rPr>
                <w:rStyle w:val="font16"/>
                <w:rFonts w:ascii="Times New Roman" w:hAnsi="Times New Roman" w:cs="Times New Roman"/>
                <w:color w:val="000000"/>
                <w:sz w:val="24"/>
                <w:szCs w:val="24"/>
              </w:rPr>
              <w:t>Один из игроков берет в руки горсть камешков (игральных кубиков, пуговиц), бросает их вверх, развернув руку ладонью вниз, ловит их тыльной стороной одной руки. Прикрывая пойманные камешки другой рукой, спрашивает по очереди игроков: «Чет или нечет?»</w:t>
            </w:r>
            <w:r w:rsidRPr="00DA7C18">
              <w:rPr>
                <w:rFonts w:ascii="Times New Roman" w:hAnsi="Times New Roman" w:cs="Times New Roman"/>
                <w:sz w:val="24"/>
                <w:szCs w:val="24"/>
              </w:rPr>
              <w:t xml:space="preserve"> </w:t>
            </w:r>
            <w:r w:rsidRPr="00DA7C18">
              <w:rPr>
                <w:rStyle w:val="font16"/>
                <w:rFonts w:ascii="Times New Roman" w:hAnsi="Times New Roman" w:cs="Times New Roman"/>
                <w:color w:val="000000"/>
                <w:sz w:val="24"/>
                <w:szCs w:val="24"/>
              </w:rPr>
              <w:t>Игрок, который не угадал, отдает фант.</w:t>
            </w:r>
            <w:r w:rsidRPr="00DA7C18">
              <w:rPr>
                <w:rFonts w:ascii="Times New Roman" w:hAnsi="Times New Roman" w:cs="Times New Roman"/>
                <w:sz w:val="24"/>
                <w:szCs w:val="24"/>
              </w:rPr>
              <w:t xml:space="preserve"> </w:t>
            </w:r>
            <w:r w:rsidRPr="00DA7C18">
              <w:rPr>
                <w:rStyle w:val="font16"/>
                <w:rFonts w:ascii="Times New Roman" w:hAnsi="Times New Roman" w:cs="Times New Roman"/>
                <w:color w:val="000000"/>
                <w:sz w:val="24"/>
                <w:szCs w:val="24"/>
              </w:rPr>
              <w:t>Участник, у которого закончатся фанты, выбывает из игры.</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DA7C18" w:rsidRDefault="003A322D" w:rsidP="00DA7C18">
            <w:pPr>
              <w:pStyle w:val="a3"/>
              <w:rPr>
                <w:rStyle w:val="font21"/>
                <w:rFonts w:ascii="Times New Roman" w:hAnsi="Times New Roman" w:cs="Times New Roman"/>
                <w:b/>
                <w:bCs/>
                <w:color w:val="000000"/>
                <w:sz w:val="24"/>
                <w:szCs w:val="24"/>
              </w:rPr>
            </w:pPr>
            <w:r w:rsidRPr="00DA7C18">
              <w:rPr>
                <w:rFonts w:ascii="Times New Roman" w:hAnsi="Times New Roman" w:cs="Times New Roman"/>
                <w:b/>
                <w:sz w:val="24"/>
                <w:szCs w:val="24"/>
              </w:rPr>
              <w:t xml:space="preserve">Тема 18 </w:t>
            </w:r>
            <w:r w:rsidRPr="00DA7C18">
              <w:rPr>
                <w:rStyle w:val="font21"/>
                <w:rFonts w:ascii="Times New Roman" w:hAnsi="Times New Roman" w:cs="Times New Roman"/>
                <w:b/>
                <w:bCs/>
                <w:color w:val="000000"/>
                <w:sz w:val="24"/>
                <w:szCs w:val="24"/>
              </w:rPr>
              <w:t>«Серый волк»</w:t>
            </w:r>
          </w:p>
          <w:p w:rsidR="003A322D" w:rsidRPr="00DA7C18" w:rsidRDefault="003A322D" w:rsidP="00DA7C18">
            <w:pPr>
              <w:pStyle w:val="a3"/>
              <w:rPr>
                <w:rFonts w:ascii="Times New Roman" w:hAnsi="Times New Roman" w:cs="Times New Roman"/>
                <w:sz w:val="24"/>
                <w:szCs w:val="24"/>
              </w:rPr>
            </w:pPr>
            <w:r w:rsidRPr="00DA7C18">
              <w:rPr>
                <w:rStyle w:val="font16"/>
                <w:rFonts w:ascii="Times New Roman" w:hAnsi="Times New Roman" w:cs="Times New Roman"/>
                <w:color w:val="000000"/>
                <w:sz w:val="24"/>
                <w:szCs w:val="24"/>
              </w:rPr>
              <w:t>Путем жеребьевки выбирают «серого волка», остальные участники — «детки». «Волк» сидит в сторонке на бугорке, молчит. «Детки» ползают перед ним, будто собирая ягоды, и приговаривают:</w:t>
            </w:r>
          </w:p>
          <w:p w:rsidR="003A322D" w:rsidRPr="00DA7C18" w:rsidRDefault="003A322D" w:rsidP="00DA7C18">
            <w:pPr>
              <w:pStyle w:val="a3"/>
              <w:rPr>
                <w:rFonts w:ascii="Times New Roman" w:hAnsi="Times New Roman" w:cs="Times New Roman"/>
                <w:sz w:val="24"/>
                <w:szCs w:val="24"/>
              </w:rPr>
            </w:pPr>
            <w:r w:rsidRPr="00DA7C18">
              <w:rPr>
                <w:rStyle w:val="font16"/>
                <w:rFonts w:ascii="Times New Roman" w:hAnsi="Times New Roman" w:cs="Times New Roman"/>
                <w:color w:val="000000"/>
                <w:sz w:val="24"/>
                <w:szCs w:val="24"/>
              </w:rPr>
              <w:t>Щипу, щипу, щипу по ягодку,</w:t>
            </w:r>
            <w:r w:rsidRPr="00DA7C18">
              <w:rPr>
                <w:rFonts w:ascii="Times New Roman" w:hAnsi="Times New Roman" w:cs="Times New Roman"/>
                <w:sz w:val="24"/>
                <w:szCs w:val="24"/>
              </w:rPr>
              <w:br/>
            </w:r>
            <w:r w:rsidRPr="00DA7C18">
              <w:rPr>
                <w:rStyle w:val="font16"/>
                <w:rFonts w:ascii="Times New Roman" w:hAnsi="Times New Roman" w:cs="Times New Roman"/>
                <w:color w:val="000000"/>
                <w:sz w:val="24"/>
                <w:szCs w:val="24"/>
              </w:rPr>
              <w:t>По черную смородинку:</w:t>
            </w:r>
            <w:r w:rsidRPr="00DA7C18">
              <w:rPr>
                <w:rFonts w:ascii="Times New Roman" w:hAnsi="Times New Roman" w:cs="Times New Roman"/>
                <w:sz w:val="24"/>
                <w:szCs w:val="24"/>
              </w:rPr>
              <w:br/>
            </w:r>
            <w:r w:rsidRPr="00DA7C18">
              <w:rPr>
                <w:rStyle w:val="font16"/>
                <w:rFonts w:ascii="Times New Roman" w:hAnsi="Times New Roman" w:cs="Times New Roman"/>
                <w:color w:val="000000"/>
                <w:sz w:val="24"/>
                <w:szCs w:val="24"/>
              </w:rPr>
              <w:t>Батюшке в ставчик,</w:t>
            </w:r>
            <w:r w:rsidRPr="00DA7C18">
              <w:rPr>
                <w:rFonts w:ascii="Times New Roman" w:hAnsi="Times New Roman" w:cs="Times New Roman"/>
                <w:sz w:val="24"/>
                <w:szCs w:val="24"/>
              </w:rPr>
              <w:br/>
            </w:r>
            <w:r w:rsidRPr="00DA7C18">
              <w:rPr>
                <w:rStyle w:val="font16"/>
                <w:rFonts w:ascii="Times New Roman" w:hAnsi="Times New Roman" w:cs="Times New Roman"/>
                <w:color w:val="000000"/>
                <w:sz w:val="24"/>
                <w:szCs w:val="24"/>
              </w:rPr>
              <w:t>Матушке в рукавчик,</w:t>
            </w:r>
            <w:r w:rsidRPr="00DA7C18">
              <w:rPr>
                <w:rFonts w:ascii="Times New Roman" w:hAnsi="Times New Roman" w:cs="Times New Roman"/>
                <w:sz w:val="24"/>
                <w:szCs w:val="24"/>
              </w:rPr>
              <w:br/>
            </w:r>
            <w:r w:rsidRPr="00DA7C18">
              <w:rPr>
                <w:rStyle w:val="font16"/>
                <w:rFonts w:ascii="Times New Roman" w:hAnsi="Times New Roman" w:cs="Times New Roman"/>
                <w:color w:val="000000"/>
                <w:sz w:val="24"/>
                <w:szCs w:val="24"/>
              </w:rPr>
              <w:t>Серому волку —</w:t>
            </w:r>
            <w:r w:rsidRPr="00DA7C18">
              <w:rPr>
                <w:rFonts w:ascii="Times New Roman" w:hAnsi="Times New Roman" w:cs="Times New Roman"/>
                <w:sz w:val="24"/>
                <w:szCs w:val="24"/>
              </w:rPr>
              <w:br/>
            </w:r>
            <w:r w:rsidRPr="00DA7C18">
              <w:rPr>
                <w:rStyle w:val="font16"/>
                <w:rFonts w:ascii="Times New Roman" w:hAnsi="Times New Roman" w:cs="Times New Roman"/>
                <w:color w:val="000000"/>
                <w:sz w:val="24"/>
                <w:szCs w:val="24"/>
              </w:rPr>
              <w:t>Травки на лопату.</w:t>
            </w:r>
            <w:r w:rsidRPr="00DA7C18">
              <w:rPr>
                <w:rFonts w:ascii="Times New Roman" w:hAnsi="Times New Roman" w:cs="Times New Roman"/>
                <w:sz w:val="24"/>
                <w:szCs w:val="24"/>
              </w:rPr>
              <w:br/>
            </w:r>
            <w:r w:rsidRPr="00DA7C18">
              <w:rPr>
                <w:rStyle w:val="font16"/>
                <w:rFonts w:ascii="Times New Roman" w:hAnsi="Times New Roman" w:cs="Times New Roman"/>
                <w:color w:val="000000"/>
                <w:sz w:val="24"/>
                <w:szCs w:val="24"/>
              </w:rPr>
              <w:t>Дай бог умыться,</w:t>
            </w:r>
            <w:r w:rsidRPr="00DA7C18">
              <w:rPr>
                <w:rFonts w:ascii="Times New Roman" w:hAnsi="Times New Roman" w:cs="Times New Roman"/>
                <w:sz w:val="24"/>
                <w:szCs w:val="24"/>
              </w:rPr>
              <w:br/>
            </w:r>
            <w:r w:rsidRPr="00DA7C18">
              <w:rPr>
                <w:rStyle w:val="font16"/>
                <w:rFonts w:ascii="Times New Roman" w:hAnsi="Times New Roman" w:cs="Times New Roman"/>
                <w:color w:val="000000"/>
                <w:sz w:val="24"/>
                <w:szCs w:val="24"/>
              </w:rPr>
              <w:t>Дай бог убраться,</w:t>
            </w:r>
            <w:r w:rsidRPr="00DA7C18">
              <w:rPr>
                <w:rFonts w:ascii="Times New Roman" w:hAnsi="Times New Roman" w:cs="Times New Roman"/>
                <w:sz w:val="24"/>
                <w:szCs w:val="24"/>
              </w:rPr>
              <w:br/>
            </w:r>
            <w:r w:rsidRPr="00DA7C18">
              <w:rPr>
                <w:rStyle w:val="font16"/>
                <w:rFonts w:ascii="Times New Roman" w:hAnsi="Times New Roman" w:cs="Times New Roman"/>
                <w:color w:val="000000"/>
                <w:sz w:val="24"/>
                <w:szCs w:val="24"/>
              </w:rPr>
              <w:t>Дай бог бежать!</w:t>
            </w:r>
          </w:p>
          <w:p w:rsidR="003A322D" w:rsidRPr="00C4141A" w:rsidRDefault="003A322D" w:rsidP="00DA7C18">
            <w:pPr>
              <w:pStyle w:val="a3"/>
            </w:pPr>
            <w:r w:rsidRPr="00DA7C18">
              <w:rPr>
                <w:rStyle w:val="font16"/>
                <w:rFonts w:ascii="Times New Roman" w:hAnsi="Times New Roman" w:cs="Times New Roman"/>
                <w:color w:val="000000"/>
                <w:sz w:val="24"/>
                <w:szCs w:val="24"/>
              </w:rPr>
              <w:t>После последних слов «детки» поднимаются, делают вид, что бросают в «волка» ягоды, и бегут. Разъяренный «волк» бросается за ними. «Детки» пытаются увернуться от «волка», а он ловит их.  Первый пойманный участник становится «волком» вместо прежнего.</w:t>
            </w:r>
          </w:p>
        </w:tc>
      </w:tr>
      <w:tr w:rsidR="003A322D" w:rsidRPr="00D87E09" w:rsidTr="009B0F98">
        <w:trPr>
          <w:trHeight w:val="274"/>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a4"/>
              <w:shd w:val="clear" w:color="auto" w:fill="FFFFFF"/>
              <w:spacing w:before="0"/>
              <w:jc w:val="both"/>
              <w:rPr>
                <w:rStyle w:val="font21"/>
                <w:b/>
                <w:bCs/>
                <w:color w:val="000000"/>
              </w:rPr>
            </w:pPr>
            <w:r>
              <w:rPr>
                <w:b/>
              </w:rPr>
              <w:t xml:space="preserve">Тема 19 </w:t>
            </w:r>
            <w:r w:rsidRPr="00D87E09">
              <w:rPr>
                <w:rStyle w:val="font21"/>
                <w:b/>
                <w:bCs/>
                <w:color w:val="000000"/>
              </w:rPr>
              <w:t>«Ловись, рыбка, большая и маленькая»</w:t>
            </w:r>
          </w:p>
          <w:p w:rsidR="003A322D" w:rsidRPr="00F16521" w:rsidRDefault="003A322D" w:rsidP="006F1A43">
            <w:pPr>
              <w:pStyle w:val="a4"/>
              <w:shd w:val="clear" w:color="auto" w:fill="FFFFFF"/>
              <w:spacing w:before="0"/>
              <w:jc w:val="both"/>
              <w:rPr>
                <w:color w:val="000000"/>
              </w:rPr>
            </w:pPr>
            <w:r w:rsidRPr="007F3D41">
              <w:rPr>
                <w:rStyle w:val="font16"/>
                <w:color w:val="000000"/>
              </w:rPr>
              <w:t>Для игры понадобится длинная веревка или скакалка с грузом на конце — «удочка». Грузом может послужить полотняный мешочек с каким-либо содержимым. Важно, чтобы удочка не была травмоопасной.</w:t>
            </w:r>
            <w:r>
              <w:rPr>
                <w:color w:val="000000"/>
              </w:rPr>
              <w:t xml:space="preserve"> </w:t>
            </w:r>
            <w:r w:rsidRPr="007F3D41">
              <w:rPr>
                <w:rStyle w:val="font16"/>
                <w:color w:val="000000"/>
              </w:rPr>
              <w:t>Выбирают ведущего — «рыбака», остальные игроки — «рыбки».</w:t>
            </w:r>
            <w:r>
              <w:t xml:space="preserve"> </w:t>
            </w:r>
            <w:r w:rsidRPr="007F3D41">
              <w:rPr>
                <w:rStyle w:val="font16"/>
                <w:color w:val="000000"/>
              </w:rPr>
              <w:t>«Рыбак» становится в центр круга, организованного «рыбками» (на удалении 2-3 м от «рыбака »). Расстояние между «рыбками » должно быть приблизительно одинаковым.</w:t>
            </w:r>
            <w:r>
              <w:t xml:space="preserve"> </w:t>
            </w:r>
            <w:r w:rsidRPr="007F3D41">
              <w:rPr>
                <w:rStyle w:val="font16"/>
                <w:color w:val="000000"/>
              </w:rPr>
              <w:t>«Рыбак» берет в руки удочку и начинает ее раскручивать, сначала проводя ею по земле, потом поднимая выше и выше, но не более чем на 20 см над землей. А «рыбки» должны, подпрыгивая, ускользать от «удочки» (через нее можно также перепрыгивать).</w:t>
            </w:r>
            <w:r>
              <w:rPr>
                <w:color w:val="000000"/>
              </w:rPr>
              <w:t xml:space="preserve"> </w:t>
            </w:r>
            <w:r w:rsidRPr="007F3D41">
              <w:rPr>
                <w:rStyle w:val="font16"/>
                <w:color w:val="000000"/>
              </w:rPr>
              <w:t>Пойманная «рыбка» выбывает. Игра идет до последнего игрока.</w:t>
            </w:r>
            <w:r>
              <w:t xml:space="preserve"> </w:t>
            </w:r>
            <w:r w:rsidRPr="007F3D41">
              <w:rPr>
                <w:rStyle w:val="font16"/>
                <w:color w:val="000000"/>
              </w:rPr>
              <w:t>«Рыбкам» запрещается менять местоположение во время игры, нужно прыгать там, где встал первоначально.</w:t>
            </w:r>
            <w:r>
              <w:t xml:space="preserve"> </w:t>
            </w:r>
            <w:r w:rsidRPr="007F3D41">
              <w:rPr>
                <w:rStyle w:val="font16"/>
                <w:color w:val="000000"/>
              </w:rPr>
              <w:t>«Рыбак» может удлинять и укорачивать удочку, наматывая ее на руку, а также имеет право менять направление вращения.</w:t>
            </w:r>
          </w:p>
        </w:tc>
      </w:tr>
      <w:tr w:rsidR="003A322D"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20 </w:t>
            </w:r>
            <w:r w:rsidRPr="00D87E09">
              <w:rPr>
                <w:rFonts w:ascii="Times New Roman" w:hAnsi="Times New Roman" w:cs="Times New Roman"/>
                <w:b/>
                <w:sz w:val="24"/>
                <w:szCs w:val="24"/>
              </w:rPr>
              <w:t>Профилактика травматизма</w:t>
            </w:r>
          </w:p>
          <w:p w:rsidR="003A322D" w:rsidRPr="007F3D41" w:rsidRDefault="003A322D" w:rsidP="006F1A43">
            <w:pPr>
              <w:pStyle w:val="a3"/>
              <w:rPr>
                <w:rFonts w:ascii="Times New Roman" w:hAnsi="Times New Roman" w:cs="Times New Roman"/>
                <w:sz w:val="24"/>
                <w:szCs w:val="24"/>
              </w:rPr>
            </w:pPr>
            <w:r w:rsidRPr="007F3D41">
              <w:rPr>
                <w:rFonts w:ascii="Times New Roman" w:hAnsi="Times New Roman" w:cs="Times New Roman"/>
                <w:sz w:val="24"/>
                <w:szCs w:val="24"/>
              </w:rPr>
              <w:t>Правила по ТБ.</w:t>
            </w:r>
          </w:p>
        </w:tc>
      </w:tr>
      <w:tr w:rsidR="003A322D"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21 </w:t>
            </w:r>
            <w:r w:rsidRPr="00D87E09">
              <w:rPr>
                <w:rFonts w:ascii="Times New Roman" w:hAnsi="Times New Roman" w:cs="Times New Roman"/>
                <w:b/>
                <w:sz w:val="24"/>
                <w:szCs w:val="24"/>
              </w:rPr>
              <w:t>Нарушение осанки</w:t>
            </w:r>
          </w:p>
          <w:p w:rsidR="003A322D" w:rsidRPr="007F3D41" w:rsidRDefault="003A322D" w:rsidP="006F1A43">
            <w:pPr>
              <w:pStyle w:val="a3"/>
              <w:rPr>
                <w:rFonts w:ascii="Times New Roman" w:hAnsi="Times New Roman" w:cs="Times New Roman"/>
                <w:sz w:val="24"/>
                <w:szCs w:val="24"/>
              </w:rPr>
            </w:pPr>
            <w:r>
              <w:rPr>
                <w:rFonts w:ascii="Times New Roman" w:hAnsi="Times New Roman" w:cs="Times New Roman"/>
                <w:sz w:val="24"/>
                <w:szCs w:val="24"/>
              </w:rPr>
              <w:t>Упражнения укрепляющего характера.</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4E41B3" w:rsidRDefault="003A322D" w:rsidP="004E41B3">
            <w:pPr>
              <w:pStyle w:val="1"/>
              <w:rPr>
                <w:rStyle w:val="font21"/>
                <w:bCs w:val="0"/>
                <w:i w:val="0"/>
                <w:color w:val="000000"/>
              </w:rPr>
            </w:pPr>
            <w:r w:rsidRPr="004E41B3">
              <w:rPr>
                <w:i w:val="0"/>
              </w:rPr>
              <w:lastRenderedPageBreak/>
              <w:t xml:space="preserve">Тема 22 </w:t>
            </w:r>
            <w:r w:rsidRPr="004E41B3">
              <w:rPr>
                <w:rStyle w:val="font21"/>
                <w:bCs w:val="0"/>
                <w:i w:val="0"/>
                <w:color w:val="000000"/>
              </w:rPr>
              <w:t>«Платок»</w:t>
            </w:r>
          </w:p>
          <w:p w:rsidR="003A322D" w:rsidRPr="00C4141A" w:rsidRDefault="003A322D" w:rsidP="004E41B3">
            <w:pPr>
              <w:pStyle w:val="1"/>
            </w:pPr>
            <w:r w:rsidRPr="004E41B3">
              <w:rPr>
                <w:rStyle w:val="font16"/>
                <w:b w:val="0"/>
                <w:i w:val="0"/>
                <w:color w:val="000000"/>
              </w:rPr>
              <w:t>Все играющие встают в круг. Ведущий обегает за кругом 3 раза и бросает платок за одним из игроков. Этот игрок в свою очередь должен быстро поднять платок и погнаться за ведущим, чтобы постараться накинуть платок ему на шею, пока ведущий не успел обежать круг 3 раза. Если ведущий успевает обежать круг, он снова водит, если нет, игроки меняются местами</w:t>
            </w:r>
            <w:r>
              <w:rPr>
                <w:rStyle w:val="font16"/>
                <w:color w:val="000000"/>
              </w:rPr>
              <w:t>.</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4E41B3" w:rsidRDefault="003A322D" w:rsidP="004E41B3">
            <w:pPr>
              <w:pStyle w:val="1"/>
              <w:rPr>
                <w:rStyle w:val="font21"/>
                <w:bCs w:val="0"/>
                <w:i w:val="0"/>
                <w:color w:val="000000"/>
              </w:rPr>
            </w:pPr>
            <w:r w:rsidRPr="004E41B3">
              <w:rPr>
                <w:i w:val="0"/>
              </w:rPr>
              <w:t xml:space="preserve">Тема 23 </w:t>
            </w:r>
            <w:r w:rsidRPr="004E41B3">
              <w:rPr>
                <w:rStyle w:val="font21"/>
                <w:bCs w:val="0"/>
                <w:i w:val="0"/>
                <w:color w:val="000000"/>
              </w:rPr>
              <w:t>«Кто боится колдуна?»</w:t>
            </w:r>
          </w:p>
          <w:p w:rsidR="003A322D" w:rsidRPr="00C4141A" w:rsidRDefault="003A322D" w:rsidP="004E41B3">
            <w:pPr>
              <w:pStyle w:val="1"/>
            </w:pPr>
            <w:r w:rsidRPr="004E41B3">
              <w:rPr>
                <w:rStyle w:val="font16"/>
                <w:b w:val="0"/>
                <w:i w:val="0"/>
                <w:color w:val="000000"/>
              </w:rPr>
              <w:t>На земле чертят прямоугольник, справа и слева проводят еще по 1 черте — города. Один из участников будет играть роль колдуна. «Колдун» живет в одном городе, люди — в городе напротив.</w:t>
            </w:r>
            <w:r w:rsidRPr="004E41B3">
              <w:rPr>
                <w:b w:val="0"/>
                <w:i w:val="0"/>
              </w:rPr>
              <w:t xml:space="preserve"> </w:t>
            </w:r>
            <w:r w:rsidRPr="004E41B3">
              <w:rPr>
                <w:rStyle w:val="font16"/>
                <w:b w:val="0"/>
                <w:i w:val="0"/>
                <w:color w:val="000000"/>
              </w:rPr>
              <w:t>«Колдун» спрашивает людей: «Боитесь ли вы колдуна?», они отвечают: «Нет!» — и бегут в город колдуна, он в это же время стремится им навстречу, стараясь осалить. Осаленным считается игрок, которого «колдун» успеет 3 раза ударить по плечу. Этот игрок теперь принадлежит «колдуну» и помогает ему ловить остальных игроков.</w:t>
            </w:r>
            <w:r w:rsidRPr="004E41B3">
              <w:rPr>
                <w:b w:val="0"/>
                <w:i w:val="0"/>
              </w:rPr>
              <w:t xml:space="preserve"> </w:t>
            </w:r>
            <w:r w:rsidRPr="004E41B3">
              <w:rPr>
                <w:rStyle w:val="font16"/>
                <w:b w:val="0"/>
                <w:i w:val="0"/>
                <w:color w:val="000000"/>
              </w:rPr>
              <w:t>Основное правило игры: никто не может быть пойман в городе.</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4E41B3" w:rsidRDefault="003A322D" w:rsidP="004E41B3">
            <w:pPr>
              <w:pStyle w:val="1"/>
              <w:rPr>
                <w:rStyle w:val="font21"/>
                <w:bCs w:val="0"/>
                <w:i w:val="0"/>
                <w:color w:val="000000"/>
              </w:rPr>
            </w:pPr>
            <w:r w:rsidRPr="004E41B3">
              <w:rPr>
                <w:i w:val="0"/>
              </w:rPr>
              <w:t xml:space="preserve">Тема 24 </w:t>
            </w:r>
            <w:r w:rsidRPr="004E41B3">
              <w:rPr>
                <w:rStyle w:val="font21"/>
                <w:bCs w:val="0"/>
                <w:i w:val="0"/>
                <w:color w:val="000000"/>
              </w:rPr>
              <w:t>«Догонялки на санках»</w:t>
            </w:r>
          </w:p>
          <w:p w:rsidR="003A322D" w:rsidRPr="00F16521" w:rsidRDefault="003A322D" w:rsidP="004E41B3">
            <w:pPr>
              <w:pStyle w:val="1"/>
            </w:pPr>
            <w:r w:rsidRPr="004E41B3">
              <w:rPr>
                <w:rStyle w:val="font16"/>
                <w:b w:val="0"/>
                <w:i w:val="0"/>
                <w:color w:val="000000"/>
              </w:rPr>
              <w:t>Это зимний вариант классических догонялок.</w:t>
            </w:r>
            <w:r w:rsidRPr="004E41B3">
              <w:rPr>
                <w:b w:val="0"/>
                <w:i w:val="0"/>
              </w:rPr>
              <w:t xml:space="preserve"> </w:t>
            </w:r>
            <w:r w:rsidRPr="004E41B3">
              <w:rPr>
                <w:rStyle w:val="font16"/>
                <w:b w:val="0"/>
                <w:i w:val="0"/>
                <w:color w:val="000000"/>
              </w:rPr>
              <w:t>Для участия нужны несколько пар ребят и санки, одни на каждую пару. Игроки очерчивают на снегу квадрат — поле. За его пределы выезжать нельзя.</w:t>
            </w:r>
            <w:r w:rsidRPr="004E41B3">
              <w:rPr>
                <w:b w:val="0"/>
                <w:i w:val="0"/>
              </w:rPr>
              <w:t xml:space="preserve"> </w:t>
            </w:r>
            <w:r w:rsidRPr="004E41B3">
              <w:rPr>
                <w:rStyle w:val="font16"/>
                <w:b w:val="0"/>
                <w:i w:val="0"/>
                <w:color w:val="000000"/>
              </w:rPr>
              <w:t>Один игрок садится на санки, а второй его везет. Выбирается водящая пара, которая должна догнать какую-нибудь другую и дотронуться до сидящего на санках игрока, чтобы передать обязанности водящего. Та пара, которая выедет за пределы «поля», автоматически становится догоняющей.</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4E41B3" w:rsidRPr="004E41B3" w:rsidRDefault="003A322D" w:rsidP="004E41B3">
            <w:pPr>
              <w:pStyle w:val="a3"/>
              <w:rPr>
                <w:rStyle w:val="font21"/>
                <w:rFonts w:ascii="Times New Roman" w:hAnsi="Times New Roman" w:cs="Times New Roman"/>
                <w:b/>
                <w:bCs/>
                <w:color w:val="000000"/>
                <w:sz w:val="24"/>
                <w:szCs w:val="24"/>
              </w:rPr>
            </w:pPr>
            <w:r w:rsidRPr="004E41B3">
              <w:rPr>
                <w:rFonts w:ascii="Times New Roman" w:hAnsi="Times New Roman" w:cs="Times New Roman"/>
                <w:b/>
                <w:sz w:val="24"/>
                <w:szCs w:val="24"/>
              </w:rPr>
              <w:t xml:space="preserve">Тема 25 </w:t>
            </w:r>
            <w:r w:rsidRPr="004E41B3">
              <w:rPr>
                <w:rStyle w:val="font21"/>
                <w:rFonts w:ascii="Times New Roman" w:hAnsi="Times New Roman" w:cs="Times New Roman"/>
                <w:b/>
                <w:bCs/>
                <w:color w:val="000000"/>
                <w:sz w:val="24"/>
                <w:szCs w:val="24"/>
              </w:rPr>
              <w:t>«Лучники»</w:t>
            </w:r>
          </w:p>
          <w:p w:rsidR="003A322D" w:rsidRPr="00F16521" w:rsidRDefault="003A322D" w:rsidP="004E41B3">
            <w:pPr>
              <w:pStyle w:val="a3"/>
            </w:pPr>
            <w:r w:rsidRPr="004E41B3">
              <w:rPr>
                <w:rStyle w:val="font16"/>
                <w:rFonts w:ascii="Times New Roman" w:hAnsi="Times New Roman" w:cs="Times New Roman"/>
                <w:color w:val="000000"/>
                <w:sz w:val="24"/>
                <w:szCs w:val="24"/>
              </w:rPr>
              <w:t>Для участия всем ребятам следует разделиться на 2 команды, у каждой должны быть лук и стрелы.</w:t>
            </w:r>
            <w:r w:rsidRPr="004E41B3">
              <w:rPr>
                <w:rFonts w:ascii="Times New Roman" w:hAnsi="Times New Roman" w:cs="Times New Roman"/>
                <w:sz w:val="24"/>
                <w:szCs w:val="24"/>
              </w:rPr>
              <w:t xml:space="preserve"> </w:t>
            </w:r>
            <w:r w:rsidRPr="004E41B3">
              <w:rPr>
                <w:rStyle w:val="font16"/>
                <w:rFonts w:ascii="Times New Roman" w:hAnsi="Times New Roman" w:cs="Times New Roman"/>
                <w:color w:val="000000"/>
                <w:sz w:val="24"/>
                <w:szCs w:val="24"/>
              </w:rPr>
              <w:t>В 10 м от игроков нужно поставить 2 доски — мишени. Суть игры заключается в том, чтобы наибольшее количество «слепышей» одной команды попали в цель. У кого будет больше промахов, тот и проиграл.</w:t>
            </w:r>
            <w:r w:rsidRPr="004E41B3">
              <w:rPr>
                <w:rFonts w:ascii="Times New Roman" w:hAnsi="Times New Roman" w:cs="Times New Roman"/>
                <w:sz w:val="24"/>
                <w:szCs w:val="24"/>
              </w:rPr>
              <w:t xml:space="preserve"> </w:t>
            </w:r>
            <w:r w:rsidRPr="004E41B3">
              <w:rPr>
                <w:rStyle w:val="font16"/>
                <w:rFonts w:ascii="Times New Roman" w:hAnsi="Times New Roman" w:cs="Times New Roman"/>
                <w:color w:val="000000"/>
                <w:sz w:val="24"/>
                <w:szCs w:val="24"/>
              </w:rPr>
              <w:t>При игре нужно не забывать о безопасности, не следует подходить к мишеням, пока все дети не выстрелят из лука.</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4E41B3" w:rsidRDefault="003A322D" w:rsidP="004E41B3">
            <w:pPr>
              <w:pStyle w:val="a3"/>
              <w:rPr>
                <w:rStyle w:val="font20"/>
                <w:rFonts w:ascii="Times New Roman" w:hAnsi="Times New Roman" w:cs="Times New Roman"/>
                <w:b/>
                <w:bCs/>
                <w:smallCaps/>
                <w:color w:val="000000"/>
                <w:sz w:val="24"/>
                <w:szCs w:val="24"/>
              </w:rPr>
            </w:pPr>
            <w:r w:rsidRPr="004E41B3">
              <w:rPr>
                <w:rFonts w:ascii="Times New Roman" w:hAnsi="Times New Roman" w:cs="Times New Roman"/>
                <w:b/>
                <w:sz w:val="24"/>
                <w:szCs w:val="24"/>
              </w:rPr>
              <w:t xml:space="preserve">Тема 26 </w:t>
            </w:r>
            <w:r w:rsidRPr="004E41B3">
              <w:rPr>
                <w:rStyle w:val="font20"/>
                <w:rFonts w:ascii="Times New Roman" w:hAnsi="Times New Roman" w:cs="Times New Roman"/>
                <w:b/>
                <w:bCs/>
                <w:smallCaps/>
                <w:color w:val="000000"/>
                <w:sz w:val="24"/>
                <w:szCs w:val="24"/>
              </w:rPr>
              <w:t>«Волк»</w:t>
            </w:r>
          </w:p>
          <w:p w:rsidR="003A322D" w:rsidRPr="004E41B3" w:rsidRDefault="003A322D" w:rsidP="004E41B3">
            <w:pPr>
              <w:pStyle w:val="a3"/>
              <w:rPr>
                <w:rFonts w:ascii="Times New Roman" w:hAnsi="Times New Roman" w:cs="Times New Roman"/>
                <w:color w:val="000000"/>
                <w:sz w:val="24"/>
                <w:szCs w:val="24"/>
              </w:rPr>
            </w:pPr>
            <w:r w:rsidRPr="004E41B3">
              <w:rPr>
                <w:rStyle w:val="font16"/>
                <w:rFonts w:ascii="Times New Roman" w:hAnsi="Times New Roman" w:cs="Times New Roman"/>
                <w:color w:val="000000"/>
                <w:sz w:val="24"/>
                <w:szCs w:val="24"/>
              </w:rPr>
              <w:t>Для участия в этой игре нужно наибольшее количество ребят. Среди всех выбирают четырех: трое будут «волками», а один — «бараном». Остальные считаются «овцами».</w:t>
            </w:r>
            <w:r w:rsidRPr="004E41B3">
              <w:rPr>
                <w:rFonts w:ascii="Times New Roman" w:hAnsi="Times New Roman" w:cs="Times New Roman"/>
                <w:color w:val="000000"/>
                <w:sz w:val="24"/>
                <w:szCs w:val="24"/>
              </w:rPr>
              <w:t xml:space="preserve"> </w:t>
            </w:r>
            <w:r w:rsidRPr="004E41B3">
              <w:rPr>
                <w:rStyle w:val="font16"/>
                <w:rFonts w:ascii="Times New Roman" w:hAnsi="Times New Roman" w:cs="Times New Roman"/>
                <w:color w:val="000000"/>
                <w:sz w:val="24"/>
                <w:szCs w:val="24"/>
              </w:rPr>
              <w:t>Во главе «стада» стоит «баран», за ним, держась за руки, выстраиваются «овцы». «Волки» должны украсть всех животных из стада. «Баран» должен водить за собой все стадо, выстроившееся в цепочку по какой-либо траектории и защищать своих «овечек», нападая на «волков» только тогда, когда они атакуют. В свою очередь «волки» могут «воровать» лишь «овец», оторвавшихся от цепочки.</w:t>
            </w:r>
            <w:r w:rsidRPr="004E41B3">
              <w:rPr>
                <w:rFonts w:ascii="Times New Roman" w:hAnsi="Times New Roman" w:cs="Times New Roman"/>
                <w:color w:val="000000"/>
                <w:sz w:val="24"/>
                <w:szCs w:val="24"/>
              </w:rPr>
              <w:t xml:space="preserve"> </w:t>
            </w:r>
            <w:r w:rsidRPr="004E41B3">
              <w:rPr>
                <w:rStyle w:val="font16"/>
                <w:rFonts w:ascii="Times New Roman" w:hAnsi="Times New Roman" w:cs="Times New Roman"/>
                <w:color w:val="000000"/>
                <w:sz w:val="24"/>
                <w:szCs w:val="24"/>
              </w:rPr>
              <w:t>Игра длится 10 минут, после чего «волки» и «овцы» меняются местами.</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4E41B3" w:rsidRDefault="003A322D" w:rsidP="004E41B3">
            <w:pPr>
              <w:pStyle w:val="a3"/>
              <w:rPr>
                <w:rStyle w:val="font21"/>
                <w:rFonts w:ascii="Times New Roman" w:hAnsi="Times New Roman" w:cs="Times New Roman"/>
                <w:b/>
                <w:bCs/>
                <w:color w:val="000000"/>
                <w:sz w:val="24"/>
                <w:szCs w:val="24"/>
              </w:rPr>
            </w:pPr>
            <w:r w:rsidRPr="004E41B3">
              <w:rPr>
                <w:rFonts w:ascii="Times New Roman" w:hAnsi="Times New Roman" w:cs="Times New Roman"/>
                <w:b/>
                <w:sz w:val="24"/>
                <w:szCs w:val="24"/>
              </w:rPr>
              <w:t xml:space="preserve">Тема 27 </w:t>
            </w:r>
            <w:r w:rsidRPr="004E41B3">
              <w:rPr>
                <w:rStyle w:val="font21"/>
                <w:rFonts w:ascii="Times New Roman" w:hAnsi="Times New Roman" w:cs="Times New Roman"/>
                <w:b/>
                <w:bCs/>
                <w:color w:val="000000"/>
                <w:sz w:val="24"/>
                <w:szCs w:val="24"/>
              </w:rPr>
              <w:t>«Камнепад»</w:t>
            </w:r>
          </w:p>
          <w:p w:rsidR="003A322D" w:rsidRPr="004E41B3" w:rsidRDefault="003A322D" w:rsidP="004E41B3">
            <w:pPr>
              <w:pStyle w:val="a3"/>
              <w:rPr>
                <w:rFonts w:ascii="Times New Roman" w:hAnsi="Times New Roman" w:cs="Times New Roman"/>
                <w:color w:val="000000"/>
                <w:sz w:val="24"/>
                <w:szCs w:val="24"/>
              </w:rPr>
            </w:pPr>
            <w:r w:rsidRPr="004E41B3">
              <w:rPr>
                <w:rStyle w:val="font16"/>
                <w:rFonts w:ascii="Times New Roman" w:hAnsi="Times New Roman" w:cs="Times New Roman"/>
                <w:color w:val="000000"/>
                <w:sz w:val="24"/>
                <w:szCs w:val="24"/>
              </w:rPr>
              <w:t>Для игры нужно начертить линии старта и финиша. Между ними рассыпать камешки, чем больше, тем лучше. Все участники встают у линии старта и по сигналу одновременно начинают прыгать на одной ноге к финишной черте. По дороге игроки должны собирать рассыпанные камешки, но только в движении и не опуская ноги. За один наклон каждый из участников может взять не больше одного камешка. Ребята не должны мешать друг другу и толкаться.</w:t>
            </w:r>
            <w:r w:rsidRPr="004E41B3">
              <w:rPr>
                <w:rFonts w:ascii="Times New Roman" w:hAnsi="Times New Roman" w:cs="Times New Roman"/>
                <w:sz w:val="24"/>
                <w:szCs w:val="24"/>
              </w:rPr>
              <w:t xml:space="preserve"> </w:t>
            </w:r>
            <w:r w:rsidRPr="004E41B3">
              <w:rPr>
                <w:rStyle w:val="font16"/>
                <w:rFonts w:ascii="Times New Roman" w:hAnsi="Times New Roman" w:cs="Times New Roman"/>
                <w:color w:val="000000"/>
                <w:sz w:val="24"/>
                <w:szCs w:val="24"/>
              </w:rPr>
              <w:t>Побеждает тот игрок, который соберет больше всех камней и придет к финишу первым.</w:t>
            </w:r>
          </w:p>
        </w:tc>
      </w:tr>
      <w:tr w:rsidR="003A322D"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c5c4"/>
              <w:spacing w:before="0" w:beforeAutospacing="0" w:after="0" w:afterAutospacing="0"/>
              <w:rPr>
                <w:rStyle w:val="c0c3"/>
                <w:b/>
              </w:rPr>
            </w:pPr>
            <w:r>
              <w:rPr>
                <w:b/>
              </w:rPr>
              <w:t xml:space="preserve">Тема 28 </w:t>
            </w:r>
            <w:r w:rsidRPr="00D87E09">
              <w:rPr>
                <w:rStyle w:val="c0c3"/>
                <w:b/>
              </w:rPr>
              <w:t>«Шаровки»</w:t>
            </w:r>
          </w:p>
          <w:p w:rsidR="003A322D" w:rsidRPr="00C4141A" w:rsidRDefault="003A322D" w:rsidP="006F1A43">
            <w:pPr>
              <w:pStyle w:val="c5c4"/>
              <w:spacing w:before="0" w:beforeAutospacing="0" w:after="0" w:afterAutospacing="0"/>
              <w:rPr>
                <w:color w:val="000000"/>
              </w:rPr>
            </w:pPr>
            <w:r w:rsidRPr="007F3D41">
              <w:rPr>
                <w:rStyle w:val="c0"/>
                <w:rFonts w:eastAsia="Calibri"/>
                <w:color w:val="000000"/>
              </w:rPr>
              <w:t>Две команды: одна в «поле», а вторая бьёт по шарику шаровкой (битой).</w:t>
            </w:r>
            <w:r w:rsidRPr="007F3D41">
              <w:rPr>
                <w:rStyle w:val="apple-converted-space"/>
                <w:color w:val="000000"/>
              </w:rPr>
              <w:t> </w:t>
            </w:r>
            <w:r w:rsidRPr="007F3D41">
              <w:rPr>
                <w:rStyle w:val="c0"/>
                <w:rFonts w:eastAsia="Calibri"/>
                <w:color w:val="000000"/>
              </w:rPr>
              <w:t>Основная цель тех, кто бьёт по шарику, чтобы он улетел дальше, и чтобы его не поймал игрок из «полевой команды».Если соперники ловят шарик или шаровку, то команды меняются местами</w:t>
            </w:r>
            <w:r>
              <w:rPr>
                <w:rStyle w:val="c0"/>
                <w:rFonts w:eastAsia="Calibri"/>
                <w:color w:val="000000"/>
              </w:rPr>
              <w:t>.</w:t>
            </w: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3"/>
              <w:spacing w:before="0" w:after="0" w:line="240" w:lineRule="auto"/>
              <w:rPr>
                <w:rStyle w:val="c0"/>
                <w:rFonts w:ascii="Times New Roman" w:hAnsi="Times New Roman"/>
                <w:sz w:val="24"/>
                <w:szCs w:val="24"/>
              </w:rPr>
            </w:pPr>
            <w:r>
              <w:rPr>
                <w:rFonts w:ascii="Times New Roman" w:hAnsi="Times New Roman" w:cs="Times New Roman"/>
                <w:sz w:val="24"/>
                <w:szCs w:val="24"/>
              </w:rPr>
              <w:lastRenderedPageBreak/>
              <w:t>Те</w:t>
            </w:r>
            <w:r w:rsidRPr="00157694">
              <w:rPr>
                <w:rFonts w:ascii="Times New Roman" w:hAnsi="Times New Roman" w:cs="Times New Roman"/>
                <w:sz w:val="24"/>
                <w:szCs w:val="24"/>
              </w:rPr>
              <w:t>ма 29</w:t>
            </w:r>
            <w:r>
              <w:rPr>
                <w:rFonts w:ascii="Times New Roman" w:hAnsi="Times New Roman" w:cs="Times New Roman"/>
                <w:b w:val="0"/>
                <w:sz w:val="24"/>
                <w:szCs w:val="24"/>
              </w:rPr>
              <w:t xml:space="preserve"> </w:t>
            </w:r>
            <w:r w:rsidRPr="00D87E09">
              <w:rPr>
                <w:rStyle w:val="c0"/>
                <w:rFonts w:ascii="Times New Roman" w:hAnsi="Times New Roman"/>
                <w:sz w:val="24"/>
                <w:szCs w:val="24"/>
              </w:rPr>
              <w:t>«Горелки»</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Участники становятся парами, держась за руки, друг за другом – образуют колонну.</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Впереди колонны – водящий. По команде водящего последняя пара разъединяет руки и бежит вперед: один по правую, другой по левую сторону колонны.</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Задача игроков – увернуться от водящего и успеть взяться за руки. Если водящему удается поймать одного из игроков, то он вместе спойманным становится первой парой колонны. Если игроки сумеют перехитрить водящего и взяться за руки – они становятся в голову колонны, а водящий начинает игру сначала.</w:t>
            </w:r>
          </w:p>
          <w:p w:rsidR="003A322D" w:rsidRPr="00D87E09" w:rsidRDefault="003A322D" w:rsidP="006F1A43">
            <w:pPr>
              <w:pStyle w:val="a3"/>
              <w:rPr>
                <w:rFonts w:ascii="Times New Roman" w:hAnsi="Times New Roman" w:cs="Times New Roman"/>
                <w:b/>
                <w:sz w:val="24"/>
                <w:szCs w:val="24"/>
              </w:rPr>
            </w:pPr>
          </w:p>
        </w:tc>
      </w:tr>
      <w:tr w:rsidR="003A322D" w:rsidRPr="007F3D41"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7F3D41" w:rsidRDefault="003A322D" w:rsidP="006F1A43">
            <w:pPr>
              <w:pStyle w:val="3"/>
              <w:spacing w:before="0" w:after="0" w:line="240" w:lineRule="auto"/>
              <w:rPr>
                <w:rFonts w:ascii="Times New Roman" w:hAnsi="Times New Roman" w:cs="Times New Roman"/>
                <w:sz w:val="24"/>
                <w:szCs w:val="24"/>
              </w:rPr>
            </w:pPr>
            <w:r w:rsidRPr="00157694">
              <w:rPr>
                <w:rFonts w:ascii="Times New Roman" w:hAnsi="Times New Roman" w:cs="Times New Roman"/>
                <w:sz w:val="24"/>
                <w:szCs w:val="24"/>
              </w:rPr>
              <w:t>Тема 30</w:t>
            </w:r>
            <w:r>
              <w:rPr>
                <w:rFonts w:ascii="Times New Roman" w:hAnsi="Times New Roman" w:cs="Times New Roman"/>
                <w:b w:val="0"/>
                <w:sz w:val="24"/>
                <w:szCs w:val="24"/>
              </w:rPr>
              <w:t xml:space="preserve"> </w:t>
            </w:r>
            <w:r w:rsidRPr="007F3D41">
              <w:rPr>
                <w:rStyle w:val="c0"/>
                <w:rFonts w:ascii="Times New Roman" w:hAnsi="Times New Roman"/>
                <w:sz w:val="24"/>
                <w:szCs w:val="24"/>
              </w:rPr>
              <w:t>«Штандер»</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Водящему вручается мяч. Игроки собираются вокруг водящего. Водящий подбрасывает мяч вверх и выкрикивает имя одного из играющих.</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Названный игрок ловит мяч на лету или поднимает его с земли и старается попасть им в кого-либо из разбегающихся в стороны остальных игроков. Поймав мяч на лету, игрок имеет право крикнуть: «Штандер!» Тогда все участники должны замереть, а игрок с мячом может спокойно прицелиться и запятнать мячом любого.</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Пойманный в воздухе мяч дает также право сразу бросить мяч вверх и выкрикнуть имя кого-либо из играющих.</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Если тот, кого пытались запятнать, сумеет поймать брошенный в него мяч, он получает право запятнать им другого игрока. Запятнанный выбывает из игры.</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Правила игры разрешают замиравшим игрокам, в которых целятся мячом, приседать, уклоняться от мяча, но сходить с места они не имеют права.</w:t>
            </w:r>
          </w:p>
          <w:p w:rsidR="003A322D" w:rsidRPr="007F3D41" w:rsidRDefault="003A322D" w:rsidP="006F1A43">
            <w:pPr>
              <w:pStyle w:val="a3"/>
              <w:rPr>
                <w:rFonts w:ascii="Times New Roman" w:hAnsi="Times New Roman" w:cs="Times New Roman"/>
                <w:sz w:val="24"/>
                <w:szCs w:val="24"/>
              </w:rPr>
            </w:pP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3"/>
              <w:spacing w:before="0" w:after="0" w:line="240" w:lineRule="auto"/>
              <w:rPr>
                <w:rStyle w:val="c0"/>
                <w:rFonts w:ascii="Times New Roman" w:hAnsi="Times New Roman"/>
                <w:sz w:val="24"/>
                <w:szCs w:val="24"/>
              </w:rPr>
            </w:pPr>
            <w:r w:rsidRPr="00157694">
              <w:rPr>
                <w:rFonts w:ascii="Times New Roman" w:hAnsi="Times New Roman" w:cs="Times New Roman"/>
                <w:sz w:val="24"/>
                <w:szCs w:val="24"/>
              </w:rPr>
              <w:t>Тема 3</w:t>
            </w:r>
            <w:r>
              <w:rPr>
                <w:rFonts w:ascii="Times New Roman" w:hAnsi="Times New Roman" w:cs="Times New Roman"/>
                <w:sz w:val="24"/>
                <w:szCs w:val="24"/>
              </w:rPr>
              <w:t>1</w:t>
            </w:r>
            <w:r w:rsidRPr="00157694">
              <w:rPr>
                <w:rFonts w:ascii="Times New Roman" w:hAnsi="Times New Roman" w:cs="Times New Roman"/>
                <w:sz w:val="24"/>
                <w:szCs w:val="24"/>
              </w:rPr>
              <w:t xml:space="preserve"> </w:t>
            </w:r>
            <w:r w:rsidRPr="00157694">
              <w:rPr>
                <w:rStyle w:val="c0"/>
                <w:rFonts w:ascii="Times New Roman" w:hAnsi="Times New Roman"/>
                <w:sz w:val="24"/>
                <w:szCs w:val="24"/>
              </w:rPr>
              <w:t>«</w:t>
            </w:r>
            <w:r w:rsidRPr="00D87E09">
              <w:rPr>
                <w:rStyle w:val="c0"/>
                <w:rFonts w:ascii="Times New Roman" w:hAnsi="Times New Roman"/>
                <w:sz w:val="24"/>
                <w:szCs w:val="24"/>
              </w:rPr>
              <w:t>Рыбки»</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Игра напоминает салки, но у нее есть интересная особенность. Участники игры привязывают к поясу полутораметровую нитку с короткой палочкой (рыбкой) на конце. Задача играющих – наловить побольше рыбок, т. е. оборвать побольше волочащихся по земле палочек, наступая на них и, сохранить свою. Игрок, потерявший рыбку, выбывает из игры.</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Побеждает тот, кто сумел собрать большее количество рыбок, сохранив свою.</w:t>
            </w:r>
          </w:p>
          <w:p w:rsidR="003A322D" w:rsidRPr="00D87E09" w:rsidRDefault="003A322D" w:rsidP="006F1A43">
            <w:pPr>
              <w:pStyle w:val="a3"/>
              <w:rPr>
                <w:rFonts w:ascii="Times New Roman" w:hAnsi="Times New Roman" w:cs="Times New Roman"/>
                <w:b/>
                <w:sz w:val="24"/>
                <w:szCs w:val="24"/>
              </w:rPr>
            </w:pP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3"/>
              <w:spacing w:before="0" w:after="0" w:line="240" w:lineRule="auto"/>
              <w:rPr>
                <w:rStyle w:val="c0"/>
                <w:rFonts w:ascii="Times New Roman" w:hAnsi="Times New Roman"/>
                <w:sz w:val="24"/>
                <w:szCs w:val="24"/>
              </w:rPr>
            </w:pPr>
            <w:r w:rsidRPr="00157694">
              <w:rPr>
                <w:rFonts w:ascii="Times New Roman" w:hAnsi="Times New Roman" w:cs="Times New Roman"/>
                <w:sz w:val="24"/>
                <w:szCs w:val="24"/>
              </w:rPr>
              <w:t>Тема 32</w:t>
            </w:r>
            <w:r>
              <w:rPr>
                <w:rFonts w:ascii="Times New Roman" w:hAnsi="Times New Roman" w:cs="Times New Roman"/>
                <w:b w:val="0"/>
                <w:sz w:val="24"/>
                <w:szCs w:val="24"/>
              </w:rPr>
              <w:t xml:space="preserve">  </w:t>
            </w:r>
            <w:r w:rsidRPr="00D87E09">
              <w:rPr>
                <w:rStyle w:val="c0"/>
                <w:rFonts w:ascii="Times New Roman" w:hAnsi="Times New Roman"/>
                <w:sz w:val="24"/>
                <w:szCs w:val="24"/>
              </w:rPr>
              <w:t>«Бабки»</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Старая русская игра, напоминающая городки. В старые времена бабки делали из надкопытного сустава домашнего животного, остающегося после варки студня. Биток – самую крупную бабку – заливали изнутри свинцом и использовали в игре как биту.</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В наше время костяные бабки можно с успехом заменить небольшими деревянными чурками, а для битка выбрать чурку потяжелее. Бабки ставят на линию кона и выбивают с расстояния 3–5 м.</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Играющие делятся на две команды. Перед каждой командой за линией кона в определенной последовательности расставляют бабки – не менее 10 штук. Участники команд стремятся сбить поставленные бабки меньшим количеством бросков.</w:t>
            </w:r>
          </w:p>
          <w:p w:rsidR="003A322D" w:rsidRPr="007F3D41" w:rsidRDefault="003A322D" w:rsidP="006F1A43">
            <w:pPr>
              <w:pStyle w:val="c5c4"/>
              <w:spacing w:before="0" w:beforeAutospacing="0" w:after="0" w:afterAutospacing="0"/>
              <w:rPr>
                <w:color w:val="000000"/>
              </w:rPr>
            </w:pPr>
            <w:r w:rsidRPr="007F3D41">
              <w:rPr>
                <w:rStyle w:val="c0"/>
                <w:rFonts w:eastAsia="Calibri"/>
                <w:color w:val="000000"/>
              </w:rPr>
              <w:t>Для каждой последовательности существуют свои правила: «забор» ставят вдоль линии кона, «гусек» в два ряда перпендикулярно ей. «Забор» можно сбивать с любого конца, но не более двух бабок за один бросок. «Гусек» начинают сбивать с последней от коновой линии пары бабок. Если за один бросок сбито более двух бабок или бабки выбиты не подряд, их ставят на место. Игроки бросают биток по очереди. Побеждает команда, первой выбившая все бабки с кона.</w:t>
            </w:r>
          </w:p>
          <w:p w:rsidR="003A322D" w:rsidRPr="00D87E09" w:rsidRDefault="003A322D" w:rsidP="006F1A43">
            <w:pPr>
              <w:pStyle w:val="a3"/>
              <w:rPr>
                <w:rFonts w:ascii="Times New Roman" w:hAnsi="Times New Roman" w:cs="Times New Roman"/>
                <w:b/>
                <w:sz w:val="24"/>
                <w:szCs w:val="24"/>
              </w:rPr>
            </w:pP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Default="003A322D" w:rsidP="006F1A43">
            <w:pPr>
              <w:pStyle w:val="3"/>
              <w:spacing w:before="0" w:after="0" w:line="240" w:lineRule="auto"/>
              <w:rPr>
                <w:rStyle w:val="c0"/>
                <w:rFonts w:ascii="Times New Roman" w:hAnsi="Times New Roman"/>
                <w:sz w:val="24"/>
                <w:szCs w:val="24"/>
              </w:rPr>
            </w:pPr>
            <w:r w:rsidRPr="00157694">
              <w:rPr>
                <w:rFonts w:ascii="Times New Roman" w:hAnsi="Times New Roman" w:cs="Times New Roman"/>
                <w:sz w:val="24"/>
                <w:szCs w:val="24"/>
              </w:rPr>
              <w:t>Тема 33</w:t>
            </w:r>
            <w:r>
              <w:rPr>
                <w:rFonts w:ascii="Times New Roman" w:hAnsi="Times New Roman" w:cs="Times New Roman"/>
                <w:b w:val="0"/>
                <w:sz w:val="24"/>
                <w:szCs w:val="24"/>
              </w:rPr>
              <w:t xml:space="preserve">  </w:t>
            </w:r>
            <w:r w:rsidRPr="00D87E09">
              <w:rPr>
                <w:rStyle w:val="c0"/>
                <w:rFonts w:ascii="Times New Roman" w:hAnsi="Times New Roman"/>
                <w:sz w:val="24"/>
                <w:szCs w:val="24"/>
              </w:rPr>
              <w:t>«Казаки-разбойники»</w:t>
            </w:r>
          </w:p>
          <w:p w:rsidR="003A322D" w:rsidRPr="003B5B28" w:rsidRDefault="003A322D" w:rsidP="006F1A43">
            <w:pPr>
              <w:pStyle w:val="c5c4"/>
              <w:spacing w:before="0" w:beforeAutospacing="0" w:after="0" w:afterAutospacing="0"/>
              <w:rPr>
                <w:color w:val="000000"/>
              </w:rPr>
            </w:pPr>
            <w:r>
              <w:rPr>
                <w:rStyle w:val="c0"/>
                <w:rFonts w:eastAsia="Calibri"/>
                <w:color w:val="000000"/>
              </w:rPr>
              <w:t>И</w:t>
            </w:r>
            <w:r w:rsidRPr="003B5B28">
              <w:rPr>
                <w:rStyle w:val="c0"/>
                <w:rFonts w:eastAsia="Calibri"/>
                <w:color w:val="000000"/>
              </w:rPr>
              <w:t>грающие разбиваются на команды, одна из которых – казаки, а другая – разбойники.</w:t>
            </w:r>
          </w:p>
          <w:p w:rsidR="003A322D" w:rsidRPr="003B5B28" w:rsidRDefault="003A322D" w:rsidP="006F1A43">
            <w:pPr>
              <w:pStyle w:val="c5c4"/>
              <w:spacing w:before="0" w:beforeAutospacing="0" w:after="0" w:afterAutospacing="0"/>
              <w:rPr>
                <w:color w:val="000000"/>
              </w:rPr>
            </w:pPr>
            <w:r w:rsidRPr="003B5B28">
              <w:rPr>
                <w:rStyle w:val="c0"/>
                <w:rFonts w:eastAsia="Calibri"/>
                <w:color w:val="000000"/>
              </w:rPr>
              <w:t>Разбойники разбегаются прятаться, а казаки находят и отмечают место для темницы, куда будут отводить пойманных разбойников. Темницей может быть лавочка, угол двора, песочница или просто место под деревом.</w:t>
            </w:r>
          </w:p>
          <w:p w:rsidR="003A322D" w:rsidRPr="003B5B28" w:rsidRDefault="003A322D" w:rsidP="006F1A43">
            <w:pPr>
              <w:pStyle w:val="c5c4"/>
              <w:spacing w:before="0" w:beforeAutospacing="0" w:after="0" w:afterAutospacing="0"/>
              <w:rPr>
                <w:color w:val="000000"/>
              </w:rPr>
            </w:pPr>
            <w:r w:rsidRPr="003B5B28">
              <w:rPr>
                <w:rStyle w:val="c0"/>
                <w:rFonts w:eastAsia="Calibri"/>
                <w:color w:val="000000"/>
              </w:rPr>
              <w:t xml:space="preserve">Казаки выходят на поиск и ловят разбойников. Их задача – найти, догнать, запятнать и отвести в темницу разбойников. Казак отводит разбойника в темницу, держа его за руку или рукав. Пойманный и запятнанный разбойник не должен по правилам игры вырываться. Но если казак случайно разжал руку, разбойник может убежать. Разбойники могут выручать своих товарищей по дороге в темницу – </w:t>
            </w:r>
            <w:r w:rsidRPr="003B5B28">
              <w:rPr>
                <w:rStyle w:val="c0"/>
                <w:rFonts w:eastAsia="Calibri"/>
                <w:color w:val="000000"/>
              </w:rPr>
              <w:lastRenderedPageBreak/>
              <w:t>неожиданно подбежать и осалить казака – тогда казак должен отпустить пленного, и оба разбойника убегают. Казак, в свою очередь, может первым запятнать разбойника, пытавшегося освободить пленного. Если ему это удастся, то он приведет уже двух пленных.</w:t>
            </w:r>
          </w:p>
          <w:p w:rsidR="003A322D" w:rsidRPr="003B5B28" w:rsidRDefault="003A322D" w:rsidP="006F1A43">
            <w:pPr>
              <w:pStyle w:val="c5c4"/>
              <w:spacing w:before="0" w:beforeAutospacing="0" w:after="0" w:afterAutospacing="0"/>
              <w:rPr>
                <w:color w:val="000000"/>
              </w:rPr>
            </w:pPr>
            <w:r w:rsidRPr="003B5B28">
              <w:rPr>
                <w:rStyle w:val="c0"/>
                <w:rFonts w:eastAsia="Calibri"/>
                <w:color w:val="000000"/>
              </w:rPr>
              <w:t>Кроме того, разбойники могут освобождать своих товарищей из темницы. Но для этого им надо, миновав сторожа, запятнать самого пленного в темнице. Сторож в это время может запятнать самих освободителей. Для ловли разбойников и охраны, пленных можно разбиться на пары или на группы – это усложнит игру.</w:t>
            </w:r>
          </w:p>
          <w:p w:rsidR="003A322D" w:rsidRPr="003B5B28" w:rsidRDefault="003A322D" w:rsidP="006F1A43">
            <w:pPr>
              <w:pStyle w:val="c5c4"/>
              <w:spacing w:before="0" w:beforeAutospacing="0" w:after="0" w:afterAutospacing="0"/>
              <w:rPr>
                <w:color w:val="000000"/>
              </w:rPr>
            </w:pPr>
            <w:r w:rsidRPr="003B5B28">
              <w:rPr>
                <w:rStyle w:val="c0"/>
                <w:rFonts w:eastAsia="Calibri"/>
                <w:color w:val="000000"/>
              </w:rPr>
              <w:t>Игра заканчивается, когда все разбойники пойманы и находятся в темнице. После этого казаки и разбойники могут поменяться ролями.</w:t>
            </w:r>
          </w:p>
          <w:p w:rsidR="003A322D" w:rsidRPr="00D87E09" w:rsidRDefault="003A322D" w:rsidP="006F1A43">
            <w:pPr>
              <w:pStyle w:val="a3"/>
              <w:rPr>
                <w:rFonts w:ascii="Times New Roman" w:hAnsi="Times New Roman" w:cs="Times New Roman"/>
                <w:b/>
                <w:sz w:val="24"/>
                <w:szCs w:val="24"/>
              </w:rPr>
            </w:pPr>
          </w:p>
        </w:tc>
      </w:tr>
      <w:tr w:rsidR="003A322D" w:rsidRPr="00D87E09" w:rsidTr="009B0F98">
        <w:trPr>
          <w:trHeight w:val="617"/>
        </w:trPr>
        <w:tc>
          <w:tcPr>
            <w:tcW w:w="11199" w:type="dxa"/>
            <w:tcBorders>
              <w:top w:val="single" w:sz="4" w:space="0" w:color="auto"/>
              <w:left w:val="single" w:sz="4" w:space="0" w:color="auto"/>
              <w:bottom w:val="single" w:sz="4" w:space="0" w:color="auto"/>
              <w:right w:val="single" w:sz="4" w:space="0" w:color="auto"/>
            </w:tcBorders>
          </w:tcPr>
          <w:p w:rsidR="003A322D" w:rsidRPr="004E41B3" w:rsidRDefault="003A322D" w:rsidP="004E41B3">
            <w:pPr>
              <w:pStyle w:val="1"/>
              <w:rPr>
                <w:i w:val="0"/>
                <w:color w:val="000000"/>
              </w:rPr>
            </w:pPr>
            <w:r w:rsidRPr="004E41B3">
              <w:rPr>
                <w:i w:val="0"/>
              </w:rPr>
              <w:lastRenderedPageBreak/>
              <w:t xml:space="preserve">Тема 34  </w:t>
            </w:r>
            <w:r w:rsidRPr="004E41B3">
              <w:rPr>
                <w:i w:val="0"/>
                <w:color w:val="000000"/>
              </w:rPr>
              <w:t>Игра «Тише едешь»</w:t>
            </w:r>
          </w:p>
          <w:p w:rsidR="003A322D" w:rsidRPr="000617CC" w:rsidRDefault="003A322D" w:rsidP="004E41B3">
            <w:pPr>
              <w:pStyle w:val="1"/>
              <w:rPr>
                <w:color w:val="000000"/>
              </w:rPr>
            </w:pPr>
            <w:r w:rsidRPr="004E41B3">
              <w:rPr>
                <w:b w:val="0"/>
                <w:i w:val="0"/>
                <w:color w:val="000000"/>
              </w:rPr>
              <w:t>«Вода» и игроки встают по разные стороны от двух линий (они рисуются на расстоянии 5-7 метровдруг от друга). Цель участников – как можно скорее достичь водящего и до него дотронуться. Тот, кто сделает это раньше остальных – занимает его место. Во время движения игроков вода периодически произносит: «Тише едешь – дальше будешь. Замри!» На этом слове играющие должны замереть. Теперь задача ведущего – сделать так, чтобы кто-то пошевелился, посмеется, заговорит. Тогда участнику придется вернуться на начало пути – за черту. Разрешается строить игрокам гримасы, рассказывать что-то забавное, внимательно вглядываться в глаза, но не дотрагиваться</w:t>
            </w:r>
            <w:r w:rsidRPr="000617CC">
              <w:rPr>
                <w:color w:val="000000"/>
              </w:rPr>
              <w:t>.</w:t>
            </w:r>
          </w:p>
          <w:p w:rsidR="003A322D" w:rsidRPr="000617CC" w:rsidRDefault="003A322D" w:rsidP="006F1A43"/>
        </w:tc>
      </w:tr>
    </w:tbl>
    <w:p w:rsidR="003A322D" w:rsidRDefault="003A322D"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9B0F98" w:rsidRDefault="009B0F98" w:rsidP="003A322D">
      <w:pPr>
        <w:pStyle w:val="af2"/>
        <w:snapToGrid w:val="0"/>
        <w:spacing w:line="240" w:lineRule="auto"/>
        <w:rPr>
          <w:rFonts w:ascii="Times New Roman" w:hAnsi="Times New Roman" w:cs="Times New Roman"/>
          <w:b/>
          <w:bCs/>
          <w:i/>
          <w:sz w:val="28"/>
          <w:szCs w:val="28"/>
        </w:rPr>
      </w:pPr>
    </w:p>
    <w:p w:rsidR="003A322D" w:rsidRPr="003E63F6" w:rsidRDefault="003A322D" w:rsidP="003A322D">
      <w:pPr>
        <w:pStyle w:val="a3"/>
        <w:rPr>
          <w:rFonts w:ascii="Times New Roman" w:hAnsi="Times New Roman" w:cs="Times New Roman"/>
          <w:b/>
          <w:bCs/>
          <w:i/>
          <w:sz w:val="24"/>
          <w:szCs w:val="24"/>
        </w:rPr>
      </w:pPr>
      <w:r>
        <w:rPr>
          <w:rFonts w:ascii="Times New Roman" w:hAnsi="Times New Roman" w:cs="Times New Roman"/>
          <w:b/>
          <w:bCs/>
          <w:i/>
          <w:sz w:val="24"/>
          <w:szCs w:val="24"/>
        </w:rPr>
        <w:t xml:space="preserve">                                                                           3 </w:t>
      </w:r>
      <w:r w:rsidRPr="003E63F6">
        <w:rPr>
          <w:rFonts w:ascii="Times New Roman" w:hAnsi="Times New Roman" w:cs="Times New Roman"/>
          <w:b/>
          <w:bCs/>
          <w:i/>
          <w:sz w:val="24"/>
          <w:szCs w:val="24"/>
        </w:rPr>
        <w:t xml:space="preserve"> класс</w:t>
      </w:r>
    </w:p>
    <w:p w:rsidR="003A322D" w:rsidRPr="000D20BA" w:rsidRDefault="003A322D" w:rsidP="003A322D">
      <w:pPr>
        <w:pStyle w:val="a3"/>
        <w:jc w:val="center"/>
        <w:rPr>
          <w:rFonts w:ascii="Times New Roman" w:hAnsi="Times New Roman" w:cs="Times New Roman"/>
          <w:b/>
          <w:i/>
          <w:sz w:val="24"/>
          <w:szCs w:val="24"/>
        </w:rPr>
      </w:pPr>
      <w:r w:rsidRPr="000D20BA">
        <w:rPr>
          <w:rFonts w:ascii="Times New Roman" w:hAnsi="Times New Roman" w:cs="Times New Roman"/>
          <w:b/>
          <w:i/>
          <w:sz w:val="24"/>
          <w:szCs w:val="24"/>
        </w:rPr>
        <w:t xml:space="preserve">« </w:t>
      </w:r>
      <w:r w:rsidRPr="000D20BA">
        <w:rPr>
          <w:rFonts w:ascii="Times New Roman" w:hAnsi="Times New Roman"/>
          <w:i/>
          <w:sz w:val="28"/>
          <w:szCs w:val="28"/>
        </w:rPr>
        <w:t>Русские народные игры и забавы</w:t>
      </w:r>
      <w:r w:rsidRPr="000D20BA">
        <w:rPr>
          <w:rFonts w:ascii="Times New Roman" w:hAnsi="Times New Roman"/>
          <w:i/>
          <w:sz w:val="24"/>
          <w:szCs w:val="24"/>
        </w:rPr>
        <w:t>»</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7"/>
      </w:tblGrid>
      <w:tr w:rsidR="003A322D" w:rsidRPr="00F16521" w:rsidTr="009B0F98">
        <w:trPr>
          <w:trHeight w:val="401"/>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jc w:val="both"/>
              <w:rPr>
                <w:rFonts w:ascii="Times New Roman" w:hAnsi="Times New Roman" w:cs="Times New Roman"/>
                <w:b/>
                <w:sz w:val="24"/>
                <w:szCs w:val="24"/>
              </w:rPr>
            </w:pPr>
            <w:r>
              <w:rPr>
                <w:rFonts w:ascii="Times New Roman" w:hAnsi="Times New Roman" w:cs="Times New Roman"/>
                <w:b/>
                <w:sz w:val="24"/>
                <w:szCs w:val="24"/>
              </w:rPr>
              <w:t xml:space="preserve">Тема 1 </w:t>
            </w:r>
            <w:r w:rsidRPr="00F16521">
              <w:rPr>
                <w:rFonts w:ascii="Times New Roman" w:hAnsi="Times New Roman" w:cs="Times New Roman"/>
                <w:b/>
                <w:sz w:val="24"/>
                <w:szCs w:val="24"/>
              </w:rPr>
              <w:t xml:space="preserve"> Здоровый образ жизни</w:t>
            </w:r>
          </w:p>
          <w:p w:rsidR="003A322D" w:rsidRPr="00F16521" w:rsidRDefault="003A322D" w:rsidP="006F1A43">
            <w:pPr>
              <w:pStyle w:val="a3"/>
              <w:jc w:val="both"/>
              <w:rPr>
                <w:rFonts w:ascii="Times New Roman" w:hAnsi="Times New Roman" w:cs="Times New Roman"/>
                <w:bCs/>
                <w:i/>
                <w:sz w:val="24"/>
                <w:szCs w:val="24"/>
              </w:rPr>
            </w:pPr>
            <w:r>
              <w:rPr>
                <w:rFonts w:ascii="Times New Roman" w:hAnsi="Times New Roman" w:cs="Times New Roman"/>
                <w:sz w:val="24"/>
                <w:szCs w:val="24"/>
              </w:rPr>
              <w:t>Кого мы можем считать здоровым человеком (беседа).</w:t>
            </w:r>
          </w:p>
        </w:tc>
      </w:tr>
      <w:tr w:rsidR="003A322D" w:rsidRPr="00F16521" w:rsidTr="009B0F98">
        <w:trPr>
          <w:trHeight w:val="427"/>
        </w:trPr>
        <w:tc>
          <w:tcPr>
            <w:tcW w:w="11057" w:type="dxa"/>
            <w:tcBorders>
              <w:top w:val="single" w:sz="4" w:space="0" w:color="auto"/>
              <w:left w:val="single" w:sz="4" w:space="0" w:color="auto"/>
              <w:bottom w:val="single" w:sz="4" w:space="0" w:color="auto"/>
              <w:right w:val="single" w:sz="4" w:space="0" w:color="auto"/>
            </w:tcBorders>
          </w:tcPr>
          <w:p w:rsidR="003A322D" w:rsidRPr="00DE67C7" w:rsidRDefault="003A322D" w:rsidP="006F1A43">
            <w:pPr>
              <w:pStyle w:val="a3"/>
              <w:jc w:val="both"/>
              <w:rPr>
                <w:rFonts w:ascii="Times New Roman" w:hAnsi="Times New Roman" w:cs="Times New Roman"/>
                <w:b/>
                <w:i/>
                <w:sz w:val="24"/>
                <w:szCs w:val="24"/>
              </w:rPr>
            </w:pPr>
            <w:r>
              <w:rPr>
                <w:rFonts w:ascii="Times New Roman" w:hAnsi="Times New Roman" w:cs="Times New Roman"/>
                <w:b/>
                <w:sz w:val="24"/>
                <w:szCs w:val="24"/>
              </w:rPr>
              <w:lastRenderedPageBreak/>
              <w:t>Тема 2</w:t>
            </w:r>
            <w:r w:rsidRPr="00F16521">
              <w:rPr>
                <w:rFonts w:ascii="Times New Roman" w:hAnsi="Times New Roman" w:cs="Times New Roman"/>
                <w:b/>
                <w:i/>
                <w:sz w:val="24"/>
                <w:szCs w:val="24"/>
              </w:rPr>
              <w:t xml:space="preserve">  </w:t>
            </w:r>
            <w:r w:rsidRPr="00F16521">
              <w:rPr>
                <w:rFonts w:ascii="Times New Roman" w:hAnsi="Times New Roman" w:cs="Times New Roman"/>
                <w:b/>
                <w:sz w:val="24"/>
                <w:szCs w:val="24"/>
              </w:rPr>
              <w:t>Здоровье в порядке- спасибо зарядке!</w:t>
            </w:r>
          </w:p>
          <w:p w:rsidR="003A322D" w:rsidRPr="00DE67C7" w:rsidRDefault="003A322D" w:rsidP="006F1A43">
            <w:pPr>
              <w:pStyle w:val="a3"/>
              <w:jc w:val="both"/>
              <w:rPr>
                <w:rFonts w:ascii="Times New Roman" w:hAnsi="Times New Roman" w:cs="Times New Roman"/>
                <w:b/>
                <w:sz w:val="24"/>
                <w:szCs w:val="24"/>
              </w:rPr>
            </w:pPr>
            <w:r w:rsidRPr="002B3CCC">
              <w:rPr>
                <w:rFonts w:ascii="Times New Roman" w:hAnsi="Times New Roman" w:cs="Times New Roman"/>
                <w:sz w:val="24"/>
                <w:szCs w:val="24"/>
              </w:rPr>
              <w:t>Комплекс упражнений утренней гимнастики</w:t>
            </w:r>
            <w:r>
              <w:rPr>
                <w:rFonts w:ascii="Times New Roman" w:hAnsi="Times New Roman" w:cs="Times New Roman"/>
                <w:sz w:val="24"/>
                <w:szCs w:val="24"/>
              </w:rPr>
              <w:t>.</w:t>
            </w:r>
          </w:p>
        </w:tc>
      </w:tr>
      <w:tr w:rsidR="003A322D" w:rsidRPr="00F16521" w:rsidTr="009B0F98">
        <w:trPr>
          <w:trHeight w:val="493"/>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jc w:val="both"/>
              <w:rPr>
                <w:rFonts w:ascii="Times New Roman" w:hAnsi="Times New Roman" w:cs="Times New Roman"/>
                <w:b/>
                <w:sz w:val="24"/>
                <w:szCs w:val="24"/>
              </w:rPr>
            </w:pPr>
            <w:r>
              <w:rPr>
                <w:rFonts w:ascii="Times New Roman" w:hAnsi="Times New Roman" w:cs="Times New Roman"/>
                <w:b/>
                <w:sz w:val="24"/>
                <w:szCs w:val="24"/>
              </w:rPr>
              <w:t>Тема 3</w:t>
            </w:r>
            <w:r w:rsidRPr="00F16521">
              <w:rPr>
                <w:rFonts w:ascii="Times New Roman" w:hAnsi="Times New Roman" w:cs="Times New Roman"/>
                <w:b/>
                <w:sz w:val="24"/>
                <w:szCs w:val="24"/>
              </w:rPr>
              <w:t>Личная гигиена</w:t>
            </w:r>
          </w:p>
          <w:p w:rsidR="003A322D" w:rsidRPr="00F16521" w:rsidRDefault="003A322D" w:rsidP="006F1A43">
            <w:pPr>
              <w:pStyle w:val="a3"/>
              <w:jc w:val="both"/>
              <w:rPr>
                <w:rFonts w:ascii="Times New Roman" w:hAnsi="Times New Roman" w:cs="Times New Roman"/>
                <w:bCs/>
                <w:iCs/>
                <w:sz w:val="24"/>
                <w:szCs w:val="24"/>
              </w:rPr>
            </w:pPr>
            <w:r>
              <w:rPr>
                <w:rFonts w:ascii="Times New Roman" w:hAnsi="Times New Roman" w:cs="Times New Roman"/>
                <w:sz w:val="24"/>
                <w:szCs w:val="24"/>
              </w:rPr>
              <w:t>Правила личной гигиены.</w:t>
            </w: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jc w:val="both"/>
              <w:rPr>
                <w:rFonts w:ascii="Times New Roman" w:hAnsi="Times New Roman" w:cs="Times New Roman"/>
                <w:b/>
                <w:sz w:val="24"/>
                <w:szCs w:val="24"/>
              </w:rPr>
            </w:pPr>
            <w:r w:rsidRPr="00F16521">
              <w:rPr>
                <w:rFonts w:ascii="Times New Roman" w:hAnsi="Times New Roman" w:cs="Times New Roman"/>
                <w:b/>
                <w:sz w:val="24"/>
                <w:szCs w:val="24"/>
              </w:rPr>
              <w:t xml:space="preserve"> </w:t>
            </w:r>
            <w:r>
              <w:rPr>
                <w:rFonts w:ascii="Times New Roman" w:hAnsi="Times New Roman" w:cs="Times New Roman"/>
                <w:b/>
                <w:sz w:val="24"/>
                <w:szCs w:val="24"/>
              </w:rPr>
              <w:t>Тема 4</w:t>
            </w:r>
            <w:r w:rsidRPr="00F16521">
              <w:rPr>
                <w:rFonts w:ascii="Times New Roman" w:hAnsi="Times New Roman" w:cs="Times New Roman"/>
                <w:b/>
                <w:sz w:val="24"/>
                <w:szCs w:val="24"/>
              </w:rPr>
              <w:t xml:space="preserve"> Профилактика травматизма</w:t>
            </w:r>
          </w:p>
          <w:p w:rsidR="003A322D" w:rsidRPr="00F16521" w:rsidRDefault="003A322D" w:rsidP="006F1A43">
            <w:pPr>
              <w:pStyle w:val="a3"/>
              <w:jc w:val="both"/>
              <w:rPr>
                <w:rFonts w:ascii="Times New Roman" w:hAnsi="Times New Roman" w:cs="Times New Roman"/>
                <w:sz w:val="24"/>
                <w:szCs w:val="24"/>
              </w:rPr>
            </w:pPr>
            <w:r w:rsidRPr="00F16521">
              <w:rPr>
                <w:rFonts w:ascii="Times New Roman" w:hAnsi="Times New Roman" w:cs="Times New Roman"/>
                <w:sz w:val="24"/>
                <w:szCs w:val="24"/>
              </w:rPr>
              <w:t>Правила ТБ.</w:t>
            </w: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jc w:val="both"/>
              <w:rPr>
                <w:rFonts w:ascii="Times New Roman" w:hAnsi="Times New Roman" w:cs="Times New Roman"/>
                <w:b/>
                <w:sz w:val="24"/>
                <w:szCs w:val="24"/>
              </w:rPr>
            </w:pPr>
            <w:r>
              <w:rPr>
                <w:rFonts w:ascii="Times New Roman" w:hAnsi="Times New Roman" w:cs="Times New Roman"/>
                <w:b/>
                <w:sz w:val="24"/>
                <w:szCs w:val="24"/>
              </w:rPr>
              <w:t xml:space="preserve"> Тема 5 </w:t>
            </w:r>
            <w:r w:rsidRPr="00F16521">
              <w:rPr>
                <w:rFonts w:ascii="Times New Roman" w:hAnsi="Times New Roman" w:cs="Times New Roman"/>
                <w:b/>
                <w:sz w:val="24"/>
                <w:szCs w:val="24"/>
              </w:rPr>
              <w:t>Нарушение осанки</w:t>
            </w:r>
          </w:p>
          <w:p w:rsidR="003A322D" w:rsidRPr="00F16521" w:rsidRDefault="003A322D" w:rsidP="006F1A43">
            <w:pPr>
              <w:pStyle w:val="a3"/>
              <w:jc w:val="both"/>
              <w:rPr>
                <w:rFonts w:ascii="Times New Roman" w:hAnsi="Times New Roman" w:cs="Times New Roman"/>
                <w:b/>
                <w:sz w:val="24"/>
                <w:szCs w:val="24"/>
                <w:lang w:eastAsia="en-US"/>
              </w:rPr>
            </w:pPr>
            <w:r w:rsidRPr="002B3CCC">
              <w:rPr>
                <w:rFonts w:ascii="Times New Roman" w:hAnsi="Times New Roman" w:cs="Times New Roman"/>
                <w:sz w:val="24"/>
                <w:szCs w:val="24"/>
              </w:rPr>
              <w:t>Упражнения для укрепления осанки</w:t>
            </w: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4E41B3" w:rsidRDefault="003A322D" w:rsidP="006F1A43">
            <w:pPr>
              <w:pStyle w:val="a3"/>
              <w:rPr>
                <w:rFonts w:ascii="Times New Roman" w:hAnsi="Times New Roman" w:cs="Times New Roman"/>
                <w:b/>
                <w:sz w:val="24"/>
                <w:szCs w:val="24"/>
              </w:rPr>
            </w:pPr>
            <w:r w:rsidRPr="004E41B3">
              <w:rPr>
                <w:rFonts w:ascii="Times New Roman" w:hAnsi="Times New Roman" w:cs="Times New Roman"/>
                <w:b/>
                <w:sz w:val="24"/>
                <w:szCs w:val="24"/>
              </w:rPr>
              <w:t>Русские народные игры и забавы:</w:t>
            </w:r>
          </w:p>
          <w:p w:rsidR="003A322D" w:rsidRDefault="003A322D" w:rsidP="006F1A43">
            <w:pPr>
              <w:pStyle w:val="c5c4"/>
              <w:spacing w:before="0" w:beforeAutospacing="0" w:after="0" w:afterAutospacing="0"/>
              <w:rPr>
                <w:rStyle w:val="c0c16"/>
                <w:b/>
              </w:rPr>
            </w:pPr>
            <w:r>
              <w:rPr>
                <w:b/>
              </w:rPr>
              <w:t xml:space="preserve">Тема 6 </w:t>
            </w:r>
            <w:r w:rsidRPr="00F16521">
              <w:rPr>
                <w:rStyle w:val="c0c16c7"/>
                <w:b/>
                <w:bCs/>
              </w:rPr>
              <w:t>“Щука”</w:t>
            </w:r>
            <w:r w:rsidRPr="00F16521">
              <w:rPr>
                <w:rStyle w:val="c0c16"/>
                <w:b/>
              </w:rPr>
              <w:t> </w:t>
            </w:r>
          </w:p>
          <w:p w:rsidR="003A322D" w:rsidRPr="00D4429E" w:rsidRDefault="003A322D" w:rsidP="006F1A43">
            <w:pPr>
              <w:pStyle w:val="c5c4"/>
              <w:spacing w:before="0" w:beforeAutospacing="0" w:after="0" w:afterAutospacing="0"/>
              <w:rPr>
                <w:rFonts w:ascii="Calibri" w:hAnsi="Calibri"/>
                <w:color w:val="000000"/>
              </w:rPr>
            </w:pPr>
            <w:r w:rsidRPr="00D4429E">
              <w:rPr>
                <w:rStyle w:val="c0"/>
                <w:rFonts w:eastAsia="Calibri"/>
                <w:color w:val="000000"/>
              </w:rPr>
              <w:t>Вариант салочек (пятнашек), осаленный прицепляется к воде и вместе они салят следующего, последний осаленный игрок становится водящим.</w:t>
            </w:r>
            <w:r w:rsidRPr="00D4429E">
              <w:rPr>
                <w:color w:val="000000"/>
              </w:rPr>
              <w:br/>
            </w:r>
            <w:r w:rsidRPr="00D4429E">
              <w:rPr>
                <w:rStyle w:val="c0"/>
                <w:rFonts w:eastAsia="Calibri"/>
                <w:color w:val="000000"/>
              </w:rPr>
              <w:t>“?” (без названия) Еще один вариант этой игры, но осаленные замирают на месте, раскрыв руки, они могут быть заново расколдованы, если водящий допустит к ним других игроков, водящим становится последний осаленный.</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F16521" w:rsidRDefault="003A322D" w:rsidP="006F1A43">
            <w:pPr>
              <w:pStyle w:val="c5c4"/>
              <w:spacing w:before="0" w:beforeAutospacing="0" w:after="0" w:afterAutospacing="0"/>
              <w:rPr>
                <w:b/>
              </w:rPr>
            </w:pPr>
            <w:r>
              <w:rPr>
                <w:b/>
              </w:rPr>
              <w:t xml:space="preserve">Тема 7 </w:t>
            </w:r>
            <w:r w:rsidRPr="00F16521">
              <w:rPr>
                <w:rStyle w:val="c0c16c7"/>
                <w:b/>
                <w:bCs/>
              </w:rPr>
              <w:t>“Водяной”</w:t>
            </w:r>
          </w:p>
          <w:p w:rsidR="003A322D" w:rsidRPr="00D4429E" w:rsidRDefault="003A322D" w:rsidP="006F1A43">
            <w:pPr>
              <w:pStyle w:val="c5c4"/>
              <w:spacing w:before="0" w:beforeAutospacing="0" w:after="0" w:afterAutospacing="0"/>
              <w:rPr>
                <w:rFonts w:ascii="Calibri" w:hAnsi="Calibri"/>
                <w:color w:val="000000"/>
              </w:rPr>
            </w:pPr>
            <w:r w:rsidRPr="00D4429E">
              <w:rPr>
                <w:rStyle w:val="c0"/>
                <w:rFonts w:eastAsia="Calibri"/>
                <w:color w:val="000000"/>
              </w:rPr>
              <w:t>Все встают в круг и ходят вокруг, водящего с закрытыми глазами : “Дедушка Водяной, что сидишь ты под водой! Выгляни на чуточку, на минуточку!” После чего водяной встает и выбирает наугад любого игрока, трогает и пытается угадать – кто это. Если угадал, то угаданный становится “Водяным”.</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c5c4"/>
              <w:spacing w:before="0" w:beforeAutospacing="0" w:after="0" w:afterAutospacing="0"/>
              <w:rPr>
                <w:rStyle w:val="c0c16c7"/>
                <w:b/>
                <w:bCs/>
              </w:rPr>
            </w:pPr>
            <w:r>
              <w:rPr>
                <w:b/>
              </w:rPr>
              <w:t xml:space="preserve">Тема 8 </w:t>
            </w:r>
            <w:r w:rsidRPr="00F16521">
              <w:rPr>
                <w:rStyle w:val="c0c16c7"/>
                <w:b/>
                <w:bCs/>
              </w:rPr>
              <w:t>“Третий лишний”</w:t>
            </w:r>
          </w:p>
          <w:p w:rsidR="003A322D" w:rsidRPr="00D4429E" w:rsidRDefault="003A322D" w:rsidP="006F1A43">
            <w:pPr>
              <w:pStyle w:val="c5c4"/>
              <w:spacing w:before="0" w:beforeAutospacing="0" w:after="0" w:afterAutospacing="0"/>
              <w:rPr>
                <w:rFonts w:ascii="Calibri" w:hAnsi="Calibri"/>
                <w:color w:val="000000"/>
              </w:rPr>
            </w:pPr>
            <w:r w:rsidRPr="00D4429E">
              <w:rPr>
                <w:rStyle w:val="c0"/>
                <w:rFonts w:eastAsia="Calibri"/>
                <w:color w:val="000000"/>
              </w:rPr>
              <w:t>Игроки встают в круг по двое (один за другим) водящий бежит за одним из свободных игроков по внешнему кругу, не пересекая его, игрок может встать перед одной из пар и тогда убегать придется тому, кто оказывается третьим и стоит спиной к границе круга. Осаленный становится водящим.</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6C51B7" w:rsidRDefault="003A322D" w:rsidP="006C51B7">
            <w:pPr>
              <w:pStyle w:val="a3"/>
              <w:rPr>
                <w:rStyle w:val="c0c3c7"/>
                <w:rFonts w:ascii="Times New Roman" w:hAnsi="Times New Roman" w:cs="Times New Roman"/>
                <w:b/>
                <w:bCs/>
                <w:sz w:val="24"/>
                <w:szCs w:val="24"/>
              </w:rPr>
            </w:pPr>
            <w:r w:rsidRPr="006C51B7">
              <w:rPr>
                <w:rFonts w:ascii="Times New Roman" w:hAnsi="Times New Roman" w:cs="Times New Roman"/>
                <w:b/>
                <w:sz w:val="24"/>
                <w:szCs w:val="24"/>
              </w:rPr>
              <w:t xml:space="preserve">Тема 9 </w:t>
            </w:r>
            <w:r w:rsidRPr="006C51B7">
              <w:rPr>
                <w:rStyle w:val="c0c3c7"/>
                <w:rFonts w:ascii="Times New Roman" w:hAnsi="Times New Roman" w:cs="Times New Roman"/>
                <w:b/>
                <w:bCs/>
                <w:sz w:val="24"/>
                <w:szCs w:val="24"/>
              </w:rPr>
              <w:t>“Hа золотом крыльце сидели…”</w:t>
            </w:r>
          </w:p>
          <w:p w:rsidR="003A322D" w:rsidRPr="006C51B7" w:rsidRDefault="003A322D" w:rsidP="006C51B7">
            <w:pPr>
              <w:pStyle w:val="a3"/>
              <w:rPr>
                <w:rFonts w:ascii="Times New Roman" w:hAnsi="Times New Roman" w:cs="Times New Roman"/>
                <w:color w:val="000000"/>
                <w:sz w:val="24"/>
                <w:szCs w:val="24"/>
              </w:rPr>
            </w:pPr>
            <w:r w:rsidRPr="006C51B7">
              <w:rPr>
                <w:rStyle w:val="c0"/>
                <w:rFonts w:ascii="Times New Roman" w:hAnsi="Times New Roman" w:cs="Times New Roman"/>
                <w:color w:val="000000"/>
                <w:sz w:val="24"/>
                <w:szCs w:val="24"/>
              </w:rPr>
              <w:t>Водящий крутится на месте и вокруг себя у земли вращает прыгалками (если длинные, лучше сложить пополам), приговаривая (на каждый оборот по слову): “Hа золотом крыльце сидели царь, царица, король, королица, повар, портной, … (дальше не помню, но до этого редко дело доходило, если дойдете придумайте сами .Итак, игроки вокруг должны прыкать через скакалку, кто не успеет, тот водит и до следующей ошибки именуется словом, на котором он запутался в скакалке.</w:t>
            </w:r>
          </w:p>
          <w:p w:rsidR="003A322D" w:rsidRPr="006C51B7" w:rsidRDefault="003A322D" w:rsidP="006C51B7">
            <w:pPr>
              <w:pStyle w:val="a3"/>
              <w:rPr>
                <w:rFonts w:ascii="Times New Roman" w:hAnsi="Times New Roman" w:cs="Times New Roman"/>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6C51B7" w:rsidRDefault="003A322D" w:rsidP="006C51B7">
            <w:pPr>
              <w:pStyle w:val="a3"/>
              <w:rPr>
                <w:rFonts w:ascii="Times New Roman" w:hAnsi="Times New Roman" w:cs="Times New Roman"/>
                <w:b/>
                <w:sz w:val="24"/>
                <w:szCs w:val="24"/>
              </w:rPr>
            </w:pPr>
            <w:r w:rsidRPr="006C51B7">
              <w:rPr>
                <w:rFonts w:ascii="Times New Roman" w:hAnsi="Times New Roman" w:cs="Times New Roman"/>
                <w:b/>
                <w:sz w:val="24"/>
                <w:szCs w:val="24"/>
              </w:rPr>
              <w:t xml:space="preserve">Тема 10 </w:t>
            </w:r>
            <w:r w:rsidRPr="006C51B7">
              <w:rPr>
                <w:rStyle w:val="c0c3c7"/>
                <w:rFonts w:ascii="Times New Roman" w:hAnsi="Times New Roman" w:cs="Times New Roman"/>
                <w:b/>
                <w:bCs/>
                <w:sz w:val="24"/>
                <w:szCs w:val="24"/>
              </w:rPr>
              <w:t>“Кандалы”</w:t>
            </w:r>
          </w:p>
          <w:p w:rsidR="003A322D" w:rsidRPr="006C51B7" w:rsidRDefault="003A322D" w:rsidP="006C51B7">
            <w:pPr>
              <w:pStyle w:val="a3"/>
              <w:rPr>
                <w:rFonts w:ascii="Times New Roman" w:hAnsi="Times New Roman" w:cs="Times New Roman"/>
                <w:color w:val="000000"/>
                <w:sz w:val="24"/>
                <w:szCs w:val="24"/>
              </w:rPr>
            </w:pPr>
            <w:r w:rsidRPr="006C51B7">
              <w:rPr>
                <w:rStyle w:val="c0"/>
                <w:rFonts w:ascii="Times New Roman" w:hAnsi="Times New Roman" w:cs="Times New Roman"/>
                <w:color w:val="000000"/>
                <w:sz w:val="24"/>
                <w:szCs w:val="24"/>
              </w:rPr>
              <w:t>(Сокращенный вариант игры “Бояре”), эта игра отличается только диалогом играющих команд: – Кандалы. – Скованы. – Раскуйте. – Кем? – Другом моим. – Каким? Далее выбирается игрок, который разбивает чужую цепь.</w:t>
            </w:r>
          </w:p>
          <w:p w:rsidR="003A322D" w:rsidRPr="006C51B7" w:rsidRDefault="003A322D" w:rsidP="006C51B7">
            <w:pPr>
              <w:pStyle w:val="a3"/>
              <w:rPr>
                <w:rFonts w:ascii="Times New Roman" w:hAnsi="Times New Roman" w:cs="Times New Roman"/>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6C51B7" w:rsidRDefault="003A322D" w:rsidP="006C51B7">
            <w:pPr>
              <w:pStyle w:val="a3"/>
              <w:rPr>
                <w:rStyle w:val="c0c3c7"/>
                <w:rFonts w:ascii="Times New Roman" w:hAnsi="Times New Roman" w:cs="Times New Roman"/>
                <w:b/>
                <w:bCs/>
                <w:sz w:val="24"/>
                <w:szCs w:val="24"/>
              </w:rPr>
            </w:pPr>
            <w:r w:rsidRPr="006C51B7">
              <w:rPr>
                <w:rFonts w:ascii="Times New Roman" w:hAnsi="Times New Roman" w:cs="Times New Roman"/>
                <w:b/>
                <w:sz w:val="24"/>
                <w:szCs w:val="24"/>
              </w:rPr>
              <w:t xml:space="preserve">Тема 11 </w:t>
            </w:r>
            <w:r w:rsidRPr="006C51B7">
              <w:rPr>
                <w:rStyle w:val="c0c3c7"/>
                <w:rFonts w:ascii="Times New Roman" w:hAnsi="Times New Roman" w:cs="Times New Roman"/>
                <w:b/>
                <w:bCs/>
                <w:sz w:val="24"/>
                <w:szCs w:val="24"/>
              </w:rPr>
              <w:t>“Ворота”</w:t>
            </w:r>
          </w:p>
          <w:p w:rsidR="003A322D" w:rsidRPr="006C51B7" w:rsidRDefault="003A322D" w:rsidP="006C51B7">
            <w:pPr>
              <w:pStyle w:val="a3"/>
              <w:rPr>
                <w:rFonts w:ascii="Times New Roman" w:hAnsi="Times New Roman" w:cs="Times New Roman"/>
                <w:color w:val="000000"/>
                <w:sz w:val="24"/>
                <w:szCs w:val="24"/>
              </w:rPr>
            </w:pPr>
            <w:r w:rsidRPr="006C51B7">
              <w:rPr>
                <w:rStyle w:val="c0"/>
                <w:rFonts w:ascii="Times New Roman" w:hAnsi="Times New Roman" w:cs="Times New Roman"/>
                <w:color w:val="000000"/>
                <w:sz w:val="24"/>
                <w:szCs w:val="24"/>
              </w:rPr>
              <w:t>Вариант жмурок, где водит двое с закрытыми глазами – “стража”, меж которых должны пройти остальные игроки, пойманные меняются местами со стражей.</w:t>
            </w:r>
          </w:p>
          <w:p w:rsidR="003A322D" w:rsidRPr="006C51B7" w:rsidRDefault="003A322D" w:rsidP="006C51B7">
            <w:pPr>
              <w:pStyle w:val="a3"/>
              <w:rPr>
                <w:rFonts w:ascii="Times New Roman" w:hAnsi="Times New Roman" w:cs="Times New Roman"/>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6C51B7" w:rsidRDefault="003A322D" w:rsidP="006C51B7">
            <w:pPr>
              <w:pStyle w:val="a3"/>
              <w:rPr>
                <w:rStyle w:val="c0c3c7"/>
                <w:rFonts w:ascii="Times New Roman" w:hAnsi="Times New Roman" w:cs="Times New Roman"/>
                <w:b/>
                <w:bCs/>
                <w:sz w:val="24"/>
                <w:szCs w:val="24"/>
              </w:rPr>
            </w:pPr>
            <w:r w:rsidRPr="006C51B7">
              <w:rPr>
                <w:rFonts w:ascii="Times New Roman" w:hAnsi="Times New Roman" w:cs="Times New Roman"/>
                <w:b/>
                <w:sz w:val="24"/>
                <w:szCs w:val="24"/>
              </w:rPr>
              <w:t xml:space="preserve">Тема 12 </w:t>
            </w:r>
            <w:r w:rsidRPr="006C51B7">
              <w:rPr>
                <w:rStyle w:val="c0c3c7"/>
                <w:rFonts w:ascii="Times New Roman" w:hAnsi="Times New Roman" w:cs="Times New Roman"/>
                <w:b/>
                <w:bCs/>
                <w:sz w:val="24"/>
                <w:szCs w:val="24"/>
              </w:rPr>
              <w:t>“Слон”</w:t>
            </w:r>
          </w:p>
          <w:p w:rsidR="003A322D" w:rsidRPr="006C51B7" w:rsidRDefault="003A322D" w:rsidP="006C51B7">
            <w:pPr>
              <w:pStyle w:val="a3"/>
              <w:rPr>
                <w:rFonts w:ascii="Times New Roman" w:hAnsi="Times New Roman" w:cs="Times New Roman"/>
                <w:sz w:val="24"/>
                <w:szCs w:val="24"/>
              </w:rPr>
            </w:pPr>
            <w:r w:rsidRPr="006C51B7">
              <w:rPr>
                <w:rStyle w:val="c0"/>
                <w:rFonts w:ascii="Times New Roman" w:hAnsi="Times New Roman" w:cs="Times New Roman"/>
                <w:color w:val="000000"/>
                <w:sz w:val="24"/>
                <w:szCs w:val="24"/>
              </w:rPr>
              <w:t xml:space="preserve"> Играют две команды: “слоны” встают цепочкой, держась друг за друга в согнутом состоянии, наездники запрыгивают на них и “слон” пытается идти с этой ношей ( на мой взгляд, не совсем безобидная игра)</w:t>
            </w:r>
          </w:p>
          <w:p w:rsidR="003A322D" w:rsidRPr="006C51B7" w:rsidRDefault="003A322D" w:rsidP="006C51B7">
            <w:pPr>
              <w:pStyle w:val="a3"/>
              <w:rPr>
                <w:rFonts w:ascii="Times New Roman" w:hAnsi="Times New Roman" w:cs="Times New Roman"/>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6C51B7" w:rsidRDefault="003A322D" w:rsidP="006C51B7">
            <w:pPr>
              <w:pStyle w:val="a3"/>
              <w:rPr>
                <w:rStyle w:val="c0c3c7"/>
                <w:rFonts w:ascii="Times New Roman" w:hAnsi="Times New Roman" w:cs="Times New Roman"/>
                <w:b/>
                <w:bCs/>
                <w:sz w:val="24"/>
                <w:szCs w:val="24"/>
              </w:rPr>
            </w:pPr>
            <w:r w:rsidRPr="006C51B7">
              <w:rPr>
                <w:rFonts w:ascii="Times New Roman" w:hAnsi="Times New Roman" w:cs="Times New Roman"/>
                <w:b/>
                <w:sz w:val="24"/>
                <w:szCs w:val="24"/>
              </w:rPr>
              <w:t xml:space="preserve">Тема 13 </w:t>
            </w:r>
            <w:r w:rsidRPr="006C51B7">
              <w:rPr>
                <w:rStyle w:val="c0c3c7"/>
                <w:rFonts w:ascii="Times New Roman" w:hAnsi="Times New Roman" w:cs="Times New Roman"/>
                <w:b/>
                <w:bCs/>
                <w:sz w:val="24"/>
                <w:szCs w:val="24"/>
              </w:rPr>
              <w:t>“Козел”</w:t>
            </w:r>
          </w:p>
          <w:p w:rsidR="003A322D" w:rsidRPr="006C51B7" w:rsidRDefault="003A322D" w:rsidP="006C51B7">
            <w:pPr>
              <w:pStyle w:val="a3"/>
              <w:rPr>
                <w:rFonts w:ascii="Times New Roman" w:hAnsi="Times New Roman" w:cs="Times New Roman"/>
                <w:color w:val="000000"/>
                <w:sz w:val="24"/>
                <w:szCs w:val="24"/>
              </w:rPr>
            </w:pPr>
            <w:r w:rsidRPr="006C51B7">
              <w:rPr>
                <w:rStyle w:val="c0"/>
                <w:rFonts w:ascii="Times New Roman" w:hAnsi="Times New Roman" w:cs="Times New Roman"/>
                <w:color w:val="000000"/>
                <w:sz w:val="24"/>
                <w:szCs w:val="24"/>
              </w:rPr>
              <w:t xml:space="preserve"> Игроки встают в круг, водят вокруг Водящего (”козла” или “короля”) хоровод со словами: – Шел _король_ по лесу, по лесу, по лесу, Hашёл себе пpинцессу, пpинцессу, пpинцессу, (козел из хоpоводавыбиpаетпpинцессу) Давай с тобой попрыгаем, попpыгаем, попpыгаем, (всеми выполняются указанные действия) И ножками подpыгаем, подpыгаем, подpыгаем, И ножками потопаем, потопаем, потопаем, И pучками похлопаем, похлопаем, похлопаем, Головкой покачаем, и снова начинаем… (выбирать принцессу лучше с закрытыми глазами)</w:t>
            </w:r>
          </w:p>
          <w:p w:rsidR="003A322D" w:rsidRPr="006C51B7" w:rsidRDefault="003A322D" w:rsidP="006C51B7">
            <w:pPr>
              <w:pStyle w:val="a3"/>
              <w:rPr>
                <w:rFonts w:ascii="Times New Roman" w:hAnsi="Times New Roman" w:cs="Times New Roman"/>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6C51B7" w:rsidRDefault="003A322D" w:rsidP="006C51B7">
            <w:pPr>
              <w:pStyle w:val="a3"/>
              <w:rPr>
                <w:rStyle w:val="c0c3c7"/>
                <w:rFonts w:ascii="Times New Roman" w:hAnsi="Times New Roman" w:cs="Times New Roman"/>
                <w:b/>
                <w:bCs/>
                <w:sz w:val="24"/>
                <w:szCs w:val="24"/>
              </w:rPr>
            </w:pPr>
            <w:r w:rsidRPr="006C51B7">
              <w:rPr>
                <w:rFonts w:ascii="Times New Roman" w:hAnsi="Times New Roman" w:cs="Times New Roman"/>
                <w:b/>
                <w:sz w:val="24"/>
                <w:szCs w:val="24"/>
              </w:rPr>
              <w:lastRenderedPageBreak/>
              <w:t xml:space="preserve">Тема 14 </w:t>
            </w:r>
            <w:r w:rsidRPr="006C51B7">
              <w:rPr>
                <w:rStyle w:val="c0c3c7"/>
                <w:rFonts w:ascii="Times New Roman" w:hAnsi="Times New Roman" w:cs="Times New Roman"/>
                <w:b/>
                <w:bCs/>
                <w:sz w:val="24"/>
                <w:szCs w:val="24"/>
              </w:rPr>
              <w:t>«Лягушки и цапля»</w:t>
            </w:r>
          </w:p>
          <w:p w:rsidR="003A322D" w:rsidRPr="006C51B7" w:rsidRDefault="003A322D" w:rsidP="006C51B7">
            <w:pPr>
              <w:pStyle w:val="a3"/>
              <w:rPr>
                <w:rFonts w:ascii="Times New Roman" w:hAnsi="Times New Roman" w:cs="Times New Roman"/>
                <w:color w:val="000000"/>
                <w:sz w:val="24"/>
                <w:szCs w:val="24"/>
              </w:rPr>
            </w:pPr>
            <w:r w:rsidRPr="006C51B7">
              <w:rPr>
                <w:rStyle w:val="c0"/>
                <w:rFonts w:ascii="Times New Roman" w:hAnsi="Times New Roman" w:cs="Times New Roman"/>
                <w:color w:val="000000"/>
                <w:sz w:val="24"/>
                <w:szCs w:val="24"/>
              </w:rPr>
              <w:t>Границы болота (прямоугольник, квадрат или круг), где живут лягушки, отмечаются кубами со стороной 20 см, между которыми протянуты верёвки. На концах верёвок мешочки с песком. В стороне гнездо цапли. Лягушки прыгают, резвятся в болоте. Цапля (водящий) стоит в своём гнезде. По сигналу воспитателя она, высоко поднимая ноги, направляется к болоту, перешагивает через верёвку и ловит лягушек. Лягушки спасаются от цапли,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2 -3 повторений игры выбирается новая цапля.</w:t>
            </w:r>
            <w:r w:rsidRPr="006C51B7">
              <w:rPr>
                <w:rStyle w:val="apple-converted-space"/>
                <w:rFonts w:ascii="Times New Roman" w:hAnsi="Times New Roman" w:cs="Times New Roman"/>
                <w:color w:val="000000"/>
                <w:sz w:val="24"/>
                <w:szCs w:val="24"/>
              </w:rPr>
              <w:t> </w:t>
            </w:r>
            <w:r w:rsidRPr="006C51B7">
              <w:rPr>
                <w:rStyle w:val="c0c19"/>
                <w:rFonts w:ascii="Times New Roman" w:hAnsi="Times New Roman" w:cs="Times New Roman"/>
                <w:i/>
                <w:iCs/>
                <w:color w:val="000000"/>
                <w:sz w:val="24"/>
                <w:szCs w:val="24"/>
              </w:rPr>
              <w:t>Указания.</w:t>
            </w:r>
            <w:r w:rsidRPr="006C51B7">
              <w:rPr>
                <w:rStyle w:val="apple-converted-space"/>
                <w:rFonts w:ascii="Times New Roman" w:hAnsi="Times New Roman" w:cs="Times New Roman"/>
                <w:i/>
                <w:iCs/>
                <w:color w:val="000000"/>
                <w:sz w:val="24"/>
                <w:szCs w:val="24"/>
              </w:rPr>
              <w:t> </w:t>
            </w:r>
            <w:r w:rsidRPr="006C51B7">
              <w:rPr>
                <w:rStyle w:val="c0"/>
                <w:rFonts w:ascii="Times New Roman" w:hAnsi="Times New Roman" w:cs="Times New Roman"/>
                <w:color w:val="000000"/>
                <w:sz w:val="24"/>
                <w:szCs w:val="24"/>
              </w:rPr>
              <w:t>Верёвки выкладываются на кубы так, чтобы они могли легко упасть, если их задеть при прыжке. Упавшую верёвку снова кладут на место. Играющие (лягушки) должны равномерно располагаться по болоту. Через верёвки лягушки могут только перепрыгивать.</w:t>
            </w:r>
          </w:p>
          <w:p w:rsidR="003A322D" w:rsidRPr="006C51B7" w:rsidRDefault="003A322D" w:rsidP="006C51B7">
            <w:pPr>
              <w:pStyle w:val="a3"/>
              <w:rPr>
                <w:rFonts w:ascii="Times New Roman" w:hAnsi="Times New Roman" w:cs="Times New Roman"/>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c5c4"/>
              <w:spacing w:before="0" w:beforeAutospacing="0" w:after="0" w:afterAutospacing="0"/>
              <w:rPr>
                <w:rStyle w:val="c0c3c7"/>
                <w:b/>
                <w:bCs/>
              </w:rPr>
            </w:pPr>
            <w:r>
              <w:rPr>
                <w:b/>
              </w:rPr>
              <w:t xml:space="preserve">Тема 15 </w:t>
            </w:r>
            <w:r w:rsidRPr="00F16521">
              <w:rPr>
                <w:rStyle w:val="c0c3c7"/>
                <w:b/>
                <w:bCs/>
              </w:rPr>
              <w:t>«Волк во рву»</w:t>
            </w:r>
          </w:p>
          <w:p w:rsidR="003A322D" w:rsidRPr="00D4429E" w:rsidRDefault="003A322D" w:rsidP="006F1A43">
            <w:pPr>
              <w:pStyle w:val="c5c4"/>
              <w:spacing w:before="0" w:beforeAutospacing="0" w:after="0" w:afterAutospacing="0"/>
              <w:rPr>
                <w:rFonts w:ascii="Calibri" w:hAnsi="Calibri"/>
                <w:color w:val="000000"/>
              </w:rPr>
            </w:pPr>
            <w:r w:rsidRPr="00D4429E">
              <w:rPr>
                <w:rStyle w:val="c0"/>
                <w:rFonts w:eastAsia="Calibri"/>
                <w:color w:val="000000"/>
              </w:rPr>
              <w:t>Поперёк площадки двумя параллельными линиями на расстоянии около 100 см одна от другой обозначен ров. В нём находится водящий - волк. Остальные играющие - козы. Они живут в доме (стоят за чертой вдоль границы зала). На противоположной стороне зала линией отделено поле. По словам воспитателя «Козы, в поле, волк во рву!» дети бегут из дома в поле и перепрыгивают по дороге через ров. Волк бегает во рву, стараясь осалить прыгающих коз. Осаленный  отходит в сторону.  Воспитатель  говорит:  «Козы, домой!» Козы бегут домой, перепрыгивая по пути через ров. После 2 --3 пробежек выбирается или назначается другой водящий.</w:t>
            </w:r>
          </w:p>
          <w:p w:rsidR="003A322D" w:rsidRPr="00D4429E" w:rsidRDefault="003A322D" w:rsidP="006F1A43">
            <w:pPr>
              <w:pStyle w:val="c5c4"/>
              <w:spacing w:before="0" w:beforeAutospacing="0" w:after="0" w:afterAutospacing="0"/>
              <w:rPr>
                <w:rFonts w:ascii="Calibri" w:hAnsi="Calibri"/>
                <w:color w:val="000000"/>
              </w:rPr>
            </w:pPr>
            <w:r w:rsidRPr="00D4429E">
              <w:rPr>
                <w:rStyle w:val="c9c0"/>
                <w:i/>
                <w:iCs/>
                <w:color w:val="000000"/>
                <w:u w:val="single"/>
              </w:rPr>
              <w:t>Указания</w:t>
            </w:r>
            <w:r w:rsidRPr="00D4429E">
              <w:rPr>
                <w:rStyle w:val="c0c19"/>
                <w:i/>
                <w:iCs/>
                <w:color w:val="000000"/>
              </w:rPr>
              <w:t>.</w:t>
            </w:r>
            <w:r w:rsidRPr="00D4429E">
              <w:rPr>
                <w:rStyle w:val="c0"/>
                <w:rFonts w:eastAsia="Calibri"/>
                <w:color w:val="000000"/>
              </w:rPr>
              <w:t>  Коза  считается  пойманной,  если  волк  коснулся   её    в    тот момент, когда она перепрыгивала через ров, или  если  она  попала  в  ров ногой.</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c5c4"/>
              <w:spacing w:before="0" w:beforeAutospacing="0" w:after="0" w:afterAutospacing="0"/>
              <w:rPr>
                <w:rStyle w:val="c0c7"/>
                <w:b/>
                <w:bCs/>
              </w:rPr>
            </w:pPr>
            <w:r>
              <w:rPr>
                <w:b/>
              </w:rPr>
              <w:t xml:space="preserve">Тема 16 </w:t>
            </w:r>
            <w:r w:rsidRPr="00F16521">
              <w:rPr>
                <w:rStyle w:val="c0c3c7"/>
                <w:b/>
                <w:bCs/>
              </w:rPr>
              <w:t>«Прыгуны</w:t>
            </w:r>
            <w:r w:rsidRPr="00F16521">
              <w:rPr>
                <w:rStyle w:val="c0c7"/>
                <w:b/>
                <w:bCs/>
              </w:rPr>
              <w:t>»</w:t>
            </w:r>
          </w:p>
          <w:p w:rsidR="003A322D" w:rsidRPr="00D4429E" w:rsidRDefault="003A322D" w:rsidP="006F1A43">
            <w:pPr>
              <w:pStyle w:val="c1"/>
              <w:spacing w:before="0" w:beforeAutospacing="0" w:after="0" w:afterAutospacing="0"/>
              <w:rPr>
                <w:rFonts w:ascii="Calibri" w:hAnsi="Calibri"/>
                <w:color w:val="000000"/>
              </w:rPr>
            </w:pPr>
            <w:r w:rsidRPr="00D4429E">
              <w:rPr>
                <w:rStyle w:val="c0"/>
                <w:rFonts w:eastAsia="Calibri"/>
                <w:color w:val="000000"/>
              </w:rPr>
              <w:t>На землю кладут три палки. Трое детей встают так, чтобы палки находились между их ногами. Под текст песни дети прыгают по очереди над палками, то, скрещивая, то, разводя ноги, задевая палку. На каждое четверостишие прыгает другой ребенок,</w:t>
            </w:r>
          </w:p>
          <w:p w:rsidR="003A322D" w:rsidRPr="00D4429E" w:rsidRDefault="003A322D" w:rsidP="006F1A43">
            <w:pPr>
              <w:pStyle w:val="c1"/>
              <w:spacing w:before="0" w:beforeAutospacing="0" w:after="0" w:afterAutospacing="0"/>
              <w:rPr>
                <w:rFonts w:ascii="Calibri" w:hAnsi="Calibri"/>
                <w:color w:val="000000"/>
              </w:rPr>
            </w:pPr>
            <w:r w:rsidRPr="00D4429E">
              <w:rPr>
                <w:rStyle w:val="c0"/>
                <w:rFonts w:eastAsia="Calibri"/>
                <w:color w:val="000000"/>
              </w:rPr>
              <w:t>«Зайка беленький сидит, и ушами шевелит,</w:t>
            </w:r>
          </w:p>
          <w:p w:rsidR="003A322D" w:rsidRPr="00D4429E" w:rsidRDefault="003A322D" w:rsidP="006F1A43">
            <w:pPr>
              <w:pStyle w:val="c1"/>
              <w:spacing w:before="0" w:beforeAutospacing="0" w:after="0" w:afterAutospacing="0"/>
              <w:rPr>
                <w:rFonts w:ascii="Calibri" w:hAnsi="Calibri"/>
                <w:color w:val="000000"/>
              </w:rPr>
            </w:pPr>
            <w:r w:rsidRPr="00D4429E">
              <w:rPr>
                <w:rStyle w:val="c0"/>
                <w:rFonts w:eastAsia="Calibri"/>
                <w:color w:val="000000"/>
              </w:rPr>
              <w:t>Вот так, вот так, и ушами шевелит.</w:t>
            </w:r>
          </w:p>
          <w:p w:rsidR="003A322D" w:rsidRPr="00D4429E" w:rsidRDefault="003A322D" w:rsidP="006F1A43">
            <w:pPr>
              <w:pStyle w:val="c1"/>
              <w:spacing w:before="0" w:beforeAutospacing="0" w:after="0" w:afterAutospacing="0"/>
              <w:rPr>
                <w:rFonts w:ascii="Calibri" w:hAnsi="Calibri"/>
                <w:color w:val="000000"/>
              </w:rPr>
            </w:pPr>
            <w:r w:rsidRPr="00D4429E">
              <w:rPr>
                <w:rStyle w:val="c0"/>
                <w:rFonts w:eastAsia="Calibri"/>
                <w:color w:val="000000"/>
              </w:rPr>
              <w:t>Зайке холодно сидеть, надо лапочки погреть.</w:t>
            </w:r>
          </w:p>
          <w:p w:rsidR="003A322D" w:rsidRPr="00D4429E" w:rsidRDefault="003A322D" w:rsidP="006F1A43">
            <w:pPr>
              <w:pStyle w:val="c1"/>
              <w:spacing w:before="0" w:beforeAutospacing="0" w:after="0" w:afterAutospacing="0"/>
              <w:rPr>
                <w:rFonts w:ascii="Calibri" w:hAnsi="Calibri"/>
                <w:color w:val="000000"/>
              </w:rPr>
            </w:pPr>
            <w:r w:rsidRPr="00D4429E">
              <w:rPr>
                <w:rStyle w:val="c0"/>
                <w:rFonts w:eastAsia="Calibri"/>
                <w:color w:val="000000"/>
              </w:rPr>
              <w:t>Хлоп-хлоп, хлоп-хлоп</w:t>
            </w:r>
          </w:p>
          <w:p w:rsidR="003A322D" w:rsidRPr="00D4429E" w:rsidRDefault="003A322D" w:rsidP="006F1A43">
            <w:pPr>
              <w:pStyle w:val="c1"/>
              <w:spacing w:before="0" w:beforeAutospacing="0" w:after="0" w:afterAutospacing="0"/>
              <w:rPr>
                <w:rFonts w:ascii="Calibri" w:hAnsi="Calibri"/>
                <w:color w:val="000000"/>
              </w:rPr>
            </w:pPr>
            <w:r w:rsidRPr="00D4429E">
              <w:rPr>
                <w:rStyle w:val="c0"/>
                <w:rFonts w:eastAsia="Calibri"/>
                <w:color w:val="000000"/>
              </w:rPr>
              <w:t>Надо лапочки погреть.</w:t>
            </w:r>
          </w:p>
          <w:p w:rsidR="003A322D" w:rsidRPr="00D4429E" w:rsidRDefault="003A322D" w:rsidP="006F1A43">
            <w:pPr>
              <w:pStyle w:val="c1"/>
              <w:spacing w:before="0" w:beforeAutospacing="0" w:after="0" w:afterAutospacing="0"/>
              <w:rPr>
                <w:rFonts w:ascii="Calibri" w:hAnsi="Calibri"/>
                <w:color w:val="000000"/>
              </w:rPr>
            </w:pPr>
            <w:r w:rsidRPr="00D4429E">
              <w:rPr>
                <w:rStyle w:val="c0"/>
                <w:rFonts w:eastAsia="Calibri"/>
                <w:color w:val="000000"/>
              </w:rPr>
              <w:t>Зайке холодно стоять,</w:t>
            </w:r>
          </w:p>
          <w:p w:rsidR="003A322D" w:rsidRPr="00D4429E" w:rsidRDefault="003A322D" w:rsidP="006F1A43">
            <w:pPr>
              <w:pStyle w:val="c1"/>
              <w:spacing w:before="0" w:beforeAutospacing="0" w:after="0" w:afterAutospacing="0"/>
              <w:rPr>
                <w:rFonts w:ascii="Calibri" w:hAnsi="Calibri"/>
                <w:color w:val="000000"/>
              </w:rPr>
            </w:pPr>
            <w:r w:rsidRPr="00D4429E">
              <w:rPr>
                <w:rStyle w:val="c0"/>
                <w:rFonts w:eastAsia="Calibri"/>
                <w:color w:val="000000"/>
              </w:rPr>
              <w:t>Надо зайке поскакать.</w:t>
            </w:r>
          </w:p>
          <w:p w:rsidR="003A322D" w:rsidRPr="00D4429E" w:rsidRDefault="003A322D" w:rsidP="006F1A43">
            <w:pPr>
              <w:pStyle w:val="c1"/>
              <w:spacing w:before="0" w:beforeAutospacing="0" w:after="0" w:afterAutospacing="0"/>
              <w:rPr>
                <w:rFonts w:ascii="Calibri" w:hAnsi="Calibri"/>
                <w:color w:val="000000"/>
              </w:rPr>
            </w:pPr>
            <w:r w:rsidRPr="00D4429E">
              <w:rPr>
                <w:rStyle w:val="c0"/>
                <w:rFonts w:eastAsia="Calibri"/>
                <w:color w:val="000000"/>
              </w:rPr>
              <w:t>Скок-скок, скок-скок,</w:t>
            </w:r>
          </w:p>
          <w:p w:rsidR="003A322D" w:rsidRPr="00D4429E" w:rsidRDefault="003A322D" w:rsidP="006F1A43">
            <w:pPr>
              <w:pStyle w:val="c1"/>
              <w:spacing w:before="0" w:beforeAutospacing="0" w:after="0" w:afterAutospacing="0"/>
              <w:rPr>
                <w:rFonts w:ascii="Calibri" w:hAnsi="Calibri"/>
                <w:color w:val="000000"/>
              </w:rPr>
            </w:pPr>
            <w:r w:rsidRPr="00D4429E">
              <w:rPr>
                <w:rStyle w:val="c0"/>
                <w:rFonts w:eastAsia="Calibri"/>
                <w:color w:val="000000"/>
              </w:rPr>
              <w:t>Надо зайке поскакать».</w:t>
            </w:r>
          </w:p>
          <w:p w:rsidR="003A322D" w:rsidRPr="00D4429E" w:rsidRDefault="003A322D" w:rsidP="006F1A43">
            <w:pPr>
              <w:pStyle w:val="c1"/>
              <w:spacing w:before="0" w:beforeAutospacing="0" w:after="0" w:afterAutospacing="0"/>
              <w:rPr>
                <w:rFonts w:ascii="Calibri" w:hAnsi="Calibri"/>
                <w:color w:val="000000"/>
              </w:rPr>
            </w:pPr>
            <w:r w:rsidRPr="00D4429E">
              <w:rPr>
                <w:rStyle w:val="c9c0"/>
                <w:i/>
                <w:iCs/>
                <w:color w:val="000000"/>
                <w:u w:val="single"/>
              </w:rPr>
              <w:t>Указания</w:t>
            </w:r>
            <w:r w:rsidRPr="00D4429E">
              <w:rPr>
                <w:rStyle w:val="c0c19"/>
                <w:i/>
                <w:iCs/>
                <w:color w:val="000000"/>
              </w:rPr>
              <w:t>:</w:t>
            </w:r>
            <w:r w:rsidRPr="00D4429E">
              <w:rPr>
                <w:rStyle w:val="c0"/>
                <w:rFonts w:eastAsia="Calibri"/>
                <w:color w:val="000000"/>
              </w:rPr>
              <w:t>прыгать, не задевая и не сдвигая палки с места; соблюдать ритм прыжков,  начинать и заканчивать прыжки в  соответствии  с   началом    и окончанием чтения стихов.</w:t>
            </w:r>
          </w:p>
          <w:p w:rsidR="003A322D" w:rsidRPr="00D4429E" w:rsidRDefault="003A322D" w:rsidP="006F1A43">
            <w:pPr>
              <w:pStyle w:val="c5c4"/>
              <w:spacing w:before="0" w:beforeAutospacing="0" w:after="0" w:afterAutospacing="0"/>
              <w:rPr>
                <w:rFonts w:ascii="Calibri" w:hAnsi="Calibri"/>
                <w:color w:val="000000"/>
              </w:rPr>
            </w:pPr>
            <w:r w:rsidRPr="00D4429E">
              <w:rPr>
                <w:rStyle w:val="c9c0"/>
                <w:i/>
                <w:iCs/>
                <w:color w:val="000000"/>
                <w:u w:val="single"/>
              </w:rPr>
              <w:t>Усложнение:</w:t>
            </w:r>
            <w:r w:rsidRPr="00D4429E">
              <w:rPr>
                <w:rStyle w:val="c0"/>
                <w:rFonts w:eastAsia="Calibri"/>
                <w:color w:val="000000"/>
              </w:rPr>
              <w:t>во время прыжков выполнять хлопки перед собой, над головой, за спиной.</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F16521" w:rsidRDefault="003A322D" w:rsidP="006F1A43">
            <w:pPr>
              <w:pStyle w:val="c5c4"/>
              <w:spacing w:before="0" w:beforeAutospacing="0" w:after="0" w:afterAutospacing="0"/>
              <w:rPr>
                <w:b/>
              </w:rPr>
            </w:pPr>
            <w:r>
              <w:rPr>
                <w:b/>
              </w:rPr>
              <w:t xml:space="preserve">Тема 17 </w:t>
            </w:r>
            <w:r w:rsidRPr="00F16521">
              <w:rPr>
                <w:rStyle w:val="c0c3c7"/>
                <w:b/>
                <w:bCs/>
              </w:rPr>
              <w:t>«Лошади»</w:t>
            </w:r>
          </w:p>
          <w:p w:rsidR="003A322D" w:rsidRPr="00D4429E" w:rsidRDefault="003A322D" w:rsidP="006F1A43">
            <w:pPr>
              <w:pStyle w:val="c5c4"/>
              <w:spacing w:before="0" w:beforeAutospacing="0" w:after="0" w:afterAutospacing="0"/>
              <w:rPr>
                <w:rStyle w:val="c0"/>
                <w:rFonts w:eastAsia="Calibri"/>
                <w:color w:val="000000"/>
              </w:rPr>
            </w:pPr>
            <w:r w:rsidRPr="00D4429E">
              <w:rPr>
                <w:rStyle w:val="c0"/>
                <w:rFonts w:eastAsia="Calibri"/>
                <w:color w:val="000000"/>
              </w:rPr>
              <w:t xml:space="preserve">На конюшне стоят лошади, недалеко от них сидят на скамейках конюхи с вожжами. Старший конюх - воспитатель подходит к дощечке, подвешенной на дерево, и отбивает примерно 15-18 ударов. За это время конюхи быстро выводит лошадей, запрягают их и выстраиваются друг за другом. На сигнал «поехали» скачут галопом. По сигналу «лошади испугались» разбегаются в разных </w:t>
            </w:r>
          </w:p>
          <w:p w:rsidR="003A322D" w:rsidRPr="00D4429E" w:rsidRDefault="003A322D" w:rsidP="006F1A43">
            <w:pPr>
              <w:pStyle w:val="c5c4"/>
              <w:spacing w:before="0" w:beforeAutospacing="0" w:after="0" w:afterAutospacing="0"/>
              <w:rPr>
                <w:rFonts w:ascii="Calibri" w:hAnsi="Calibri"/>
                <w:color w:val="000000"/>
              </w:rPr>
            </w:pPr>
            <w:r w:rsidRPr="00D4429E">
              <w:rPr>
                <w:rStyle w:val="c0"/>
                <w:rFonts w:eastAsia="Calibri"/>
                <w:color w:val="000000"/>
              </w:rPr>
              <w:t>направлениях. Конюхи ловят и отводят лошадей в конюшню. Дети меняются ролями, игра повторяется.</w:t>
            </w:r>
          </w:p>
          <w:p w:rsidR="003A322D" w:rsidRPr="00D4429E" w:rsidRDefault="003A322D" w:rsidP="006F1A43">
            <w:pPr>
              <w:pStyle w:val="c5c4"/>
              <w:spacing w:before="0" w:beforeAutospacing="0" w:after="0" w:afterAutospacing="0"/>
              <w:rPr>
                <w:rFonts w:ascii="Calibri" w:hAnsi="Calibri"/>
                <w:color w:val="000000"/>
              </w:rPr>
            </w:pPr>
            <w:r w:rsidRPr="00D4429E">
              <w:rPr>
                <w:rStyle w:val="c9c0"/>
                <w:i/>
                <w:iCs/>
                <w:color w:val="000000"/>
                <w:u w:val="single"/>
              </w:rPr>
              <w:t>Указания:</w:t>
            </w:r>
            <w:r>
              <w:rPr>
                <w:rStyle w:val="c9c0"/>
                <w:i/>
                <w:iCs/>
                <w:color w:val="000000"/>
                <w:u w:val="single"/>
              </w:rPr>
              <w:t xml:space="preserve"> </w:t>
            </w:r>
            <w:r w:rsidRPr="00D4429E">
              <w:rPr>
                <w:rStyle w:val="c0"/>
                <w:rFonts w:eastAsia="Calibri"/>
                <w:color w:val="000000"/>
              </w:rPr>
              <w:t>успеть построиться, пока слышны удары; правильно, ритмично выполнять галоп; ловить можно любую лошадь; лошадь не должна убегать из конюшни.</w:t>
            </w:r>
          </w:p>
          <w:p w:rsidR="003A322D" w:rsidRPr="00D4429E" w:rsidRDefault="003A322D" w:rsidP="006F1A43">
            <w:pPr>
              <w:pStyle w:val="c5c4"/>
              <w:spacing w:before="0" w:beforeAutospacing="0" w:after="0" w:afterAutospacing="0"/>
              <w:rPr>
                <w:rFonts w:ascii="Calibri" w:hAnsi="Calibri"/>
                <w:color w:val="000000"/>
              </w:rPr>
            </w:pPr>
            <w:r w:rsidRPr="00D4429E">
              <w:rPr>
                <w:rStyle w:val="c9c0"/>
                <w:i/>
                <w:iCs/>
                <w:color w:val="000000"/>
                <w:u w:val="single"/>
              </w:rPr>
              <w:t>Усложнение:</w:t>
            </w:r>
            <w:r>
              <w:rPr>
                <w:rStyle w:val="c9c0"/>
                <w:i/>
                <w:iCs/>
                <w:color w:val="000000"/>
                <w:u w:val="single"/>
              </w:rPr>
              <w:t xml:space="preserve"> </w:t>
            </w:r>
            <w:r w:rsidRPr="00D4429E">
              <w:rPr>
                <w:rStyle w:val="c0"/>
                <w:rFonts w:eastAsia="Calibri"/>
                <w:color w:val="000000"/>
              </w:rPr>
              <w:t>Каждый конюх делает себе «тройку».</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18 </w:t>
            </w:r>
            <w:r w:rsidRPr="00F16521">
              <w:rPr>
                <w:rFonts w:ascii="Times New Roman" w:hAnsi="Times New Roman" w:cs="Times New Roman"/>
                <w:b/>
                <w:sz w:val="24"/>
                <w:szCs w:val="24"/>
              </w:rPr>
              <w:t xml:space="preserve"> Профилактика травматизма</w:t>
            </w:r>
          </w:p>
          <w:p w:rsidR="003A322D" w:rsidRPr="00D4429E" w:rsidRDefault="003A322D" w:rsidP="006F1A43">
            <w:pPr>
              <w:pStyle w:val="a3"/>
              <w:rPr>
                <w:rFonts w:ascii="Times New Roman" w:hAnsi="Times New Roman" w:cs="Times New Roman"/>
                <w:sz w:val="24"/>
                <w:szCs w:val="24"/>
              </w:rPr>
            </w:pPr>
            <w:r w:rsidRPr="00D4429E">
              <w:rPr>
                <w:rFonts w:ascii="Times New Roman" w:hAnsi="Times New Roman" w:cs="Times New Roman"/>
                <w:sz w:val="24"/>
                <w:szCs w:val="24"/>
              </w:rPr>
              <w:t>Правила ТБ.</w:t>
            </w: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c4c6"/>
              <w:spacing w:before="0" w:beforeAutospacing="0" w:after="0" w:afterAutospacing="0"/>
              <w:rPr>
                <w:rStyle w:val="c0c3"/>
                <w:b/>
              </w:rPr>
            </w:pPr>
            <w:r>
              <w:rPr>
                <w:b/>
              </w:rPr>
              <w:lastRenderedPageBreak/>
              <w:t xml:space="preserve">Тема 19 </w:t>
            </w:r>
            <w:r w:rsidRPr="00F16521">
              <w:rPr>
                <w:rStyle w:val="c0c3"/>
                <w:b/>
              </w:rPr>
              <w:t>«Птички и</w:t>
            </w:r>
            <w:r>
              <w:rPr>
                <w:rStyle w:val="c0c3"/>
                <w:b/>
              </w:rPr>
              <w:t xml:space="preserve"> </w:t>
            </w:r>
            <w:r w:rsidRPr="00F16521">
              <w:rPr>
                <w:rStyle w:val="c0c3"/>
                <w:b/>
              </w:rPr>
              <w:t>клетка»</w:t>
            </w:r>
          </w:p>
          <w:p w:rsidR="003A322D" w:rsidRPr="00D4429E" w:rsidRDefault="003A322D" w:rsidP="006F1A43">
            <w:pPr>
              <w:pStyle w:val="c4c6"/>
              <w:spacing w:before="0" w:beforeAutospacing="0" w:after="0" w:afterAutospacing="0"/>
              <w:rPr>
                <w:rFonts w:ascii="Calibri" w:hAnsi="Calibri"/>
                <w:color w:val="000000"/>
              </w:rPr>
            </w:pPr>
            <w:r w:rsidRPr="00D4429E">
              <w:rPr>
                <w:rStyle w:val="c0"/>
                <w:rFonts w:eastAsia="Calibri"/>
                <w:color w:val="000000"/>
              </w:rPr>
              <w:t>Дети делятся на две подгруппы.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вбегают в «клетку» и тут же выбегают из неё.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c4c6"/>
              <w:spacing w:before="0" w:beforeAutospacing="0" w:after="0" w:afterAutospacing="0"/>
              <w:rPr>
                <w:rStyle w:val="c0c16"/>
                <w:b/>
              </w:rPr>
            </w:pPr>
            <w:r>
              <w:rPr>
                <w:b/>
              </w:rPr>
              <w:t xml:space="preserve">Тема 20 </w:t>
            </w:r>
            <w:r w:rsidRPr="00F16521">
              <w:rPr>
                <w:rStyle w:val="c0c16"/>
                <w:b/>
              </w:rPr>
              <w:t>«Северный и южный ветер»</w:t>
            </w:r>
          </w:p>
          <w:p w:rsidR="003A322D" w:rsidRPr="00D4429E" w:rsidRDefault="003A322D" w:rsidP="006F1A43">
            <w:pPr>
              <w:pStyle w:val="c4c6"/>
              <w:spacing w:before="0" w:beforeAutospacing="0" w:after="0" w:afterAutospacing="0"/>
              <w:rPr>
                <w:rFonts w:ascii="Calibri" w:hAnsi="Calibri"/>
                <w:color w:val="000000"/>
              </w:rPr>
            </w:pPr>
            <w:r w:rsidRPr="00D4429E">
              <w:rPr>
                <w:rStyle w:val="c0"/>
                <w:rFonts w:eastAsia="Calibri"/>
                <w:color w:val="000000"/>
              </w:rPr>
              <w:t>Выбирают двух водящих. Одному на руку повязывают синюю ленту – это «северный ветер», другому красную – это «южный ветер». Остальные дети бегают по площадке. «Северный ветер» старается «заморозить» как можно больше детей – дотронутся до них рукой. Замороженные принимают какую-либо позу (руки в стороны, вверх, на поясе, стоят на одной ноге и т.д.). «Южный ветер» стремится «разморозить» детей, также дотрагиваясь рукой и восклицая: «Свободен!» Через 2-3 минуты назначают новых водящих, и игра возобновляется.</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F16521" w:rsidRDefault="003A322D" w:rsidP="006F1A43">
            <w:pPr>
              <w:pStyle w:val="c4c6"/>
              <w:spacing w:before="0" w:beforeAutospacing="0" w:after="0" w:afterAutospacing="0"/>
              <w:rPr>
                <w:b/>
              </w:rPr>
            </w:pPr>
            <w:r>
              <w:rPr>
                <w:b/>
              </w:rPr>
              <w:t xml:space="preserve">Тема 21 </w:t>
            </w:r>
            <w:r w:rsidRPr="00F16521">
              <w:rPr>
                <w:rStyle w:val="c0c16"/>
                <w:b/>
              </w:rPr>
              <w:t>«Бой петухов»</w:t>
            </w:r>
          </w:p>
          <w:p w:rsidR="003A322D" w:rsidRPr="00D4429E" w:rsidRDefault="003A322D" w:rsidP="006F1A43">
            <w:pPr>
              <w:pStyle w:val="c4c6"/>
              <w:spacing w:before="0" w:beforeAutospacing="0" w:after="0" w:afterAutospacing="0"/>
              <w:rPr>
                <w:rFonts w:ascii="Calibri" w:hAnsi="Calibri"/>
                <w:color w:val="000000"/>
              </w:rPr>
            </w:pPr>
            <w:r w:rsidRPr="00D4429E">
              <w:rPr>
                <w:rStyle w:val="c0"/>
                <w:rFonts w:eastAsia="Calibri"/>
                <w:color w:val="000000"/>
              </w:rPr>
              <w:t>Играющие стараются вывести друг друга из равновесия, прыгая на одной ноге и толкая соперника правым или левым плечом. Проигрывает тот, кто коснётся земли второй ногой. Руки дети держат на поясе либо скрёстно перед грудью; можно держаться одной рукой за носок согнутой ноги. Толкаться руками не разрешается. Побеждает тот, кто дольше продержится, прыгая на одной ноге.</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c4c6"/>
              <w:spacing w:before="0" w:beforeAutospacing="0" w:after="0" w:afterAutospacing="0"/>
              <w:rPr>
                <w:rStyle w:val="c0c3"/>
                <w:b/>
              </w:rPr>
            </w:pPr>
            <w:r>
              <w:rPr>
                <w:b/>
              </w:rPr>
              <w:t xml:space="preserve">Тема 22 </w:t>
            </w:r>
            <w:r w:rsidRPr="00F16521">
              <w:rPr>
                <w:rStyle w:val="c0c3"/>
                <w:b/>
              </w:rPr>
              <w:t>«Караси и щука»</w:t>
            </w:r>
          </w:p>
          <w:p w:rsidR="003A322D" w:rsidRPr="00D4429E" w:rsidRDefault="003A322D" w:rsidP="006F1A43">
            <w:pPr>
              <w:pStyle w:val="c4c6"/>
              <w:spacing w:before="0" w:beforeAutospacing="0" w:after="0" w:afterAutospacing="0"/>
              <w:rPr>
                <w:rFonts w:ascii="Calibri" w:hAnsi="Calibri"/>
                <w:color w:val="000000"/>
              </w:rPr>
            </w:pPr>
            <w:r w:rsidRPr="00D4429E">
              <w:rPr>
                <w:rStyle w:val="c0"/>
                <w:rFonts w:eastAsia="Calibri"/>
                <w:color w:val="000000"/>
              </w:rPr>
              <w:t>Одного ребёнка выбирают «щукой». Остальные играющие делятся на две подгруппы: одна из них образует круг – это «камешки», другая – «караси», которые плавают внутри круга. «Щука»  находится за пределами круга. По сигналу воспитателя «Щука!» ребёнок изображающий её, вбегает в круг и старается поймать «карасей». «Караси» прячутся за «камешки» - приседают за кем-нибудь из игроков, стоящих по кругу. «Щука» ловит тех игроков, которые не успели спрятаться, и уводит их за круг. После 2-3 повторений подсчитывают количество пойманных игроков. Выбирают новую «Щуку». Дети, стоящие по кругу и внутри его, меняются местами, и игра продолжается.</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c4c6"/>
              <w:spacing w:before="0" w:beforeAutospacing="0" w:after="0" w:afterAutospacing="0"/>
              <w:rPr>
                <w:rStyle w:val="c0c3"/>
                <w:b/>
              </w:rPr>
            </w:pPr>
            <w:r>
              <w:rPr>
                <w:b/>
              </w:rPr>
              <w:t xml:space="preserve">Тема 23 </w:t>
            </w:r>
            <w:r w:rsidRPr="00F16521">
              <w:rPr>
                <w:rStyle w:val="c0c3"/>
                <w:b/>
              </w:rPr>
              <w:t>«Лиса в курятнике»</w:t>
            </w:r>
          </w:p>
          <w:p w:rsidR="003A322D" w:rsidRPr="00D4429E" w:rsidRDefault="003A322D" w:rsidP="006F1A43">
            <w:pPr>
              <w:pStyle w:val="c4c6"/>
              <w:spacing w:before="0" w:beforeAutospacing="0" w:after="0" w:afterAutospacing="0"/>
              <w:rPr>
                <w:rFonts w:ascii="Calibri" w:hAnsi="Calibri"/>
                <w:color w:val="000000"/>
              </w:rPr>
            </w:pPr>
            <w:r w:rsidRPr="00D4429E">
              <w:rPr>
                <w:rStyle w:val="c0"/>
                <w:rFonts w:eastAsia="Calibri"/>
                <w:color w:val="000000"/>
              </w:rPr>
              <w:t>Гимнастические скамейки ставят квадратом – это «насест». На скамейках стоят дети – «куры». Внутри квадрата («курятника») бегает «лиса». «Куры» то спрыгивают с «насеста» и бегают по «курятнику», то залезают на скамейки. «Лиса» старается поймать (дотронуться рукой) «курицу», которая хотя бы одной ногой касается земли. После того как водящий поймает 3-5 «кур», из числа самых ловких назначается новая «лиса». Игра повторяется 4-5 раз</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F16521" w:rsidRDefault="003A322D" w:rsidP="006F1A43">
            <w:pPr>
              <w:pStyle w:val="c4c6"/>
              <w:spacing w:before="0" w:beforeAutospacing="0" w:after="0" w:afterAutospacing="0"/>
              <w:rPr>
                <w:b/>
              </w:rPr>
            </w:pPr>
            <w:r>
              <w:rPr>
                <w:b/>
              </w:rPr>
              <w:t xml:space="preserve">Тема 24 </w:t>
            </w:r>
            <w:r w:rsidRPr="00F16521">
              <w:rPr>
                <w:rStyle w:val="c0c3"/>
                <w:b/>
              </w:rPr>
              <w:t>«Река и ров»</w:t>
            </w:r>
          </w:p>
          <w:p w:rsidR="003A322D" w:rsidRPr="00A20CF7" w:rsidRDefault="003A322D" w:rsidP="006F1A43">
            <w:pPr>
              <w:pStyle w:val="c4c6"/>
              <w:spacing w:before="0" w:beforeAutospacing="0" w:after="0" w:afterAutospacing="0"/>
              <w:rPr>
                <w:rFonts w:ascii="Calibri" w:hAnsi="Calibri"/>
                <w:color w:val="000000"/>
              </w:rPr>
            </w:pPr>
            <w:r w:rsidRPr="00A20CF7">
              <w:rPr>
                <w:rStyle w:val="c0"/>
                <w:rFonts w:eastAsia="Calibri"/>
                <w:color w:val="000000"/>
              </w:rPr>
              <w:t>Дети строятся на середине площадки в колонну по одному. Справа от колонны находится «ров», слева – «река». Через «реку» надо «переплыть» - идти, имитируя руками движения пловца, через «ров» - перепрыгнуть. По сигналу воспитателя «Ров – справа!» дети поворачиваются направо и прыгают вперёд. Тот, кто прыгнул в другую сторону, считается упавшим в реку, и ему помогают выбраться, подавая руку. Затем все возвращаются к начальному построению.</w:t>
            </w:r>
          </w:p>
          <w:p w:rsidR="003A322D" w:rsidRPr="00A20CF7" w:rsidRDefault="003A322D" w:rsidP="006F1A43">
            <w:pPr>
              <w:pStyle w:val="c4c6"/>
              <w:spacing w:before="0" w:beforeAutospacing="0" w:after="0" w:afterAutospacing="0"/>
              <w:rPr>
                <w:rFonts w:ascii="Calibri" w:hAnsi="Calibri"/>
                <w:color w:val="000000"/>
              </w:rPr>
            </w:pPr>
            <w:r w:rsidRPr="00A20CF7">
              <w:rPr>
                <w:rStyle w:val="c0"/>
                <w:rFonts w:eastAsia="Calibri"/>
                <w:color w:val="000000"/>
              </w:rPr>
              <w:t>По сигналу «Река – слева!» дети поворачиваются налево и «плывут на другой берег». Тот, кто ошибся и попал в «ров», возвращается к товарищам.</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F16521" w:rsidRDefault="003A322D" w:rsidP="006F1A43">
            <w:pPr>
              <w:pStyle w:val="2"/>
              <w:pBdr>
                <w:bottom w:val="single" w:sz="8" w:space="0" w:color="D6DDB9"/>
              </w:pBdr>
              <w:spacing w:before="0" w:after="0" w:line="240" w:lineRule="auto"/>
              <w:rPr>
                <w:rFonts w:ascii="Times New Roman" w:hAnsi="Times New Roman" w:cs="Times New Roman"/>
                <w:i w:val="0"/>
                <w:sz w:val="24"/>
                <w:szCs w:val="24"/>
              </w:rPr>
            </w:pPr>
            <w:r w:rsidRPr="00DE67C7">
              <w:rPr>
                <w:rFonts w:ascii="Times New Roman" w:hAnsi="Times New Roman" w:cs="Times New Roman"/>
                <w:i w:val="0"/>
                <w:sz w:val="24"/>
                <w:szCs w:val="24"/>
              </w:rPr>
              <w:lastRenderedPageBreak/>
              <w:t>Тема 25</w:t>
            </w:r>
            <w:r>
              <w:rPr>
                <w:rFonts w:ascii="Times New Roman" w:hAnsi="Times New Roman" w:cs="Times New Roman"/>
                <w:b w:val="0"/>
                <w:sz w:val="24"/>
                <w:szCs w:val="24"/>
              </w:rPr>
              <w:t xml:space="preserve"> </w:t>
            </w:r>
            <w:r w:rsidRPr="00F16521">
              <w:rPr>
                <w:rStyle w:val="c0"/>
                <w:rFonts w:ascii="Times New Roman" w:hAnsi="Times New Roman"/>
                <w:i w:val="0"/>
                <w:sz w:val="24"/>
                <w:szCs w:val="24"/>
              </w:rPr>
              <w:t>«Горячая картошка»</w:t>
            </w:r>
          </w:p>
          <w:p w:rsidR="003A322D" w:rsidRPr="00A20CF7" w:rsidRDefault="003A322D" w:rsidP="006F1A43">
            <w:pPr>
              <w:pStyle w:val="c5c4"/>
              <w:spacing w:before="0" w:beforeAutospacing="0" w:after="0" w:afterAutospacing="0"/>
              <w:rPr>
                <w:rFonts w:ascii="Calibri" w:hAnsi="Calibri"/>
                <w:color w:val="000000"/>
              </w:rPr>
            </w:pPr>
            <w:r w:rsidRPr="00A20CF7">
              <w:rPr>
                <w:rStyle w:val="c0"/>
                <w:rFonts w:eastAsia="Calibri"/>
                <w:color w:val="000000"/>
              </w:rPr>
              <w:t>Количество игроков: не менее трех</w:t>
            </w:r>
            <w:r w:rsidRPr="00A20CF7">
              <w:rPr>
                <w:color w:val="000000"/>
              </w:rPr>
              <w:br/>
            </w:r>
            <w:r w:rsidRPr="00A20CF7">
              <w:rPr>
                <w:rStyle w:val="c0"/>
                <w:rFonts w:eastAsia="Calibri"/>
                <w:color w:val="000000"/>
              </w:rPr>
              <w:t>Дети становятся в круг и перекидывают друг другу мяч, будто это горячая картошка. Игроки должны перекидывать мяч быстро, что бы не обжечься.</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2"/>
              <w:pBdr>
                <w:bottom w:val="single" w:sz="8" w:space="0" w:color="D6DDB9"/>
              </w:pBdr>
              <w:spacing w:before="0" w:after="0" w:line="240" w:lineRule="auto"/>
              <w:rPr>
                <w:rStyle w:val="c0"/>
                <w:rFonts w:ascii="Times New Roman" w:hAnsi="Times New Roman"/>
                <w:i w:val="0"/>
                <w:sz w:val="24"/>
                <w:szCs w:val="24"/>
              </w:rPr>
            </w:pPr>
            <w:r w:rsidRPr="00DE67C7">
              <w:rPr>
                <w:rFonts w:ascii="Times New Roman" w:hAnsi="Times New Roman" w:cs="Times New Roman"/>
                <w:i w:val="0"/>
                <w:sz w:val="24"/>
                <w:szCs w:val="24"/>
              </w:rPr>
              <w:t>Тема 26</w:t>
            </w:r>
            <w:r>
              <w:rPr>
                <w:rFonts w:ascii="Times New Roman" w:hAnsi="Times New Roman" w:cs="Times New Roman"/>
                <w:b w:val="0"/>
                <w:sz w:val="24"/>
                <w:szCs w:val="24"/>
              </w:rPr>
              <w:t xml:space="preserve"> </w:t>
            </w:r>
            <w:r w:rsidRPr="00F16521">
              <w:rPr>
                <w:rStyle w:val="c0"/>
                <w:rFonts w:ascii="Times New Roman" w:hAnsi="Times New Roman"/>
                <w:i w:val="0"/>
                <w:sz w:val="24"/>
                <w:szCs w:val="24"/>
              </w:rPr>
              <w:t>«Заяц без логова»</w:t>
            </w:r>
          </w:p>
          <w:p w:rsidR="003A322D" w:rsidRPr="00C4141A" w:rsidRDefault="003A322D" w:rsidP="006F1A43">
            <w:pPr>
              <w:pStyle w:val="c5c4"/>
              <w:spacing w:before="0" w:beforeAutospacing="0" w:after="0" w:afterAutospacing="0"/>
              <w:rPr>
                <w:rFonts w:ascii="Calibri" w:hAnsi="Calibri"/>
                <w:color w:val="000000"/>
              </w:rPr>
            </w:pPr>
            <w:r w:rsidRPr="00A20CF7">
              <w:rPr>
                <w:rStyle w:val="c0"/>
                <w:rFonts w:eastAsia="Calibri"/>
                <w:color w:val="000000"/>
              </w:rPr>
              <w:t>Количество игроков: любое</w:t>
            </w:r>
            <w:r w:rsidRPr="00A20CF7">
              <w:br/>
            </w:r>
            <w:r w:rsidRPr="00A20CF7">
              <w:rPr>
                <w:rStyle w:val="c0"/>
                <w:rFonts w:eastAsia="Calibri"/>
                <w:color w:val="000000"/>
              </w:rPr>
              <w:t>Участники игры стоят парами лицом друг к другу, подняв сцепленные руки вверх. Это - логово зайца. Выбираются двое водящих - заяц и охотник. Заяц должен убегать от охотника, при этом он может спрятаться в логово, т.е. встать между играющими. Тот, к кому он встал спиной, становится зайцем и убегает от охотника.</w:t>
            </w:r>
            <w:r w:rsidRPr="00A20CF7">
              <w:br/>
            </w:r>
            <w:r w:rsidRPr="00A20CF7">
              <w:rPr>
                <w:rStyle w:val="c0"/>
                <w:rFonts w:eastAsia="Calibri"/>
                <w:color w:val="000000"/>
              </w:rPr>
              <w:t>Если охотник» осалит зайца, то они меняются ролями.</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F16521" w:rsidRDefault="003A322D" w:rsidP="006F1A43">
            <w:pPr>
              <w:pStyle w:val="2"/>
              <w:pBdr>
                <w:bottom w:val="single" w:sz="8" w:space="0" w:color="D6DDB9"/>
              </w:pBdr>
              <w:spacing w:before="0" w:after="0" w:line="240" w:lineRule="auto"/>
              <w:rPr>
                <w:rFonts w:ascii="Times New Roman" w:hAnsi="Times New Roman" w:cs="Times New Roman"/>
                <w:i w:val="0"/>
                <w:sz w:val="24"/>
                <w:szCs w:val="24"/>
              </w:rPr>
            </w:pPr>
            <w:r w:rsidRPr="00DE67C7">
              <w:rPr>
                <w:rFonts w:ascii="Times New Roman" w:hAnsi="Times New Roman" w:cs="Times New Roman"/>
                <w:i w:val="0"/>
                <w:sz w:val="24"/>
                <w:szCs w:val="24"/>
              </w:rPr>
              <w:t>Тема 27</w:t>
            </w:r>
            <w:r>
              <w:rPr>
                <w:rFonts w:ascii="Times New Roman" w:hAnsi="Times New Roman" w:cs="Times New Roman"/>
                <w:b w:val="0"/>
                <w:sz w:val="24"/>
                <w:szCs w:val="24"/>
              </w:rPr>
              <w:t xml:space="preserve"> </w:t>
            </w:r>
            <w:r w:rsidRPr="00F16521">
              <w:rPr>
                <w:rStyle w:val="c0"/>
                <w:rFonts w:ascii="Times New Roman" w:hAnsi="Times New Roman"/>
                <w:i w:val="0"/>
                <w:sz w:val="24"/>
                <w:szCs w:val="24"/>
              </w:rPr>
              <w:t>«Подвижная цель»</w:t>
            </w:r>
          </w:p>
          <w:p w:rsidR="003A322D" w:rsidRPr="00A20CF7" w:rsidRDefault="003A322D" w:rsidP="006F1A43">
            <w:pPr>
              <w:pStyle w:val="c5c4"/>
              <w:spacing w:before="0" w:beforeAutospacing="0" w:after="0" w:afterAutospacing="0"/>
              <w:rPr>
                <w:rFonts w:ascii="Calibri" w:hAnsi="Calibri"/>
                <w:color w:val="000000"/>
              </w:rPr>
            </w:pPr>
            <w:r>
              <w:rPr>
                <w:rStyle w:val="c0"/>
                <w:rFonts w:eastAsia="Calibri"/>
                <w:color w:val="000000"/>
              </w:rPr>
              <w:t>Количество игроков: любое</w:t>
            </w:r>
            <w:r w:rsidRPr="00A20CF7">
              <w:rPr>
                <w:color w:val="000000"/>
              </w:rPr>
              <w:br/>
            </w:r>
            <w:r w:rsidRPr="00A20CF7">
              <w:rPr>
                <w:rStyle w:val="c0"/>
                <w:rFonts w:eastAsia="Calibri"/>
                <w:color w:val="000000"/>
              </w:rPr>
              <w:t>Дети образуют большой круг, расположившись в 2 - 3 шагах друг от друга. Перед их носками можно провести линию. Выделяется водящий, который выходит на середину круга.</w:t>
            </w:r>
            <w:r w:rsidRPr="00A20CF7">
              <w:rPr>
                <w:color w:val="000000"/>
              </w:rPr>
              <w:br/>
            </w:r>
            <w:r w:rsidRPr="00A20CF7">
              <w:rPr>
                <w:rStyle w:val="c0"/>
                <w:rFonts w:eastAsia="Calibri"/>
                <w:color w:val="000000"/>
              </w:rPr>
              <w:t>По сигналу дети начинают перебрасывать друг другу мяч, чтобы выбрать момент и попасть им в водящего. Водящий, бегая по кругу, увертывается от мяча. Тот, кто попал мячом в водящего, идет на его место.</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28 </w:t>
            </w:r>
            <w:r w:rsidRPr="00F16521">
              <w:rPr>
                <w:rFonts w:ascii="Times New Roman" w:hAnsi="Times New Roman" w:cs="Times New Roman"/>
                <w:b/>
                <w:sz w:val="24"/>
                <w:szCs w:val="24"/>
              </w:rPr>
              <w:t xml:space="preserve"> Профилактика травматизма</w:t>
            </w:r>
          </w:p>
          <w:p w:rsidR="003A322D" w:rsidRPr="00C4141A" w:rsidRDefault="003A322D" w:rsidP="006F1A43">
            <w:pPr>
              <w:pStyle w:val="a3"/>
              <w:rPr>
                <w:rFonts w:ascii="Times New Roman" w:hAnsi="Times New Roman" w:cs="Times New Roman"/>
                <w:b/>
                <w:sz w:val="24"/>
                <w:szCs w:val="24"/>
              </w:rPr>
            </w:pPr>
            <w:r w:rsidRPr="00A20CF7">
              <w:rPr>
                <w:rFonts w:ascii="Times New Roman" w:hAnsi="Times New Roman" w:cs="Times New Roman"/>
                <w:sz w:val="24"/>
                <w:szCs w:val="24"/>
              </w:rPr>
              <w:t>Правила</w:t>
            </w:r>
            <w:r>
              <w:rPr>
                <w:rFonts w:ascii="Times New Roman" w:hAnsi="Times New Roman" w:cs="Times New Roman"/>
                <w:sz w:val="24"/>
                <w:szCs w:val="24"/>
              </w:rPr>
              <w:t xml:space="preserve"> </w:t>
            </w:r>
            <w:r w:rsidRPr="00A20CF7">
              <w:rPr>
                <w:rFonts w:ascii="Times New Roman" w:hAnsi="Times New Roman" w:cs="Times New Roman"/>
                <w:sz w:val="24"/>
                <w:szCs w:val="24"/>
              </w:rPr>
              <w:t>ТБ.</w:t>
            </w: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2"/>
              <w:pBdr>
                <w:bottom w:val="single" w:sz="8" w:space="0" w:color="D6DDB9"/>
              </w:pBdr>
              <w:spacing w:before="0" w:after="0" w:line="240" w:lineRule="auto"/>
              <w:rPr>
                <w:rStyle w:val="c0"/>
                <w:rFonts w:ascii="Times New Roman" w:hAnsi="Times New Roman"/>
                <w:i w:val="0"/>
                <w:sz w:val="24"/>
                <w:szCs w:val="24"/>
              </w:rPr>
            </w:pPr>
            <w:r w:rsidRPr="00DE67C7">
              <w:rPr>
                <w:rFonts w:ascii="Times New Roman" w:hAnsi="Times New Roman" w:cs="Times New Roman"/>
                <w:i w:val="0"/>
                <w:sz w:val="24"/>
                <w:szCs w:val="24"/>
              </w:rPr>
              <w:lastRenderedPageBreak/>
              <w:t>Тема 29</w:t>
            </w:r>
            <w:r>
              <w:rPr>
                <w:rFonts w:ascii="Times New Roman" w:hAnsi="Times New Roman" w:cs="Times New Roman"/>
                <w:b w:val="0"/>
                <w:sz w:val="24"/>
                <w:szCs w:val="24"/>
              </w:rPr>
              <w:t xml:space="preserve"> </w:t>
            </w:r>
            <w:r w:rsidRPr="00F16521">
              <w:rPr>
                <w:rStyle w:val="c0"/>
                <w:rFonts w:ascii="Times New Roman" w:hAnsi="Times New Roman"/>
                <w:i w:val="0"/>
                <w:sz w:val="24"/>
                <w:szCs w:val="24"/>
              </w:rPr>
              <w:t>«Бредень»</w:t>
            </w:r>
          </w:p>
          <w:p w:rsidR="003A322D" w:rsidRPr="00A20CF7" w:rsidRDefault="003A322D" w:rsidP="006F1A43">
            <w:pPr>
              <w:pStyle w:val="c5c4"/>
              <w:spacing w:before="0" w:beforeAutospacing="0" w:after="0" w:afterAutospacing="0"/>
              <w:rPr>
                <w:rFonts w:ascii="Calibri" w:hAnsi="Calibri"/>
                <w:color w:val="000000"/>
              </w:rPr>
            </w:pPr>
            <w:r w:rsidRPr="00A20CF7">
              <w:rPr>
                <w:rStyle w:val="c0"/>
                <w:rFonts w:eastAsia="Calibri"/>
                <w:color w:val="000000"/>
              </w:rPr>
              <w:t>Количество игроков: любое</w:t>
            </w:r>
            <w:r>
              <w:rPr>
                <w:color w:val="000000"/>
              </w:rPr>
              <w:t>.</w:t>
            </w:r>
            <w:r w:rsidRPr="00A20CF7">
              <w:rPr>
                <w:color w:val="000000"/>
              </w:rPr>
              <w:br/>
            </w:r>
            <w:r w:rsidRPr="00A20CF7">
              <w:rPr>
                <w:rStyle w:val="c0"/>
                <w:rFonts w:eastAsia="Calibri"/>
                <w:color w:val="000000"/>
              </w:rPr>
              <w:t>Играют две команды. Одна команда, взявшись за руки, образует "бредень" и ловит свободно передвигающихся по площадке соперников "рыбу". Пойманные игроки выбывают из игры. Через некоторое время команды меняются ролями.</w:t>
            </w:r>
            <w:r w:rsidRPr="00A20CF7">
              <w:rPr>
                <w:color w:val="000000"/>
              </w:rPr>
              <w:br/>
            </w:r>
            <w:r w:rsidRPr="00A20CF7">
              <w:rPr>
                <w:rStyle w:val="c0"/>
                <w:rFonts w:eastAsia="Calibri"/>
                <w:color w:val="000000"/>
              </w:rPr>
              <w:t>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2"/>
              <w:pBdr>
                <w:bottom w:val="single" w:sz="8" w:space="0" w:color="D6DDB9"/>
              </w:pBdr>
              <w:spacing w:before="0" w:after="0" w:line="240" w:lineRule="auto"/>
              <w:rPr>
                <w:rStyle w:val="c0"/>
                <w:rFonts w:ascii="Times New Roman" w:hAnsi="Times New Roman"/>
                <w:i w:val="0"/>
                <w:sz w:val="24"/>
                <w:szCs w:val="24"/>
              </w:rPr>
            </w:pPr>
            <w:r w:rsidRPr="00DE67C7">
              <w:rPr>
                <w:rFonts w:ascii="Times New Roman" w:hAnsi="Times New Roman" w:cs="Times New Roman"/>
                <w:i w:val="0"/>
                <w:sz w:val="24"/>
                <w:szCs w:val="24"/>
              </w:rPr>
              <w:t>Тема 30</w:t>
            </w:r>
            <w:r>
              <w:rPr>
                <w:rFonts w:ascii="Times New Roman" w:hAnsi="Times New Roman" w:cs="Times New Roman"/>
                <w:b w:val="0"/>
                <w:sz w:val="24"/>
                <w:szCs w:val="24"/>
              </w:rPr>
              <w:t xml:space="preserve"> </w:t>
            </w:r>
            <w:r w:rsidRPr="00F16521">
              <w:rPr>
                <w:rStyle w:val="c0"/>
                <w:rFonts w:ascii="Times New Roman" w:hAnsi="Times New Roman"/>
                <w:i w:val="0"/>
                <w:sz w:val="24"/>
                <w:szCs w:val="24"/>
              </w:rPr>
              <w:t>«Заколдованный замок»</w:t>
            </w:r>
          </w:p>
          <w:p w:rsidR="003A322D" w:rsidRPr="00A20CF7" w:rsidRDefault="003A322D" w:rsidP="006F1A43">
            <w:pPr>
              <w:pStyle w:val="c5c4"/>
              <w:spacing w:before="0" w:beforeAutospacing="0" w:after="0" w:afterAutospacing="0"/>
              <w:rPr>
                <w:rFonts w:ascii="Calibri" w:hAnsi="Calibri"/>
                <w:color w:val="000000"/>
              </w:rPr>
            </w:pPr>
            <w:r w:rsidRPr="00A20CF7">
              <w:rPr>
                <w:rStyle w:val="c0"/>
                <w:rFonts w:eastAsia="Calibri"/>
                <w:color w:val="000000"/>
              </w:rPr>
              <w:t>Количество игроков: любое</w:t>
            </w:r>
            <w:r w:rsidRPr="00A20CF7">
              <w:rPr>
                <w:color w:val="000000"/>
              </w:rPr>
              <w:br/>
            </w:r>
            <w:r w:rsidRPr="00A20CF7">
              <w:rPr>
                <w:rStyle w:val="c0"/>
                <w:rFonts w:eastAsia="Calibri"/>
                <w:color w:val="000000"/>
              </w:rPr>
              <w:t>Играющие делятся на две команды. Первые должны расколдовать замок, а вторая команда - помешать им в этом. Замком может служить дерево или стена. Около замка находятся главные ворота - двое ребят из второй команды с завязанными глазами. Вообще у всех игроков этой команды глаза должны быть завязаны. Они произвольно, так, как им хочется, располагаются на игровой площадке.</w:t>
            </w:r>
            <w:r w:rsidRPr="00A20CF7">
              <w:rPr>
                <w:color w:val="000000"/>
              </w:rPr>
              <w:br/>
            </w:r>
            <w:r w:rsidRPr="00A20CF7">
              <w:rPr>
                <w:rStyle w:val="c0"/>
                <w:rFonts w:eastAsia="Calibri"/>
                <w:color w:val="000000"/>
              </w:rPr>
              <w:t>Игроки, которые должны расколдовать замок по команде ведущего начинают бесшумно двигаться к главным воротам. Их задача - незаметно дойти до ворот, пройти сквозь них и дотронуться до замка. При этом игра считается оконченной.</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Default="003A322D" w:rsidP="006F1A43">
            <w:pPr>
              <w:pStyle w:val="2"/>
              <w:pBdr>
                <w:bottom w:val="single" w:sz="8" w:space="0" w:color="D6DDB9"/>
              </w:pBdr>
              <w:spacing w:before="0" w:after="0" w:line="240" w:lineRule="auto"/>
              <w:rPr>
                <w:rStyle w:val="c0"/>
                <w:rFonts w:ascii="Times New Roman" w:hAnsi="Times New Roman"/>
                <w:i w:val="0"/>
                <w:sz w:val="24"/>
                <w:szCs w:val="24"/>
              </w:rPr>
            </w:pPr>
            <w:r w:rsidRPr="00DE67C7">
              <w:rPr>
                <w:rFonts w:ascii="Times New Roman" w:hAnsi="Times New Roman" w:cs="Times New Roman"/>
                <w:i w:val="0"/>
                <w:sz w:val="24"/>
                <w:szCs w:val="24"/>
              </w:rPr>
              <w:t>Тема 31</w:t>
            </w:r>
            <w:r>
              <w:rPr>
                <w:rFonts w:ascii="Times New Roman" w:hAnsi="Times New Roman" w:cs="Times New Roman"/>
                <w:b w:val="0"/>
                <w:sz w:val="24"/>
                <w:szCs w:val="24"/>
              </w:rPr>
              <w:t xml:space="preserve"> </w:t>
            </w:r>
            <w:r w:rsidRPr="00F16521">
              <w:rPr>
                <w:rStyle w:val="c0"/>
                <w:rFonts w:ascii="Times New Roman" w:hAnsi="Times New Roman"/>
                <w:i w:val="0"/>
                <w:sz w:val="24"/>
                <w:szCs w:val="24"/>
              </w:rPr>
              <w:t>«Али-баба»</w:t>
            </w:r>
          </w:p>
          <w:p w:rsidR="003A322D" w:rsidRPr="00A20CF7" w:rsidRDefault="003A322D" w:rsidP="006F1A43">
            <w:pPr>
              <w:pStyle w:val="c5c4"/>
              <w:spacing w:before="0" w:beforeAutospacing="0" w:after="0" w:afterAutospacing="0"/>
              <w:rPr>
                <w:rFonts w:ascii="Calibri" w:hAnsi="Calibri"/>
                <w:color w:val="000000"/>
              </w:rPr>
            </w:pPr>
            <w:r w:rsidRPr="00A20CF7">
              <w:rPr>
                <w:rStyle w:val="c0"/>
                <w:rFonts w:eastAsia="Calibri"/>
                <w:color w:val="000000"/>
              </w:rPr>
              <w:t>Количество игроков: любое</w:t>
            </w:r>
            <w:r w:rsidRPr="00A20CF7">
              <w:rPr>
                <w:color w:val="000000"/>
              </w:rPr>
              <w:br/>
            </w:r>
            <w:r w:rsidRPr="00A20CF7">
              <w:rPr>
                <w:rStyle w:val="c0"/>
                <w:rFonts w:eastAsia="Calibri"/>
                <w:color w:val="000000"/>
              </w:rPr>
              <w:t>Играющие делятся на две команды и встают, взявшись за руки, лицом к команде противника, на расстоянии 5 –7 метров. Игру начинает одна из команд словами:</w:t>
            </w:r>
            <w:r w:rsidRPr="00A20CF7">
              <w:rPr>
                <w:color w:val="000000"/>
              </w:rPr>
              <w:br/>
            </w:r>
            <w:r w:rsidRPr="00A20CF7">
              <w:rPr>
                <w:rStyle w:val="c0"/>
                <w:rFonts w:eastAsia="Calibri"/>
                <w:color w:val="000000"/>
              </w:rPr>
              <w:t>- Али-баба!</w:t>
            </w:r>
            <w:r w:rsidRPr="00A20CF7">
              <w:rPr>
                <w:color w:val="000000"/>
              </w:rPr>
              <w:br/>
            </w:r>
            <w:r w:rsidRPr="00A20CF7">
              <w:rPr>
                <w:rStyle w:val="c0"/>
                <w:rFonts w:eastAsia="Calibri"/>
                <w:color w:val="000000"/>
              </w:rPr>
              <w:t>Вторая команда хором отвечает:</w:t>
            </w:r>
            <w:r w:rsidRPr="00A20CF7">
              <w:rPr>
                <w:color w:val="000000"/>
              </w:rPr>
              <w:br/>
            </w:r>
            <w:r w:rsidRPr="00A20CF7">
              <w:rPr>
                <w:rStyle w:val="c0"/>
                <w:rFonts w:eastAsia="Calibri"/>
                <w:color w:val="000000"/>
              </w:rPr>
              <w:t>- О чем слуга</w:t>
            </w:r>
            <w:r w:rsidRPr="00A20CF7">
              <w:rPr>
                <w:color w:val="000000"/>
              </w:rPr>
              <w:br/>
            </w:r>
            <w:r w:rsidRPr="00A20CF7">
              <w:rPr>
                <w:rStyle w:val="c0"/>
                <w:rFonts w:eastAsia="Calibri"/>
                <w:color w:val="000000"/>
              </w:rPr>
              <w:t>Вновь говорит первая команда:</w:t>
            </w:r>
            <w:r w:rsidRPr="00A20CF7">
              <w:rPr>
                <w:color w:val="000000"/>
              </w:rPr>
              <w:br/>
            </w:r>
            <w:r w:rsidRPr="00A20CF7">
              <w:rPr>
                <w:rStyle w:val="c0"/>
                <w:rFonts w:eastAsia="Calibri"/>
                <w:color w:val="000000"/>
              </w:rPr>
              <w:t>- Пятого, десятого, Сашу нам сюда!.</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F16521" w:rsidRDefault="003A322D" w:rsidP="006F1A43">
            <w:pPr>
              <w:pStyle w:val="2"/>
              <w:pBdr>
                <w:bottom w:val="single" w:sz="8" w:space="0" w:color="D6DDB9"/>
              </w:pBdr>
              <w:spacing w:before="0" w:after="0" w:line="240" w:lineRule="auto"/>
              <w:rPr>
                <w:rFonts w:ascii="Times New Roman" w:hAnsi="Times New Roman" w:cs="Times New Roman"/>
                <w:i w:val="0"/>
                <w:sz w:val="24"/>
                <w:szCs w:val="24"/>
              </w:rPr>
            </w:pPr>
            <w:r w:rsidRPr="00DE67C7">
              <w:rPr>
                <w:rFonts w:ascii="Times New Roman" w:hAnsi="Times New Roman" w:cs="Times New Roman"/>
                <w:i w:val="0"/>
                <w:sz w:val="24"/>
                <w:szCs w:val="24"/>
              </w:rPr>
              <w:t>Тема 32</w:t>
            </w:r>
            <w:r>
              <w:rPr>
                <w:rFonts w:ascii="Times New Roman" w:hAnsi="Times New Roman" w:cs="Times New Roman"/>
                <w:b w:val="0"/>
                <w:sz w:val="24"/>
                <w:szCs w:val="24"/>
              </w:rPr>
              <w:t xml:space="preserve"> </w:t>
            </w:r>
            <w:r w:rsidRPr="00F16521">
              <w:rPr>
                <w:rStyle w:val="c0"/>
                <w:rFonts w:ascii="Times New Roman" w:hAnsi="Times New Roman"/>
                <w:i w:val="0"/>
                <w:sz w:val="24"/>
                <w:szCs w:val="24"/>
              </w:rPr>
              <w:t>«Два Мороза»</w:t>
            </w:r>
          </w:p>
          <w:p w:rsidR="003A322D" w:rsidRPr="00A20CF7" w:rsidRDefault="003A322D" w:rsidP="006F1A43">
            <w:pPr>
              <w:pStyle w:val="c5c4"/>
              <w:spacing w:before="0" w:beforeAutospacing="0" w:after="0" w:afterAutospacing="0"/>
              <w:rPr>
                <w:rFonts w:ascii="Calibri" w:hAnsi="Calibri"/>
                <w:color w:val="000000"/>
              </w:rPr>
            </w:pPr>
            <w:r w:rsidRPr="00A20CF7">
              <w:rPr>
                <w:rStyle w:val="c0"/>
                <w:rFonts w:eastAsia="Calibri"/>
                <w:color w:val="000000"/>
              </w:rPr>
              <w:t>Количество игроков: любое</w:t>
            </w:r>
            <w:r w:rsidRPr="00A20CF7">
              <w:rPr>
                <w:color w:val="000000"/>
              </w:rPr>
              <w:br/>
            </w:r>
            <w:r w:rsidRPr="00A20CF7">
              <w:rPr>
                <w:rStyle w:val="c0"/>
                <w:rFonts w:eastAsia="Calibri"/>
                <w:color w:val="000000"/>
              </w:rPr>
              <w:t>Перед детьми стоят два водящих, два Мороза.</w:t>
            </w:r>
            <w:r w:rsidRPr="00A20CF7">
              <w:rPr>
                <w:color w:val="000000"/>
              </w:rPr>
              <w:br/>
            </w:r>
            <w:r w:rsidRPr="00A20CF7">
              <w:rPr>
                <w:rStyle w:val="c0"/>
                <w:rFonts w:eastAsia="Calibri"/>
                <w:color w:val="000000"/>
              </w:rPr>
              <w:t>- Мы Морозы удалые, братья молодые:</w:t>
            </w:r>
            <w:r w:rsidRPr="00A20CF7">
              <w:rPr>
                <w:color w:val="000000"/>
              </w:rPr>
              <w:br/>
            </w:r>
            <w:r w:rsidRPr="00A20CF7">
              <w:rPr>
                <w:rStyle w:val="c0"/>
                <w:rFonts w:eastAsia="Calibri"/>
                <w:color w:val="000000"/>
              </w:rPr>
              <w:t>Я Мороз Красный нос,</w:t>
            </w:r>
            <w:r w:rsidRPr="00A20CF7">
              <w:rPr>
                <w:color w:val="000000"/>
              </w:rPr>
              <w:br/>
            </w:r>
            <w:r w:rsidRPr="00A20CF7">
              <w:rPr>
                <w:rStyle w:val="c0"/>
                <w:rFonts w:eastAsia="Calibri"/>
                <w:color w:val="000000"/>
              </w:rPr>
              <w:t>Я Мороз Синий нос.</w:t>
            </w:r>
            <w:r w:rsidRPr="00A20CF7">
              <w:rPr>
                <w:color w:val="000000"/>
              </w:rPr>
              <w:br/>
            </w:r>
            <w:r w:rsidRPr="00A20CF7">
              <w:rPr>
                <w:rStyle w:val="c0"/>
                <w:rFonts w:eastAsia="Calibri"/>
                <w:color w:val="000000"/>
              </w:rPr>
              <w:t>Кто из вас решится в путь – дороженьку пустится?</w:t>
            </w:r>
            <w:r w:rsidRPr="00A20CF7">
              <w:rPr>
                <w:color w:val="000000"/>
              </w:rPr>
              <w:br/>
            </w:r>
            <w:r w:rsidRPr="00A20CF7">
              <w:rPr>
                <w:rStyle w:val="c0"/>
                <w:rFonts w:eastAsia="Calibri"/>
                <w:color w:val="000000"/>
              </w:rPr>
              <w:t>Дети отвечают:</w:t>
            </w:r>
            <w:r w:rsidRPr="00A20CF7">
              <w:rPr>
                <w:color w:val="000000"/>
              </w:rPr>
              <w:br/>
            </w:r>
            <w:r w:rsidRPr="00A20CF7">
              <w:rPr>
                <w:rStyle w:val="c0"/>
                <w:rFonts w:eastAsia="Calibri"/>
                <w:color w:val="000000"/>
              </w:rPr>
              <w:t>- Не боимся мы угроз и нестрашен нам Мороз.</w:t>
            </w:r>
            <w:r w:rsidRPr="00A20CF7">
              <w:rPr>
                <w:color w:val="000000"/>
              </w:rPr>
              <w:br/>
            </w:r>
            <w:r w:rsidRPr="00A20CF7">
              <w:rPr>
                <w:rStyle w:val="c0"/>
                <w:rFonts w:eastAsia="Calibri"/>
                <w:color w:val="000000"/>
              </w:rPr>
              <w:t>После этого дети должны пробежать на другую сторону и не попасться Морозам.</w:t>
            </w:r>
          </w:p>
          <w:p w:rsidR="003A322D" w:rsidRPr="00F16521" w:rsidRDefault="003A322D" w:rsidP="006F1A43">
            <w:pPr>
              <w:pStyle w:val="a3"/>
              <w:rPr>
                <w:rFonts w:ascii="Times New Roman" w:hAnsi="Times New Roman" w:cs="Times New Roman"/>
                <w:b/>
                <w:sz w:val="24"/>
                <w:szCs w:val="24"/>
              </w:rPr>
            </w:pP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6C51B7" w:rsidRDefault="003A322D" w:rsidP="006C51B7">
            <w:pPr>
              <w:pStyle w:val="a3"/>
              <w:rPr>
                <w:rFonts w:ascii="Times New Roman" w:hAnsi="Times New Roman" w:cs="Times New Roman"/>
                <w:b/>
                <w:sz w:val="24"/>
                <w:szCs w:val="24"/>
              </w:rPr>
            </w:pPr>
            <w:r w:rsidRPr="006C51B7">
              <w:rPr>
                <w:rFonts w:ascii="Times New Roman" w:hAnsi="Times New Roman" w:cs="Times New Roman"/>
                <w:b/>
                <w:sz w:val="24"/>
                <w:szCs w:val="24"/>
              </w:rPr>
              <w:t>Тема 33 "Жар-птица"</w:t>
            </w:r>
          </w:p>
          <w:p w:rsidR="003A322D" w:rsidRPr="00C4141A" w:rsidRDefault="003A322D" w:rsidP="006C51B7">
            <w:pPr>
              <w:pStyle w:val="a3"/>
            </w:pPr>
            <w:r w:rsidRPr="006C51B7">
              <w:rPr>
                <w:rFonts w:ascii="Times New Roman" w:hAnsi="Times New Roman" w:cs="Times New Roman"/>
                <w:sz w:val="24"/>
                <w:szCs w:val="24"/>
              </w:rPr>
              <w:t>Участвуют 2 команды. В составе каждой 6 человек. Для игры из лоскутков материи изготавливается и красочно расписывается жар-птица. Одна команда (по жребию) образует круг. Игроки перекидывают жар-птицу друг другу так, чтобы ее не смог поймать водящий из команды соперников, находящийся в середине круга. Как только водящий поймает жар-птицу, его команде присуждается 1 очко, и игра возобновляется. По истечении условного времени команды меняются ролями. Побеждает команда, набравшая больше очков.</w:t>
            </w:r>
          </w:p>
        </w:tc>
      </w:tr>
      <w:tr w:rsidR="003A322D" w:rsidRPr="00F16521" w:rsidTr="009B0F98">
        <w:trPr>
          <w:trHeight w:val="617"/>
        </w:trPr>
        <w:tc>
          <w:tcPr>
            <w:tcW w:w="11057" w:type="dxa"/>
            <w:tcBorders>
              <w:top w:val="single" w:sz="4" w:space="0" w:color="auto"/>
              <w:left w:val="single" w:sz="4" w:space="0" w:color="auto"/>
              <w:bottom w:val="single" w:sz="4" w:space="0" w:color="auto"/>
              <w:right w:val="single" w:sz="4" w:space="0" w:color="auto"/>
            </w:tcBorders>
          </w:tcPr>
          <w:p w:rsidR="003A322D" w:rsidRPr="00A20CF7" w:rsidRDefault="003A322D" w:rsidP="009B0F98">
            <w:pPr>
              <w:pStyle w:val="a3"/>
              <w:rPr>
                <w:color w:val="000000"/>
              </w:rPr>
            </w:pPr>
            <w:r>
              <w:rPr>
                <w:rFonts w:ascii="Times New Roman" w:hAnsi="Times New Roman" w:cs="Times New Roman"/>
                <w:b/>
                <w:sz w:val="24"/>
                <w:szCs w:val="24"/>
              </w:rPr>
              <w:t xml:space="preserve">Тема 34 </w:t>
            </w:r>
            <w:r w:rsidRPr="00F16521">
              <w:rPr>
                <w:rFonts w:ascii="Times New Roman" w:hAnsi="Times New Roman" w:cs="Times New Roman"/>
                <w:b/>
                <w:color w:val="000000"/>
                <w:sz w:val="24"/>
                <w:szCs w:val="24"/>
              </w:rPr>
              <w:t>"Перетягивание воза"</w:t>
            </w:r>
            <w:r w:rsidRPr="00A20CF7">
              <w:rPr>
                <w:color w:val="000000"/>
              </w:rPr>
              <w:t>Участвуют 2 команды по 4-8 человек. Они строятся в шеренги одна против другой. Между шеренгами проводится линия. По сигналу соперники, взяв друг друга за руки, стараются перетянуть один другого за линию. Команда, сумевшая перетянуть большее количество (число) соперников, объявляется победителем. Игру можно усложнить, обозначив вместо одной линии двумя параллельными чертами коридор шириной 50 см. Перетянутым считается игрок, переступивший линию или коридор двумя ногами.</w:t>
            </w:r>
          </w:p>
          <w:p w:rsidR="003A322D" w:rsidRPr="00F16521" w:rsidRDefault="003A322D" w:rsidP="006F1A43">
            <w:pPr>
              <w:pStyle w:val="a3"/>
              <w:rPr>
                <w:rFonts w:ascii="Times New Roman" w:hAnsi="Times New Roman" w:cs="Times New Roman"/>
                <w:b/>
                <w:sz w:val="24"/>
                <w:szCs w:val="24"/>
              </w:rPr>
            </w:pPr>
          </w:p>
        </w:tc>
      </w:tr>
    </w:tbl>
    <w:p w:rsidR="003A322D" w:rsidRPr="00F16521" w:rsidRDefault="003A322D" w:rsidP="003A322D">
      <w:pPr>
        <w:pStyle w:val="af2"/>
        <w:snapToGrid w:val="0"/>
        <w:spacing w:line="240" w:lineRule="auto"/>
        <w:rPr>
          <w:rFonts w:ascii="Times New Roman" w:hAnsi="Times New Roman" w:cs="Times New Roman"/>
          <w:b/>
          <w:bCs/>
          <w:i/>
          <w:sz w:val="28"/>
          <w:szCs w:val="28"/>
        </w:rPr>
      </w:pPr>
    </w:p>
    <w:p w:rsidR="003A322D" w:rsidRPr="003E63F6" w:rsidRDefault="003A322D" w:rsidP="003A322D">
      <w:pPr>
        <w:pStyle w:val="a3"/>
        <w:rPr>
          <w:rFonts w:ascii="Times New Roman" w:hAnsi="Times New Roman" w:cs="Times New Roman"/>
          <w:b/>
          <w:bCs/>
          <w:i/>
          <w:sz w:val="24"/>
          <w:szCs w:val="24"/>
        </w:rPr>
      </w:pPr>
      <w:r>
        <w:rPr>
          <w:rFonts w:ascii="Times New Roman" w:hAnsi="Times New Roman" w:cs="Times New Roman"/>
          <w:b/>
          <w:sz w:val="24"/>
          <w:szCs w:val="24"/>
        </w:rPr>
        <w:lastRenderedPageBreak/>
        <w:t xml:space="preserve">                                                                     </w:t>
      </w:r>
      <w:r>
        <w:rPr>
          <w:rFonts w:ascii="Times New Roman" w:hAnsi="Times New Roman" w:cs="Times New Roman"/>
          <w:b/>
          <w:bCs/>
          <w:i/>
          <w:sz w:val="24"/>
          <w:szCs w:val="24"/>
        </w:rPr>
        <w:t xml:space="preserve">  4 </w:t>
      </w:r>
      <w:r w:rsidRPr="003E63F6">
        <w:rPr>
          <w:rFonts w:ascii="Times New Roman" w:hAnsi="Times New Roman" w:cs="Times New Roman"/>
          <w:b/>
          <w:bCs/>
          <w:i/>
          <w:sz w:val="24"/>
          <w:szCs w:val="24"/>
        </w:rPr>
        <w:t xml:space="preserve"> класс</w:t>
      </w:r>
    </w:p>
    <w:p w:rsidR="003A322D" w:rsidRPr="000D20BA" w:rsidRDefault="003A322D" w:rsidP="003A322D">
      <w:pPr>
        <w:pStyle w:val="a3"/>
        <w:jc w:val="center"/>
        <w:rPr>
          <w:rFonts w:ascii="Times New Roman" w:hAnsi="Times New Roman" w:cs="Times New Roman"/>
          <w:i/>
          <w:sz w:val="28"/>
          <w:szCs w:val="28"/>
        </w:rPr>
      </w:pPr>
      <w:r w:rsidRPr="000D20BA">
        <w:rPr>
          <w:rFonts w:ascii="Times New Roman" w:hAnsi="Times New Roman" w:cs="Times New Roman"/>
          <w:i/>
          <w:sz w:val="28"/>
          <w:szCs w:val="28"/>
        </w:rPr>
        <w:t>«</w:t>
      </w:r>
      <w:r w:rsidRPr="000D20BA">
        <w:rPr>
          <w:rFonts w:ascii="Times New Roman" w:hAnsi="Times New Roman"/>
          <w:i/>
          <w:sz w:val="28"/>
          <w:szCs w:val="28"/>
        </w:rPr>
        <w:t xml:space="preserve"> Русские игровые традиции</w:t>
      </w:r>
      <w:r w:rsidRPr="000D20BA">
        <w:rPr>
          <w:rFonts w:ascii="Times New Roman" w:hAnsi="Times New Roman" w:cs="Times New Roman"/>
          <w:i/>
          <w:sz w:val="28"/>
          <w:szCs w:val="28"/>
        </w:rPr>
        <w:t>»</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7"/>
      </w:tblGrid>
      <w:tr w:rsidR="003A322D" w:rsidRPr="00631225" w:rsidTr="009B0F98">
        <w:tc>
          <w:tcPr>
            <w:tcW w:w="11057" w:type="dxa"/>
            <w:shd w:val="clear" w:color="auto" w:fill="auto"/>
          </w:tcPr>
          <w:p w:rsidR="003A322D" w:rsidRPr="00631225" w:rsidRDefault="003A322D" w:rsidP="006F1A43">
            <w:pPr>
              <w:spacing w:after="0" w:line="240" w:lineRule="auto"/>
              <w:rPr>
                <w:rFonts w:ascii="Times New Roman" w:eastAsia="Times New Roman" w:hAnsi="Times New Roman" w:cs="Times New Roman"/>
                <w:sz w:val="24"/>
                <w:szCs w:val="24"/>
                <w:lang w:eastAsia="ru-RU"/>
              </w:rPr>
            </w:pPr>
            <w:bookmarkStart w:id="0" w:name="zazivalkas"/>
            <w:bookmarkEnd w:id="0"/>
          </w:p>
          <w:p w:rsidR="003A322D" w:rsidRDefault="003A322D" w:rsidP="006F1A43">
            <w:pPr>
              <w:pStyle w:val="a3"/>
              <w:jc w:val="both"/>
              <w:rPr>
                <w:rFonts w:ascii="Times New Roman" w:hAnsi="Times New Roman" w:cs="Times New Roman"/>
                <w:b/>
                <w:sz w:val="24"/>
                <w:szCs w:val="24"/>
              </w:rPr>
            </w:pPr>
            <w:r>
              <w:rPr>
                <w:rFonts w:ascii="Times New Roman" w:hAnsi="Times New Roman" w:cs="Times New Roman"/>
                <w:b/>
                <w:sz w:val="24"/>
                <w:szCs w:val="24"/>
              </w:rPr>
              <w:t xml:space="preserve">Тема 1 </w:t>
            </w:r>
            <w:r w:rsidRPr="00F16521">
              <w:rPr>
                <w:rFonts w:ascii="Times New Roman" w:hAnsi="Times New Roman" w:cs="Times New Roman"/>
                <w:b/>
                <w:sz w:val="24"/>
                <w:szCs w:val="24"/>
              </w:rPr>
              <w:t xml:space="preserve"> Здоровый образ жизни</w:t>
            </w:r>
          </w:p>
          <w:p w:rsidR="003A322D" w:rsidRPr="009537A6" w:rsidRDefault="003A322D" w:rsidP="006F1A43">
            <w:pPr>
              <w:pStyle w:val="a3"/>
              <w:jc w:val="both"/>
              <w:rPr>
                <w:rFonts w:ascii="Times New Roman" w:hAnsi="Times New Roman" w:cs="Times New Roman"/>
                <w:b/>
                <w:sz w:val="24"/>
                <w:szCs w:val="24"/>
              </w:rPr>
            </w:pPr>
            <w:r>
              <w:rPr>
                <w:rFonts w:ascii="Times New Roman" w:hAnsi="Times New Roman" w:cs="Times New Roman"/>
                <w:sz w:val="24"/>
                <w:szCs w:val="24"/>
              </w:rPr>
              <w:t>Кого мы можем считать здоровым человеком (беседа).</w:t>
            </w:r>
          </w:p>
        </w:tc>
      </w:tr>
      <w:tr w:rsidR="003A322D" w:rsidRPr="00631225" w:rsidTr="009B0F98">
        <w:tc>
          <w:tcPr>
            <w:tcW w:w="11057" w:type="dxa"/>
            <w:shd w:val="clear" w:color="auto" w:fill="auto"/>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2 </w:t>
            </w:r>
            <w:r w:rsidRPr="00D87E09">
              <w:rPr>
                <w:rFonts w:ascii="Times New Roman" w:hAnsi="Times New Roman" w:cs="Times New Roman"/>
                <w:b/>
                <w:sz w:val="24"/>
                <w:szCs w:val="24"/>
              </w:rPr>
              <w:t>Здоровье в порядке- спасибо зарядке!</w:t>
            </w:r>
          </w:p>
          <w:p w:rsidR="003A322D" w:rsidRPr="00631225" w:rsidRDefault="003A322D" w:rsidP="006F1A43">
            <w:pPr>
              <w:pStyle w:val="af2"/>
              <w:snapToGrid w:val="0"/>
              <w:spacing w:line="240" w:lineRule="auto"/>
              <w:rPr>
                <w:rFonts w:ascii="Times New Roman" w:hAnsi="Times New Roman" w:cs="Times New Roman"/>
                <w:b/>
                <w:bCs/>
                <w:i/>
                <w:sz w:val="28"/>
                <w:szCs w:val="28"/>
              </w:rPr>
            </w:pPr>
            <w:r>
              <w:rPr>
                <w:rFonts w:ascii="Times New Roman" w:hAnsi="Times New Roman" w:cs="Times New Roman"/>
                <w:sz w:val="24"/>
                <w:szCs w:val="24"/>
              </w:rPr>
              <w:t>Комплекс упражнений для утренней гимнастики.</w:t>
            </w:r>
          </w:p>
        </w:tc>
      </w:tr>
      <w:tr w:rsidR="003A322D" w:rsidRPr="00631225" w:rsidTr="009B0F98">
        <w:tc>
          <w:tcPr>
            <w:tcW w:w="11057" w:type="dxa"/>
            <w:shd w:val="clear" w:color="auto" w:fill="auto"/>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3 </w:t>
            </w:r>
            <w:r w:rsidRPr="002B3CCC">
              <w:rPr>
                <w:rFonts w:ascii="Times New Roman" w:hAnsi="Times New Roman" w:cs="Times New Roman"/>
                <w:b/>
                <w:sz w:val="24"/>
                <w:szCs w:val="24"/>
              </w:rPr>
              <w:t>Личная гигиена</w:t>
            </w:r>
          </w:p>
          <w:p w:rsidR="003A322D" w:rsidRPr="00631225" w:rsidRDefault="003A322D" w:rsidP="006F1A43">
            <w:pPr>
              <w:pStyle w:val="af2"/>
              <w:snapToGrid w:val="0"/>
              <w:spacing w:line="240" w:lineRule="auto"/>
              <w:rPr>
                <w:rFonts w:ascii="Times New Roman" w:hAnsi="Times New Roman" w:cs="Times New Roman"/>
                <w:b/>
                <w:bCs/>
                <w:i/>
                <w:sz w:val="28"/>
                <w:szCs w:val="28"/>
              </w:rPr>
            </w:pPr>
            <w:r>
              <w:rPr>
                <w:rFonts w:ascii="Times New Roman" w:hAnsi="Times New Roman" w:cs="Times New Roman"/>
                <w:sz w:val="24"/>
                <w:szCs w:val="24"/>
              </w:rPr>
              <w:t>Что такое гигиена. Правила личной гигиены.</w:t>
            </w:r>
          </w:p>
        </w:tc>
      </w:tr>
      <w:tr w:rsidR="003A322D" w:rsidRPr="00631225" w:rsidTr="009B0F98">
        <w:tc>
          <w:tcPr>
            <w:tcW w:w="11057" w:type="dxa"/>
            <w:shd w:val="clear" w:color="auto" w:fill="auto"/>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4 </w:t>
            </w:r>
            <w:r w:rsidRPr="002B3CCC">
              <w:rPr>
                <w:rFonts w:ascii="Times New Roman" w:hAnsi="Times New Roman" w:cs="Times New Roman"/>
                <w:b/>
                <w:sz w:val="24"/>
                <w:szCs w:val="24"/>
              </w:rPr>
              <w:t>Профилактика травматизма</w:t>
            </w:r>
          </w:p>
          <w:p w:rsidR="003A322D" w:rsidRPr="00631225" w:rsidRDefault="003A322D" w:rsidP="006F1A43">
            <w:pPr>
              <w:pStyle w:val="af2"/>
              <w:snapToGrid w:val="0"/>
              <w:spacing w:line="240" w:lineRule="auto"/>
              <w:rPr>
                <w:rFonts w:ascii="Times New Roman" w:hAnsi="Times New Roman" w:cs="Times New Roman"/>
                <w:b/>
                <w:bCs/>
                <w:i/>
                <w:sz w:val="28"/>
                <w:szCs w:val="28"/>
              </w:rPr>
            </w:pPr>
            <w:r w:rsidRPr="0051670C">
              <w:rPr>
                <w:rFonts w:ascii="Times New Roman" w:hAnsi="Times New Roman" w:cs="Times New Roman"/>
                <w:sz w:val="24"/>
                <w:szCs w:val="24"/>
              </w:rPr>
              <w:t>Инструкция по ТБ. Цели и задачи курса</w:t>
            </w:r>
            <w:r>
              <w:rPr>
                <w:rFonts w:ascii="Times New Roman" w:hAnsi="Times New Roman" w:cs="Times New Roman"/>
                <w:sz w:val="24"/>
                <w:szCs w:val="24"/>
              </w:rPr>
              <w:t>.</w:t>
            </w:r>
          </w:p>
        </w:tc>
      </w:tr>
      <w:tr w:rsidR="003A322D" w:rsidRPr="00631225" w:rsidTr="009B0F98">
        <w:tc>
          <w:tcPr>
            <w:tcW w:w="11057" w:type="dxa"/>
            <w:shd w:val="clear" w:color="auto" w:fill="auto"/>
          </w:tcPr>
          <w:p w:rsidR="003A322D" w:rsidRDefault="003A322D" w:rsidP="006F1A43">
            <w:pPr>
              <w:pStyle w:val="a3"/>
              <w:jc w:val="both"/>
              <w:rPr>
                <w:rFonts w:ascii="Times New Roman" w:hAnsi="Times New Roman" w:cs="Times New Roman"/>
                <w:b/>
                <w:sz w:val="24"/>
                <w:szCs w:val="24"/>
              </w:rPr>
            </w:pPr>
            <w:r>
              <w:rPr>
                <w:rFonts w:ascii="Times New Roman" w:hAnsi="Times New Roman" w:cs="Times New Roman"/>
                <w:b/>
                <w:sz w:val="24"/>
                <w:szCs w:val="24"/>
              </w:rPr>
              <w:t xml:space="preserve">Тема 5 </w:t>
            </w:r>
            <w:r w:rsidRPr="00F16521">
              <w:rPr>
                <w:rFonts w:ascii="Times New Roman" w:hAnsi="Times New Roman" w:cs="Times New Roman"/>
                <w:b/>
                <w:sz w:val="24"/>
                <w:szCs w:val="24"/>
              </w:rPr>
              <w:t>Нарушение осанки</w:t>
            </w:r>
          </w:p>
          <w:p w:rsidR="003A322D" w:rsidRPr="00631225" w:rsidRDefault="003A322D" w:rsidP="006F1A43">
            <w:pPr>
              <w:pStyle w:val="af2"/>
              <w:snapToGrid w:val="0"/>
              <w:spacing w:line="240" w:lineRule="auto"/>
              <w:rPr>
                <w:rFonts w:ascii="Times New Roman" w:hAnsi="Times New Roman" w:cs="Times New Roman"/>
                <w:b/>
                <w:bCs/>
                <w:i/>
                <w:sz w:val="28"/>
                <w:szCs w:val="28"/>
              </w:rPr>
            </w:pPr>
            <w:r w:rsidRPr="002B3CCC">
              <w:rPr>
                <w:rFonts w:ascii="Times New Roman" w:hAnsi="Times New Roman" w:cs="Times New Roman"/>
                <w:sz w:val="24"/>
                <w:szCs w:val="24"/>
              </w:rPr>
              <w:t>Упражнения для укрепления осанки</w:t>
            </w:r>
          </w:p>
        </w:tc>
      </w:tr>
      <w:tr w:rsidR="003A322D" w:rsidRPr="00631225" w:rsidTr="009B0F98">
        <w:tc>
          <w:tcPr>
            <w:tcW w:w="11057" w:type="dxa"/>
            <w:shd w:val="clear" w:color="auto" w:fill="auto"/>
          </w:tcPr>
          <w:p w:rsidR="003A322D" w:rsidRPr="000D20BA" w:rsidRDefault="003A322D" w:rsidP="006C51B7">
            <w:pPr>
              <w:spacing w:after="0" w:line="240" w:lineRule="auto"/>
              <w:jc w:val="center"/>
              <w:rPr>
                <w:rFonts w:ascii="Times New Roman" w:hAnsi="Times New Roman"/>
                <w:b/>
                <w:sz w:val="24"/>
                <w:szCs w:val="24"/>
              </w:rPr>
            </w:pPr>
            <w:r w:rsidRPr="000D20BA">
              <w:rPr>
                <w:rFonts w:ascii="Times New Roman" w:hAnsi="Times New Roman"/>
                <w:b/>
                <w:sz w:val="24"/>
                <w:szCs w:val="24"/>
              </w:rPr>
              <w:t>Русские  игровые традиции в подвижных играх</w:t>
            </w:r>
          </w:p>
          <w:p w:rsidR="003A322D" w:rsidRPr="000D20BA" w:rsidRDefault="003A322D" w:rsidP="006F1A43">
            <w:pPr>
              <w:spacing w:after="0" w:line="240" w:lineRule="auto"/>
              <w:rPr>
                <w:rFonts w:ascii="Times New Roman" w:eastAsia="Times New Roman" w:hAnsi="Times New Roman" w:cs="Times New Roman"/>
                <w:b/>
                <w:bCs/>
                <w:sz w:val="24"/>
                <w:szCs w:val="24"/>
                <w:shd w:val="clear" w:color="auto" w:fill="FFFFFF"/>
                <w:lang w:eastAsia="ru-RU"/>
              </w:rPr>
            </w:pPr>
            <w:r w:rsidRPr="000D20BA">
              <w:rPr>
                <w:rFonts w:ascii="Times New Roman" w:hAnsi="Times New Roman" w:cs="Times New Roman"/>
                <w:b/>
                <w:sz w:val="24"/>
                <w:szCs w:val="24"/>
              </w:rPr>
              <w:t>Тема 6 «</w:t>
            </w:r>
            <w:r w:rsidRPr="000D20BA">
              <w:rPr>
                <w:rFonts w:ascii="Times New Roman" w:eastAsia="Times New Roman" w:hAnsi="Times New Roman" w:cs="Times New Roman"/>
                <w:b/>
                <w:bCs/>
                <w:sz w:val="24"/>
                <w:szCs w:val="24"/>
                <w:shd w:val="clear" w:color="auto" w:fill="FFFFFF"/>
                <w:lang w:eastAsia="ru-RU"/>
              </w:rPr>
              <w:t>Зазывалки»</w:t>
            </w:r>
          </w:p>
          <w:p w:rsidR="003A322D" w:rsidRPr="000D20BA" w:rsidRDefault="003A322D" w:rsidP="006F1A43">
            <w:pPr>
              <w:spacing w:after="0" w:line="240" w:lineRule="auto"/>
              <w:rPr>
                <w:rFonts w:ascii="Times New Roman" w:eastAsia="Times New Roman" w:hAnsi="Times New Roman" w:cs="Times New Roman"/>
                <w:sz w:val="24"/>
                <w:szCs w:val="24"/>
                <w:lang w:eastAsia="ru-RU"/>
              </w:rPr>
            </w:pPr>
            <w:r w:rsidRPr="000D20BA">
              <w:rPr>
                <w:rFonts w:ascii="Times New Roman" w:eastAsia="Times New Roman" w:hAnsi="Times New Roman" w:cs="Times New Roman"/>
                <w:sz w:val="24"/>
                <w:szCs w:val="24"/>
                <w:lang w:eastAsia="ru-RU"/>
              </w:rPr>
              <w:t xml:space="preserve"> Предыгровые </w:t>
            </w:r>
            <w:hyperlink r:id="rId10" w:history="1">
              <w:r w:rsidRPr="000D20BA">
                <w:rPr>
                  <w:rFonts w:ascii="Times New Roman" w:eastAsia="Times New Roman" w:hAnsi="Times New Roman" w:cs="Times New Roman"/>
                  <w:i/>
                  <w:iCs/>
                  <w:sz w:val="24"/>
                  <w:szCs w:val="24"/>
                  <w:u w:val="single"/>
                  <w:lang w:eastAsia="ru-RU"/>
                </w:rPr>
                <w:t>зазывалки</w:t>
              </w:r>
            </w:hyperlink>
            <w:r w:rsidRPr="000D20BA">
              <w:rPr>
                <w:rFonts w:ascii="Times New Roman" w:eastAsia="Times New Roman" w:hAnsi="Times New Roman" w:cs="Times New Roman"/>
                <w:sz w:val="24"/>
                <w:szCs w:val="24"/>
                <w:lang w:eastAsia="ru-RU"/>
              </w:rPr>
              <w:t>, как метод сбора участников будущей совместной игры при помощи специальной речевки, имеет давнюю традицию. </w:t>
            </w:r>
            <w:r w:rsidRPr="000D20BA">
              <w:rPr>
                <w:rFonts w:ascii="Times New Roman" w:eastAsia="Times New Roman" w:hAnsi="Times New Roman" w:cs="Times New Roman"/>
                <w:i/>
                <w:iCs/>
                <w:sz w:val="24"/>
                <w:szCs w:val="24"/>
                <w:lang w:eastAsia="ru-RU"/>
              </w:rPr>
              <w:t>Зазывалки</w:t>
            </w:r>
            <w:r w:rsidRPr="000D20BA">
              <w:rPr>
                <w:rFonts w:ascii="Times New Roman" w:eastAsia="Times New Roman" w:hAnsi="Times New Roman" w:cs="Times New Roman"/>
                <w:sz w:val="24"/>
                <w:szCs w:val="24"/>
                <w:lang w:eastAsia="ru-RU"/>
              </w:rPr>
              <w:t> использовались как зачин, призывающий потенциальных участников к игре:</w:t>
            </w:r>
          </w:p>
          <w:p w:rsidR="003A322D" w:rsidRPr="000D20BA" w:rsidRDefault="003A322D" w:rsidP="006F1A43">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D20BA">
              <w:rPr>
                <w:rFonts w:ascii="Times New Roman" w:eastAsia="Times New Roman" w:hAnsi="Times New Roman" w:cs="Times New Roman"/>
                <w:i/>
                <w:iCs/>
                <w:sz w:val="24"/>
                <w:szCs w:val="24"/>
                <w:lang w:eastAsia="ru-RU"/>
              </w:rPr>
              <w:t>Чижик-пыжик воробушек,</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По улоньке скачет,</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Девиц собирает</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Поиграть-поплясать</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Себя показать?.</w:t>
            </w:r>
          </w:p>
          <w:p w:rsidR="003A322D" w:rsidRPr="000D20BA" w:rsidRDefault="003A322D" w:rsidP="006F1A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D20BA">
              <w:rPr>
                <w:rFonts w:ascii="Times New Roman" w:eastAsia="Times New Roman" w:hAnsi="Times New Roman" w:cs="Times New Roman"/>
                <w:sz w:val="24"/>
                <w:szCs w:val="24"/>
                <w:lang w:eastAsia="ru-RU"/>
              </w:rPr>
              <w:t>Призыв к игре сопровождался подпрыгиванием на месте или по кругу, а произносивший их должен был вытянуть вперед руку с отогнутым большим пальцем. Желающие играть должны были схватить зазывалу за палец кулаком и в свою очередь отогнуть свой большой палец. Все это время зазывала произносил приговор с указанием названия игры. Когда набиралось достаточное количество игроков, зазывала заканчивал набор:</w:t>
            </w:r>
          </w:p>
          <w:p w:rsidR="003A322D" w:rsidRPr="000D20BA" w:rsidRDefault="003A322D" w:rsidP="006F1A43">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D20BA">
              <w:rPr>
                <w:rFonts w:ascii="Times New Roman" w:eastAsia="Times New Roman" w:hAnsi="Times New Roman" w:cs="Times New Roman"/>
                <w:i/>
                <w:iCs/>
                <w:sz w:val="24"/>
                <w:szCs w:val="24"/>
                <w:lang w:eastAsia="ru-RU"/>
              </w:rPr>
              <w:t>Тай-тай, налетай!</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Никого не принимай!</w:t>
            </w:r>
          </w:p>
          <w:p w:rsidR="003A322D" w:rsidRPr="000D20BA" w:rsidRDefault="003A322D" w:rsidP="006F1A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D20BA">
              <w:rPr>
                <w:rFonts w:ascii="Times New Roman" w:eastAsia="Times New Roman" w:hAnsi="Times New Roman" w:cs="Times New Roman"/>
                <w:sz w:val="24"/>
                <w:szCs w:val="24"/>
                <w:lang w:eastAsia="ru-RU"/>
              </w:rPr>
              <w:t>Так как в большинстве игр требуется </w:t>
            </w:r>
            <w:hyperlink r:id="rId11" w:history="1">
              <w:r w:rsidRPr="000D20BA">
                <w:rPr>
                  <w:rFonts w:ascii="Times New Roman" w:eastAsia="Times New Roman" w:hAnsi="Times New Roman" w:cs="Times New Roman"/>
                  <w:i/>
                  <w:iCs/>
                  <w:sz w:val="24"/>
                  <w:szCs w:val="24"/>
                  <w:u w:val="single"/>
                  <w:lang w:eastAsia="ru-RU"/>
                </w:rPr>
                <w:t>водящий</w:t>
              </w:r>
            </w:hyperlink>
            <w:r w:rsidRPr="000D20BA">
              <w:rPr>
                <w:rFonts w:ascii="Times New Roman" w:eastAsia="Times New Roman" w:hAnsi="Times New Roman" w:cs="Times New Roman"/>
                <w:sz w:val="24"/>
                <w:szCs w:val="24"/>
                <w:lang w:eastAsia="ru-RU"/>
              </w:rPr>
              <w:t>, нередко </w:t>
            </w:r>
            <w:r w:rsidRPr="000D20BA">
              <w:rPr>
                <w:rFonts w:ascii="Times New Roman" w:eastAsia="Times New Roman" w:hAnsi="Times New Roman" w:cs="Times New Roman"/>
                <w:i/>
                <w:iCs/>
                <w:sz w:val="24"/>
                <w:szCs w:val="24"/>
                <w:lang w:eastAsia="ru-RU"/>
              </w:rPr>
              <w:t>зазывалка</w:t>
            </w:r>
            <w:r w:rsidRPr="000D20BA">
              <w:rPr>
                <w:rFonts w:ascii="Times New Roman" w:eastAsia="Times New Roman" w:hAnsi="Times New Roman" w:cs="Times New Roman"/>
                <w:sz w:val="24"/>
                <w:szCs w:val="24"/>
                <w:lang w:eastAsia="ru-RU"/>
              </w:rPr>
              <w:t> использовалась заодно и для его определения:</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Последнему ? водить!</w:t>
            </w:r>
          </w:p>
          <w:p w:rsidR="003A322D" w:rsidRPr="000D20BA" w:rsidRDefault="003A322D" w:rsidP="006F1A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D20BA">
              <w:rPr>
                <w:rFonts w:ascii="Times New Roman" w:eastAsia="Times New Roman" w:hAnsi="Times New Roman" w:cs="Times New Roman"/>
                <w:sz w:val="24"/>
                <w:szCs w:val="24"/>
                <w:lang w:eastAsia="ru-RU"/>
              </w:rPr>
              <w:t>В тех случаях, когда </w:t>
            </w:r>
            <w:r w:rsidRPr="000D20BA">
              <w:rPr>
                <w:rFonts w:ascii="Times New Roman" w:eastAsia="Times New Roman" w:hAnsi="Times New Roman" w:cs="Times New Roman"/>
                <w:i/>
                <w:iCs/>
                <w:sz w:val="24"/>
                <w:szCs w:val="24"/>
                <w:lang w:eastAsia="ru-RU"/>
              </w:rPr>
              <w:t>зазывалка</w:t>
            </w:r>
            <w:r w:rsidRPr="000D20BA">
              <w:rPr>
                <w:rFonts w:ascii="Times New Roman" w:eastAsia="Times New Roman" w:hAnsi="Times New Roman" w:cs="Times New Roman"/>
                <w:sz w:val="24"/>
                <w:szCs w:val="24"/>
                <w:lang w:eastAsia="ru-RU"/>
              </w:rPr>
              <w:t> не определяла </w:t>
            </w:r>
            <w:r w:rsidRPr="000D20BA">
              <w:rPr>
                <w:rFonts w:ascii="Times New Roman" w:eastAsia="Times New Roman" w:hAnsi="Times New Roman" w:cs="Times New Roman"/>
                <w:i/>
                <w:iCs/>
                <w:sz w:val="24"/>
                <w:szCs w:val="24"/>
                <w:lang w:eastAsia="ru-RU"/>
              </w:rPr>
              <w:t>водящего</w:t>
            </w:r>
            <w:r w:rsidRPr="000D20BA">
              <w:rPr>
                <w:rFonts w:ascii="Times New Roman" w:eastAsia="Times New Roman" w:hAnsi="Times New Roman" w:cs="Times New Roman"/>
                <w:sz w:val="24"/>
                <w:szCs w:val="24"/>
                <w:lang w:eastAsia="ru-RU"/>
              </w:rPr>
              <w:t> или такового не было в самой игре (например, в командных играх), использовали </w:t>
            </w:r>
            <w:r w:rsidRPr="000D20BA">
              <w:rPr>
                <w:rFonts w:ascii="Times New Roman" w:eastAsia="Times New Roman" w:hAnsi="Times New Roman" w:cs="Times New Roman"/>
                <w:i/>
                <w:iCs/>
                <w:sz w:val="24"/>
                <w:szCs w:val="24"/>
                <w:lang w:eastAsia="ru-RU"/>
              </w:rPr>
              <w:t>жребий</w:t>
            </w:r>
            <w:r w:rsidRPr="000D20BA">
              <w:rPr>
                <w:rFonts w:ascii="Times New Roman" w:eastAsia="Times New Roman" w:hAnsi="Times New Roman" w:cs="Times New Roman"/>
                <w:sz w:val="24"/>
                <w:szCs w:val="24"/>
                <w:lang w:eastAsia="ru-RU"/>
              </w:rPr>
              <w:t> или </w:t>
            </w:r>
            <w:hyperlink r:id="rId12" w:history="1">
              <w:r w:rsidRPr="000D20BA">
                <w:rPr>
                  <w:rFonts w:ascii="Times New Roman" w:eastAsia="Times New Roman" w:hAnsi="Times New Roman" w:cs="Times New Roman"/>
                  <w:i/>
                  <w:iCs/>
                  <w:sz w:val="24"/>
                  <w:szCs w:val="24"/>
                  <w:lang w:eastAsia="ru-RU"/>
                </w:rPr>
                <w:t>считалку</w:t>
              </w:r>
            </w:hyperlink>
            <w:r w:rsidRPr="000D20BA">
              <w:rPr>
                <w:rFonts w:ascii="Times New Roman" w:eastAsia="Times New Roman" w:hAnsi="Times New Roman" w:cs="Times New Roman"/>
                <w:sz w:val="24"/>
                <w:szCs w:val="24"/>
                <w:lang w:eastAsia="ru-RU"/>
              </w:rPr>
              <w:t>.</w:t>
            </w:r>
          </w:p>
        </w:tc>
      </w:tr>
      <w:tr w:rsidR="003A322D" w:rsidRPr="00631225" w:rsidTr="009B0F98">
        <w:tc>
          <w:tcPr>
            <w:tcW w:w="11057" w:type="dxa"/>
            <w:shd w:val="clear" w:color="auto" w:fill="auto"/>
          </w:tcPr>
          <w:p w:rsidR="003A322D" w:rsidRPr="000D20BA" w:rsidRDefault="003A322D" w:rsidP="006F1A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D20BA">
              <w:rPr>
                <w:rFonts w:ascii="Times New Roman" w:hAnsi="Times New Roman" w:cs="Times New Roman"/>
                <w:b/>
                <w:sz w:val="24"/>
                <w:szCs w:val="24"/>
              </w:rPr>
              <w:t>Тема 7 «</w:t>
            </w:r>
            <w:r w:rsidRPr="000D20BA">
              <w:rPr>
                <w:rFonts w:ascii="Times New Roman" w:eastAsia="Times New Roman" w:hAnsi="Times New Roman" w:cs="Times New Roman"/>
                <w:b/>
                <w:bCs/>
                <w:sz w:val="24"/>
                <w:szCs w:val="24"/>
                <w:lang w:eastAsia="ru-RU"/>
              </w:rPr>
              <w:t>Жребий»</w:t>
            </w:r>
          </w:p>
          <w:p w:rsidR="003A322D" w:rsidRPr="000D20BA" w:rsidRDefault="003A322D" w:rsidP="006F1A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D20BA">
              <w:rPr>
                <w:rFonts w:ascii="Times New Roman" w:eastAsia="Times New Roman" w:hAnsi="Times New Roman" w:cs="Times New Roman"/>
                <w:sz w:val="24"/>
                <w:szCs w:val="24"/>
                <w:lang w:eastAsia="ru-RU"/>
              </w:rPr>
              <w:t>Жребий в игровой традиции выполняет функцию высшей справедливости. Его решению при распределении игровых ролей все обязаны подчиняться беспрекословно. Обычно жеребьевка предназначена для тех игр, в которых предусмотрено две команды. Из числа самых ловких игроков выбираются две </w:t>
            </w:r>
            <w:r w:rsidRPr="000D20BA">
              <w:rPr>
                <w:rFonts w:ascii="Times New Roman" w:eastAsia="Times New Roman" w:hAnsi="Times New Roman" w:cs="Times New Roman"/>
                <w:i/>
                <w:iCs/>
                <w:sz w:val="24"/>
                <w:szCs w:val="24"/>
                <w:lang w:eastAsia="ru-RU"/>
              </w:rPr>
              <w:t>матки (капитана)</w:t>
            </w:r>
            <w:r w:rsidRPr="000D20BA">
              <w:rPr>
                <w:rFonts w:ascii="Times New Roman" w:eastAsia="Times New Roman" w:hAnsi="Times New Roman" w:cs="Times New Roman"/>
                <w:sz w:val="24"/>
                <w:szCs w:val="24"/>
                <w:lang w:eastAsia="ru-RU"/>
              </w:rPr>
              <w:t>, затем ребята, примерно равные по силам и возрасту, отходят парами в сторону, сговариваются и, договорившись, подходят к </w:t>
            </w:r>
            <w:r w:rsidRPr="000D20BA">
              <w:rPr>
                <w:rFonts w:ascii="Times New Roman" w:eastAsia="Times New Roman" w:hAnsi="Times New Roman" w:cs="Times New Roman"/>
                <w:i/>
                <w:iCs/>
                <w:sz w:val="24"/>
                <w:szCs w:val="24"/>
                <w:lang w:eastAsia="ru-RU"/>
              </w:rPr>
              <w:t>маткам</w:t>
            </w:r>
            <w:r w:rsidRPr="000D20BA">
              <w:rPr>
                <w:rFonts w:ascii="Times New Roman" w:eastAsia="Times New Roman" w:hAnsi="Times New Roman" w:cs="Times New Roman"/>
                <w:sz w:val="24"/>
                <w:szCs w:val="24"/>
                <w:lang w:eastAsia="ru-RU"/>
              </w:rPr>
              <w:t>:</w:t>
            </w:r>
          </w:p>
          <w:p w:rsidR="003A322D" w:rsidRPr="000D20BA" w:rsidRDefault="003A322D" w:rsidP="006F1A43">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D20BA">
              <w:rPr>
                <w:rFonts w:ascii="Times New Roman" w:eastAsia="Times New Roman" w:hAnsi="Times New Roman" w:cs="Times New Roman"/>
                <w:i/>
                <w:iCs/>
                <w:sz w:val="24"/>
                <w:szCs w:val="24"/>
                <w:lang w:eastAsia="ru-RU"/>
              </w:rPr>
              <w:t>Мати, мати,</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Что вам дати?</w:t>
            </w:r>
          </w:p>
          <w:p w:rsidR="003A322D" w:rsidRPr="000D20BA" w:rsidRDefault="003A322D" w:rsidP="006F1A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D20BA">
              <w:rPr>
                <w:rFonts w:ascii="Times New Roman" w:eastAsia="Times New Roman" w:hAnsi="Times New Roman" w:cs="Times New Roman"/>
                <w:sz w:val="24"/>
                <w:szCs w:val="24"/>
                <w:lang w:eastAsia="ru-RU"/>
              </w:rPr>
              <w:lastRenderedPageBreak/>
              <w:t>и спрашивают, кто из них кого выбирает:</w:t>
            </w:r>
          </w:p>
          <w:p w:rsidR="003A322D" w:rsidRPr="000D20BA" w:rsidRDefault="003A322D" w:rsidP="006F1A43">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D20BA">
              <w:rPr>
                <w:rFonts w:ascii="Times New Roman" w:eastAsia="Times New Roman" w:hAnsi="Times New Roman" w:cs="Times New Roman"/>
                <w:i/>
                <w:iCs/>
                <w:sz w:val="24"/>
                <w:szCs w:val="24"/>
                <w:lang w:eastAsia="ru-RU"/>
              </w:rPr>
              <w:t>Какого коня ? сивого</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Или златогривого?</w:t>
            </w:r>
          </w:p>
          <w:p w:rsidR="003A322D" w:rsidRPr="000D20BA" w:rsidRDefault="003A322D" w:rsidP="006F1A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D20BA">
              <w:rPr>
                <w:rFonts w:ascii="Times New Roman" w:eastAsia="Times New Roman" w:hAnsi="Times New Roman" w:cs="Times New Roman"/>
                <w:sz w:val="24"/>
                <w:szCs w:val="24"/>
                <w:lang w:eastAsia="ru-RU"/>
              </w:rPr>
              <w:t>Или:</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За печкой заблудился</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Или в стакане утопился?</w:t>
            </w:r>
            <w:r w:rsidRPr="000D20BA">
              <w:rPr>
                <w:rFonts w:ascii="Times New Roman" w:eastAsia="Times New Roman" w:hAnsi="Times New Roman" w:cs="Times New Roman"/>
                <w:sz w:val="24"/>
                <w:szCs w:val="24"/>
                <w:lang w:eastAsia="ru-RU"/>
              </w:rPr>
              <w:t xml:space="preserve"> И т.д.</w:t>
            </w:r>
          </w:p>
        </w:tc>
      </w:tr>
      <w:tr w:rsidR="003A322D" w:rsidRPr="00631225" w:rsidTr="009B0F98">
        <w:tc>
          <w:tcPr>
            <w:tcW w:w="11057" w:type="dxa"/>
            <w:shd w:val="clear" w:color="auto" w:fill="auto"/>
          </w:tcPr>
          <w:p w:rsidR="003A322D" w:rsidRPr="000D20BA" w:rsidRDefault="003A322D" w:rsidP="006F1A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D20BA">
              <w:rPr>
                <w:rFonts w:ascii="Times New Roman" w:hAnsi="Times New Roman" w:cs="Times New Roman"/>
                <w:b/>
                <w:sz w:val="24"/>
                <w:szCs w:val="24"/>
              </w:rPr>
              <w:lastRenderedPageBreak/>
              <w:t>Тема 8 «</w:t>
            </w:r>
            <w:r w:rsidRPr="000D20BA">
              <w:rPr>
                <w:rFonts w:ascii="Times New Roman" w:eastAsia="Times New Roman" w:hAnsi="Times New Roman" w:cs="Times New Roman"/>
                <w:b/>
                <w:bCs/>
                <w:sz w:val="24"/>
                <w:szCs w:val="24"/>
                <w:lang w:eastAsia="ru-RU"/>
              </w:rPr>
              <w:t>Волки во рву»</w:t>
            </w:r>
            <w:r w:rsidRPr="000D20BA">
              <w:rPr>
                <w:rFonts w:ascii="Times New Roman" w:eastAsia="Times New Roman" w:hAnsi="Times New Roman" w:cs="Times New Roman"/>
                <w:sz w:val="24"/>
                <w:szCs w:val="24"/>
                <w:lang w:eastAsia="ru-RU"/>
              </w:rPr>
              <w:br/>
              <w:t>На земле чертиться коридор, шириной около метра обозначающий </w:t>
            </w:r>
            <w:r w:rsidRPr="000D20BA">
              <w:rPr>
                <w:rFonts w:ascii="Times New Roman" w:eastAsia="Times New Roman" w:hAnsi="Times New Roman" w:cs="Times New Roman"/>
                <w:i/>
                <w:iCs/>
                <w:sz w:val="24"/>
                <w:szCs w:val="24"/>
                <w:lang w:eastAsia="ru-RU"/>
              </w:rPr>
              <w:t>ров</w:t>
            </w:r>
            <w:r w:rsidRPr="000D20BA">
              <w:rPr>
                <w:rFonts w:ascii="Times New Roman" w:eastAsia="Times New Roman" w:hAnsi="Times New Roman" w:cs="Times New Roman"/>
                <w:sz w:val="24"/>
                <w:szCs w:val="24"/>
                <w:lang w:eastAsia="ru-RU"/>
              </w:rPr>
              <w:t>. Его можно было делать различным по ширине и зигзагообразным. Во </w:t>
            </w:r>
            <w:r w:rsidRPr="000D20BA">
              <w:rPr>
                <w:rFonts w:ascii="Times New Roman" w:eastAsia="Times New Roman" w:hAnsi="Times New Roman" w:cs="Times New Roman"/>
                <w:i/>
                <w:iCs/>
                <w:sz w:val="24"/>
                <w:szCs w:val="24"/>
                <w:lang w:eastAsia="ru-RU"/>
              </w:rPr>
              <w:t>рву</w:t>
            </w:r>
            <w:r w:rsidRPr="000D20BA">
              <w:rPr>
                <w:rFonts w:ascii="Times New Roman" w:eastAsia="Times New Roman" w:hAnsi="Times New Roman" w:cs="Times New Roman"/>
                <w:sz w:val="24"/>
                <w:szCs w:val="24"/>
                <w:lang w:eastAsia="ru-RU"/>
              </w:rPr>
              <w:t> располагаются водящие, </w:t>
            </w:r>
            <w:r w:rsidRPr="000D20BA">
              <w:rPr>
                <w:rFonts w:ascii="Times New Roman" w:eastAsia="Times New Roman" w:hAnsi="Times New Roman" w:cs="Times New Roman"/>
                <w:i/>
                <w:iCs/>
                <w:sz w:val="24"/>
                <w:szCs w:val="24"/>
                <w:lang w:eastAsia="ru-RU"/>
              </w:rPr>
              <w:t>волки</w:t>
            </w:r>
            <w:r w:rsidRPr="000D20BA">
              <w:rPr>
                <w:rFonts w:ascii="Times New Roman" w:eastAsia="Times New Roman" w:hAnsi="Times New Roman" w:cs="Times New Roman"/>
                <w:sz w:val="24"/>
                <w:szCs w:val="24"/>
                <w:lang w:eastAsia="ru-RU"/>
              </w:rPr>
              <w:t>. Их немного, два или три и они не имеют права покидать </w:t>
            </w:r>
            <w:r w:rsidRPr="000D20BA">
              <w:rPr>
                <w:rFonts w:ascii="Times New Roman" w:eastAsia="Times New Roman" w:hAnsi="Times New Roman" w:cs="Times New Roman"/>
                <w:i/>
                <w:iCs/>
                <w:sz w:val="24"/>
                <w:szCs w:val="24"/>
                <w:lang w:eastAsia="ru-RU"/>
              </w:rPr>
              <w:t>ров</w:t>
            </w:r>
            <w:r w:rsidRPr="000D20BA">
              <w:rPr>
                <w:rFonts w:ascii="Times New Roman" w:eastAsia="Times New Roman" w:hAnsi="Times New Roman" w:cs="Times New Roman"/>
                <w:sz w:val="24"/>
                <w:szCs w:val="24"/>
                <w:lang w:eastAsia="ru-RU"/>
              </w:rPr>
              <w:t>. Остальные играющие ? </w:t>
            </w:r>
            <w:r w:rsidRPr="000D20BA">
              <w:rPr>
                <w:rFonts w:ascii="Times New Roman" w:eastAsia="Times New Roman" w:hAnsi="Times New Roman" w:cs="Times New Roman"/>
                <w:i/>
                <w:iCs/>
                <w:sz w:val="24"/>
                <w:szCs w:val="24"/>
                <w:lang w:eastAsia="ru-RU"/>
              </w:rPr>
              <w:t>зайцы</w:t>
            </w:r>
            <w:r w:rsidRPr="000D20BA">
              <w:rPr>
                <w:rFonts w:ascii="Times New Roman" w:eastAsia="Times New Roman" w:hAnsi="Times New Roman" w:cs="Times New Roman"/>
                <w:sz w:val="24"/>
                <w:szCs w:val="24"/>
                <w:lang w:eastAsia="ru-RU"/>
              </w:rPr>
              <w:t>. </w:t>
            </w:r>
            <w:r w:rsidRPr="000D20BA">
              <w:rPr>
                <w:rFonts w:ascii="Times New Roman" w:eastAsia="Times New Roman" w:hAnsi="Times New Roman" w:cs="Times New Roman"/>
                <w:i/>
                <w:iCs/>
                <w:sz w:val="24"/>
                <w:szCs w:val="24"/>
                <w:lang w:eastAsia="ru-RU"/>
              </w:rPr>
              <w:t>Зайцы</w:t>
            </w:r>
            <w:r w:rsidRPr="000D20BA">
              <w:rPr>
                <w:rFonts w:ascii="Times New Roman" w:eastAsia="Times New Roman" w:hAnsi="Times New Roman" w:cs="Times New Roman"/>
                <w:sz w:val="24"/>
                <w:szCs w:val="24"/>
                <w:lang w:eastAsia="ru-RU"/>
              </w:rPr>
              <w:t> стараются перепрыгнуть через </w:t>
            </w:r>
            <w:r w:rsidRPr="000D20BA">
              <w:rPr>
                <w:rFonts w:ascii="Times New Roman" w:eastAsia="Times New Roman" w:hAnsi="Times New Roman" w:cs="Times New Roman"/>
                <w:i/>
                <w:iCs/>
                <w:sz w:val="24"/>
                <w:szCs w:val="24"/>
                <w:lang w:eastAsia="ru-RU"/>
              </w:rPr>
              <w:t>ров</w:t>
            </w:r>
            <w:r w:rsidRPr="000D20BA">
              <w:rPr>
                <w:rFonts w:ascii="Times New Roman" w:eastAsia="Times New Roman" w:hAnsi="Times New Roman" w:cs="Times New Roman"/>
                <w:sz w:val="24"/>
                <w:szCs w:val="24"/>
                <w:lang w:eastAsia="ru-RU"/>
              </w:rPr>
              <w:t> и не оказаться осаленными </w:t>
            </w:r>
            <w:r w:rsidRPr="000D20BA">
              <w:rPr>
                <w:rFonts w:ascii="Times New Roman" w:eastAsia="Times New Roman" w:hAnsi="Times New Roman" w:cs="Times New Roman"/>
                <w:i/>
                <w:iCs/>
                <w:sz w:val="24"/>
                <w:szCs w:val="24"/>
                <w:lang w:eastAsia="ru-RU"/>
              </w:rPr>
              <w:t>волками</w:t>
            </w:r>
            <w:r w:rsidRPr="000D20BA">
              <w:rPr>
                <w:rFonts w:ascii="Times New Roman" w:eastAsia="Times New Roman" w:hAnsi="Times New Roman" w:cs="Times New Roman"/>
                <w:sz w:val="24"/>
                <w:szCs w:val="24"/>
                <w:lang w:eastAsia="ru-RU"/>
              </w:rPr>
              <w:t>. Если до </w:t>
            </w:r>
            <w:r w:rsidRPr="000D20BA">
              <w:rPr>
                <w:rFonts w:ascii="Times New Roman" w:eastAsia="Times New Roman" w:hAnsi="Times New Roman" w:cs="Times New Roman"/>
                <w:i/>
                <w:iCs/>
                <w:sz w:val="24"/>
                <w:szCs w:val="24"/>
                <w:lang w:eastAsia="ru-RU"/>
              </w:rPr>
              <w:t>зайца</w:t>
            </w:r>
            <w:r w:rsidRPr="000D20BA">
              <w:rPr>
                <w:rFonts w:ascii="Times New Roman" w:eastAsia="Times New Roman" w:hAnsi="Times New Roman" w:cs="Times New Roman"/>
                <w:sz w:val="24"/>
                <w:szCs w:val="24"/>
                <w:lang w:eastAsia="ru-RU"/>
              </w:rPr>
              <w:t> дотронулись, он выбывает из игры или сам становится </w:t>
            </w:r>
            <w:r w:rsidRPr="000D20BA">
              <w:rPr>
                <w:rFonts w:ascii="Times New Roman" w:eastAsia="Times New Roman" w:hAnsi="Times New Roman" w:cs="Times New Roman"/>
                <w:i/>
                <w:iCs/>
                <w:sz w:val="24"/>
                <w:szCs w:val="24"/>
                <w:lang w:eastAsia="ru-RU"/>
              </w:rPr>
              <w:t>волком</w:t>
            </w:r>
            <w:r w:rsidRPr="000D20BA">
              <w:rPr>
                <w:rFonts w:ascii="Times New Roman" w:eastAsia="Times New Roman" w:hAnsi="Times New Roman" w:cs="Times New Roman"/>
                <w:sz w:val="24"/>
                <w:szCs w:val="24"/>
                <w:lang w:eastAsia="ru-RU"/>
              </w:rPr>
              <w:t>.</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Зайцы</w:t>
            </w:r>
            <w:r w:rsidRPr="000D20BA">
              <w:rPr>
                <w:rFonts w:ascii="Times New Roman" w:eastAsia="Times New Roman" w:hAnsi="Times New Roman" w:cs="Times New Roman"/>
                <w:sz w:val="24"/>
                <w:szCs w:val="24"/>
                <w:lang w:eastAsia="ru-RU"/>
              </w:rPr>
              <w:t> </w:t>
            </w:r>
            <w:r w:rsidRPr="000D20BA">
              <w:rPr>
                <w:rFonts w:ascii="Times New Roman" w:eastAsia="Times New Roman" w:hAnsi="Times New Roman" w:cs="Times New Roman"/>
                <w:i/>
                <w:iCs/>
                <w:sz w:val="24"/>
                <w:szCs w:val="24"/>
                <w:lang w:eastAsia="ru-RU"/>
              </w:rPr>
              <w:t>ров</w:t>
            </w:r>
            <w:r w:rsidRPr="000D20BA">
              <w:rPr>
                <w:rFonts w:ascii="Times New Roman" w:eastAsia="Times New Roman" w:hAnsi="Times New Roman" w:cs="Times New Roman"/>
                <w:sz w:val="24"/>
                <w:szCs w:val="24"/>
                <w:lang w:eastAsia="ru-RU"/>
              </w:rPr>
              <w:t> не перебегают, а перепрыгивают. Если нога </w:t>
            </w:r>
            <w:r w:rsidRPr="000D20BA">
              <w:rPr>
                <w:rFonts w:ascii="Times New Roman" w:eastAsia="Times New Roman" w:hAnsi="Times New Roman" w:cs="Times New Roman"/>
                <w:i/>
                <w:iCs/>
                <w:sz w:val="24"/>
                <w:szCs w:val="24"/>
                <w:lang w:eastAsia="ru-RU"/>
              </w:rPr>
              <w:t>зайца</w:t>
            </w:r>
            <w:r w:rsidRPr="000D20BA">
              <w:rPr>
                <w:rFonts w:ascii="Times New Roman" w:eastAsia="Times New Roman" w:hAnsi="Times New Roman" w:cs="Times New Roman"/>
                <w:sz w:val="24"/>
                <w:szCs w:val="24"/>
                <w:lang w:eastAsia="ru-RU"/>
              </w:rPr>
              <w:t> коснулась территории </w:t>
            </w:r>
            <w:r w:rsidRPr="000D20BA">
              <w:rPr>
                <w:rFonts w:ascii="Times New Roman" w:eastAsia="Times New Roman" w:hAnsi="Times New Roman" w:cs="Times New Roman"/>
                <w:i/>
                <w:iCs/>
                <w:sz w:val="24"/>
                <w:szCs w:val="24"/>
                <w:lang w:eastAsia="ru-RU"/>
              </w:rPr>
              <w:t>рва</w:t>
            </w:r>
            <w:r w:rsidRPr="000D20BA">
              <w:rPr>
                <w:rFonts w:ascii="Times New Roman" w:eastAsia="Times New Roman" w:hAnsi="Times New Roman" w:cs="Times New Roman"/>
                <w:sz w:val="24"/>
                <w:szCs w:val="24"/>
                <w:lang w:eastAsia="ru-RU"/>
              </w:rPr>
              <w:t>, это значит, что он </w:t>
            </w:r>
            <w:r w:rsidRPr="000D20BA">
              <w:rPr>
                <w:rFonts w:ascii="Times New Roman" w:eastAsia="Times New Roman" w:hAnsi="Times New Roman" w:cs="Times New Roman"/>
                <w:i/>
                <w:iCs/>
                <w:sz w:val="24"/>
                <w:szCs w:val="24"/>
                <w:lang w:eastAsia="ru-RU"/>
              </w:rPr>
              <w:t>провалился в ров</w:t>
            </w:r>
            <w:r w:rsidRPr="000D20BA">
              <w:rPr>
                <w:rFonts w:ascii="Times New Roman" w:eastAsia="Times New Roman" w:hAnsi="Times New Roman" w:cs="Times New Roman"/>
                <w:sz w:val="24"/>
                <w:szCs w:val="24"/>
                <w:lang w:eastAsia="ru-RU"/>
              </w:rPr>
              <w:t> и в этом случае также выбывает из игры.</w:t>
            </w:r>
          </w:p>
        </w:tc>
      </w:tr>
      <w:tr w:rsidR="003A322D" w:rsidRPr="00631225" w:rsidTr="009B0F98">
        <w:tc>
          <w:tcPr>
            <w:tcW w:w="11057" w:type="dxa"/>
            <w:shd w:val="clear" w:color="auto" w:fill="auto"/>
          </w:tcPr>
          <w:p w:rsidR="003A322D" w:rsidRPr="00483F78" w:rsidRDefault="003A322D" w:rsidP="006F1A43">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lang w:eastAsia="ru-RU"/>
              </w:rPr>
            </w:pPr>
            <w:r>
              <w:rPr>
                <w:rFonts w:ascii="Times New Roman" w:hAnsi="Times New Roman" w:cs="Times New Roman"/>
                <w:b/>
                <w:sz w:val="24"/>
                <w:szCs w:val="24"/>
              </w:rPr>
              <w:t>Тема 9 «</w:t>
            </w:r>
            <w:r w:rsidRPr="00483F78">
              <w:rPr>
                <w:rFonts w:ascii="Times New Roman" w:eastAsia="Times New Roman" w:hAnsi="Times New Roman" w:cs="Times New Roman"/>
                <w:b/>
                <w:bCs/>
                <w:color w:val="414141"/>
                <w:sz w:val="24"/>
                <w:szCs w:val="24"/>
                <w:lang w:eastAsia="ru-RU"/>
              </w:rPr>
              <w:t>Волки и овцы</w:t>
            </w:r>
            <w:r>
              <w:rPr>
                <w:rFonts w:ascii="Times New Roman" w:eastAsia="Times New Roman" w:hAnsi="Times New Roman" w:cs="Times New Roman"/>
                <w:b/>
                <w:bCs/>
                <w:color w:val="414141"/>
                <w:sz w:val="24"/>
                <w:szCs w:val="24"/>
                <w:lang w:eastAsia="ru-RU"/>
              </w:rPr>
              <w:t>»</w:t>
            </w:r>
            <w:r w:rsidRPr="00483F78">
              <w:rPr>
                <w:rFonts w:ascii="Times New Roman" w:eastAsia="Times New Roman" w:hAnsi="Times New Roman" w:cs="Times New Roman"/>
                <w:color w:val="414141"/>
                <w:sz w:val="24"/>
                <w:szCs w:val="24"/>
                <w:lang w:eastAsia="ru-RU"/>
              </w:rPr>
              <w:br/>
            </w:r>
            <w:r w:rsidRPr="000D20BA">
              <w:rPr>
                <w:rFonts w:ascii="Times New Roman" w:eastAsia="Times New Roman" w:hAnsi="Times New Roman" w:cs="Times New Roman"/>
                <w:sz w:val="24"/>
                <w:szCs w:val="24"/>
                <w:lang w:eastAsia="ru-RU"/>
              </w:rPr>
              <w:t>На игровой поле отмежевываются площадки, имеющие 3 - 4 шага в ширину и называемые</w:t>
            </w:r>
            <w:r w:rsidRPr="000D20BA">
              <w:rPr>
                <w:rFonts w:ascii="Times New Roman" w:eastAsia="Times New Roman" w:hAnsi="Times New Roman" w:cs="Times New Roman"/>
                <w:i/>
                <w:iCs/>
                <w:sz w:val="24"/>
                <w:szCs w:val="24"/>
                <w:lang w:eastAsia="ru-RU"/>
              </w:rPr>
              <w:t>загонами</w:t>
            </w:r>
            <w:r w:rsidRPr="000D20BA">
              <w:rPr>
                <w:rFonts w:ascii="Times New Roman" w:eastAsia="Times New Roman" w:hAnsi="Times New Roman" w:cs="Times New Roman"/>
                <w:sz w:val="24"/>
                <w:szCs w:val="24"/>
                <w:lang w:eastAsia="ru-RU"/>
              </w:rPr>
              <w:t>.</w:t>
            </w:r>
            <w:r w:rsidRPr="000D20BA">
              <w:rPr>
                <w:rFonts w:ascii="Times New Roman" w:eastAsia="Times New Roman" w:hAnsi="Times New Roman" w:cs="Times New Roman"/>
                <w:sz w:val="24"/>
                <w:szCs w:val="24"/>
                <w:lang w:eastAsia="ru-RU"/>
              </w:rPr>
              <w:br/>
              <w:t>Играющие назначают одного из участников </w:t>
            </w:r>
            <w:r w:rsidRPr="000D20BA">
              <w:rPr>
                <w:rFonts w:ascii="Times New Roman" w:eastAsia="Times New Roman" w:hAnsi="Times New Roman" w:cs="Times New Roman"/>
                <w:i/>
                <w:iCs/>
                <w:sz w:val="24"/>
                <w:szCs w:val="24"/>
                <w:lang w:eastAsia="ru-RU"/>
              </w:rPr>
              <w:t>пастухом</w:t>
            </w:r>
            <w:r w:rsidRPr="000D20BA">
              <w:rPr>
                <w:rFonts w:ascii="Times New Roman" w:eastAsia="Times New Roman" w:hAnsi="Times New Roman" w:cs="Times New Roman"/>
                <w:sz w:val="24"/>
                <w:szCs w:val="24"/>
                <w:lang w:eastAsia="ru-RU"/>
              </w:rPr>
              <w:t>, другого - </w:t>
            </w:r>
            <w:r w:rsidRPr="000D20BA">
              <w:rPr>
                <w:rFonts w:ascii="Times New Roman" w:eastAsia="Times New Roman" w:hAnsi="Times New Roman" w:cs="Times New Roman"/>
                <w:i/>
                <w:iCs/>
                <w:sz w:val="24"/>
                <w:szCs w:val="24"/>
                <w:lang w:eastAsia="ru-RU"/>
              </w:rPr>
              <w:t>волком</w:t>
            </w:r>
            <w:r w:rsidRPr="000D20BA">
              <w:rPr>
                <w:rFonts w:ascii="Times New Roman" w:eastAsia="Times New Roman" w:hAnsi="Times New Roman" w:cs="Times New Roman"/>
                <w:sz w:val="24"/>
                <w:szCs w:val="24"/>
                <w:lang w:eastAsia="ru-RU"/>
              </w:rPr>
              <w:t>, а остальные остаются в роли </w:t>
            </w:r>
            <w:r w:rsidRPr="000D20BA">
              <w:rPr>
                <w:rFonts w:ascii="Times New Roman" w:eastAsia="Times New Roman" w:hAnsi="Times New Roman" w:cs="Times New Roman"/>
                <w:i/>
                <w:iCs/>
                <w:sz w:val="24"/>
                <w:szCs w:val="24"/>
                <w:lang w:eastAsia="ru-RU"/>
              </w:rPr>
              <w:t>овец</w:t>
            </w:r>
            <w:r w:rsidRPr="000D20BA">
              <w:rPr>
                <w:rFonts w:ascii="Times New Roman" w:eastAsia="Times New Roman" w:hAnsi="Times New Roman" w:cs="Times New Roman"/>
                <w:sz w:val="24"/>
                <w:szCs w:val="24"/>
                <w:lang w:eastAsia="ru-RU"/>
              </w:rPr>
              <w:t>.</w:t>
            </w:r>
            <w:r w:rsidRPr="000D20BA">
              <w:rPr>
                <w:rFonts w:ascii="Times New Roman" w:eastAsia="Times New Roman" w:hAnsi="Times New Roman" w:cs="Times New Roman"/>
                <w:sz w:val="24"/>
                <w:szCs w:val="24"/>
                <w:lang w:eastAsia="ru-RU"/>
              </w:rPr>
              <w:br/>
              <w:t>Пространство между </w:t>
            </w:r>
            <w:r w:rsidRPr="000D20BA">
              <w:rPr>
                <w:rFonts w:ascii="Times New Roman" w:eastAsia="Times New Roman" w:hAnsi="Times New Roman" w:cs="Times New Roman"/>
                <w:i/>
                <w:iCs/>
                <w:sz w:val="24"/>
                <w:szCs w:val="24"/>
                <w:lang w:eastAsia="ru-RU"/>
              </w:rPr>
              <w:t>загонами</w:t>
            </w:r>
            <w:r w:rsidRPr="000D20BA">
              <w:rPr>
                <w:rFonts w:ascii="Times New Roman" w:eastAsia="Times New Roman" w:hAnsi="Times New Roman" w:cs="Times New Roman"/>
                <w:sz w:val="24"/>
                <w:szCs w:val="24"/>
                <w:lang w:eastAsia="ru-RU"/>
              </w:rPr>
              <w:t>, называется </w:t>
            </w:r>
            <w:r w:rsidRPr="000D20BA">
              <w:rPr>
                <w:rFonts w:ascii="Times New Roman" w:eastAsia="Times New Roman" w:hAnsi="Times New Roman" w:cs="Times New Roman"/>
                <w:i/>
                <w:iCs/>
                <w:sz w:val="24"/>
                <w:szCs w:val="24"/>
                <w:lang w:eastAsia="ru-RU"/>
              </w:rPr>
              <w:t>полем</w:t>
            </w:r>
            <w:r w:rsidRPr="000D20BA">
              <w:rPr>
                <w:rFonts w:ascii="Times New Roman" w:eastAsia="Times New Roman" w:hAnsi="Times New Roman" w:cs="Times New Roman"/>
                <w:sz w:val="24"/>
                <w:szCs w:val="24"/>
                <w:lang w:eastAsia="ru-RU"/>
              </w:rPr>
              <w:t>. На одной из сторон его отделяют чертой небольшое пространство - </w:t>
            </w:r>
            <w:r w:rsidRPr="000D20BA">
              <w:rPr>
                <w:rFonts w:ascii="Times New Roman" w:eastAsia="Times New Roman" w:hAnsi="Times New Roman" w:cs="Times New Roman"/>
                <w:i/>
                <w:iCs/>
                <w:sz w:val="24"/>
                <w:szCs w:val="24"/>
                <w:lang w:eastAsia="ru-RU"/>
              </w:rPr>
              <w:t>логовище</w:t>
            </w:r>
            <w:r w:rsidRPr="000D20BA">
              <w:rPr>
                <w:rFonts w:ascii="Times New Roman" w:eastAsia="Times New Roman" w:hAnsi="Times New Roman" w:cs="Times New Roman"/>
                <w:sz w:val="24"/>
                <w:szCs w:val="24"/>
                <w:lang w:eastAsia="ru-RU"/>
              </w:rPr>
              <w:t> </w:t>
            </w:r>
            <w:r w:rsidRPr="000D20BA">
              <w:rPr>
                <w:rFonts w:ascii="Times New Roman" w:eastAsia="Times New Roman" w:hAnsi="Times New Roman" w:cs="Times New Roman"/>
                <w:i/>
                <w:iCs/>
                <w:sz w:val="24"/>
                <w:szCs w:val="24"/>
                <w:lang w:eastAsia="ru-RU"/>
              </w:rPr>
              <w:t>волка</w:t>
            </w:r>
            <w:r w:rsidRPr="000D20BA">
              <w:rPr>
                <w:rFonts w:ascii="Times New Roman" w:eastAsia="Times New Roman" w:hAnsi="Times New Roman" w:cs="Times New Roman"/>
                <w:sz w:val="24"/>
                <w:szCs w:val="24"/>
                <w:lang w:eastAsia="ru-RU"/>
              </w:rPr>
              <w:t>.</w:t>
            </w:r>
            <w:r w:rsidRPr="000D20BA">
              <w:rPr>
                <w:rFonts w:ascii="Times New Roman" w:eastAsia="Times New Roman" w:hAnsi="Times New Roman" w:cs="Times New Roman"/>
                <w:sz w:val="24"/>
                <w:szCs w:val="24"/>
                <w:lang w:eastAsia="ru-RU"/>
              </w:rPr>
              <w:br/>
              <w:t>После этого </w:t>
            </w:r>
            <w:r w:rsidRPr="000D20BA">
              <w:rPr>
                <w:rFonts w:ascii="Times New Roman" w:eastAsia="Times New Roman" w:hAnsi="Times New Roman" w:cs="Times New Roman"/>
                <w:i/>
                <w:iCs/>
                <w:sz w:val="24"/>
                <w:szCs w:val="24"/>
                <w:lang w:eastAsia="ru-RU"/>
              </w:rPr>
              <w:t>овцы</w:t>
            </w:r>
            <w:r w:rsidRPr="000D20BA">
              <w:rPr>
                <w:rFonts w:ascii="Times New Roman" w:eastAsia="Times New Roman" w:hAnsi="Times New Roman" w:cs="Times New Roman"/>
                <w:sz w:val="24"/>
                <w:szCs w:val="24"/>
                <w:lang w:eastAsia="ru-RU"/>
              </w:rPr>
              <w:t> размещаются в одном из </w:t>
            </w:r>
            <w:r w:rsidRPr="000D20BA">
              <w:rPr>
                <w:rFonts w:ascii="Times New Roman" w:eastAsia="Times New Roman" w:hAnsi="Times New Roman" w:cs="Times New Roman"/>
                <w:i/>
                <w:iCs/>
                <w:sz w:val="24"/>
                <w:szCs w:val="24"/>
                <w:lang w:eastAsia="ru-RU"/>
              </w:rPr>
              <w:t>загонов</w:t>
            </w:r>
            <w:r w:rsidRPr="000D20BA">
              <w:rPr>
                <w:rFonts w:ascii="Times New Roman" w:eastAsia="Times New Roman" w:hAnsi="Times New Roman" w:cs="Times New Roman"/>
                <w:sz w:val="24"/>
                <w:szCs w:val="24"/>
                <w:lang w:eastAsia="ru-RU"/>
              </w:rPr>
              <w:t>, а сам </w:t>
            </w:r>
            <w:r w:rsidRPr="000D20BA">
              <w:rPr>
                <w:rFonts w:ascii="Times New Roman" w:eastAsia="Times New Roman" w:hAnsi="Times New Roman" w:cs="Times New Roman"/>
                <w:i/>
                <w:iCs/>
                <w:sz w:val="24"/>
                <w:szCs w:val="24"/>
                <w:lang w:eastAsia="ru-RU"/>
              </w:rPr>
              <w:t>пастух</w:t>
            </w:r>
            <w:r w:rsidRPr="000D20BA">
              <w:rPr>
                <w:rFonts w:ascii="Times New Roman" w:eastAsia="Times New Roman" w:hAnsi="Times New Roman" w:cs="Times New Roman"/>
                <w:sz w:val="24"/>
                <w:szCs w:val="24"/>
                <w:lang w:eastAsia="ru-RU"/>
              </w:rPr>
              <w:t> становится в поле вблизи </w:t>
            </w:r>
            <w:r w:rsidRPr="000D20BA">
              <w:rPr>
                <w:rFonts w:ascii="Times New Roman" w:eastAsia="Times New Roman" w:hAnsi="Times New Roman" w:cs="Times New Roman"/>
                <w:i/>
                <w:iCs/>
                <w:sz w:val="24"/>
                <w:szCs w:val="24"/>
                <w:lang w:eastAsia="ru-RU"/>
              </w:rPr>
              <w:t>загона</w:t>
            </w:r>
            <w:r w:rsidRPr="000D20BA">
              <w:rPr>
                <w:rFonts w:ascii="Times New Roman" w:eastAsia="Times New Roman" w:hAnsi="Times New Roman" w:cs="Times New Roman"/>
                <w:sz w:val="24"/>
                <w:szCs w:val="24"/>
                <w:lang w:eastAsia="ru-RU"/>
              </w:rPr>
              <w:t>.</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Волк</w:t>
            </w:r>
            <w:r w:rsidRPr="000D20BA">
              <w:rPr>
                <w:rFonts w:ascii="Times New Roman" w:eastAsia="Times New Roman" w:hAnsi="Times New Roman" w:cs="Times New Roman"/>
                <w:sz w:val="24"/>
                <w:szCs w:val="24"/>
                <w:lang w:eastAsia="ru-RU"/>
              </w:rPr>
              <w:t>, предлагает </w:t>
            </w:r>
            <w:r w:rsidRPr="000D20BA">
              <w:rPr>
                <w:rFonts w:ascii="Times New Roman" w:eastAsia="Times New Roman" w:hAnsi="Times New Roman" w:cs="Times New Roman"/>
                <w:i/>
                <w:iCs/>
                <w:sz w:val="24"/>
                <w:szCs w:val="24"/>
                <w:lang w:eastAsia="ru-RU"/>
              </w:rPr>
              <w:t>пастуху</w:t>
            </w:r>
            <w:r w:rsidRPr="000D20BA">
              <w:rPr>
                <w:rFonts w:ascii="Times New Roman" w:eastAsia="Times New Roman" w:hAnsi="Times New Roman" w:cs="Times New Roman"/>
                <w:sz w:val="24"/>
                <w:szCs w:val="24"/>
                <w:lang w:eastAsia="ru-RU"/>
              </w:rPr>
              <w:t> погнать стадо </w:t>
            </w:r>
            <w:r w:rsidRPr="000D20BA">
              <w:rPr>
                <w:rFonts w:ascii="Times New Roman" w:eastAsia="Times New Roman" w:hAnsi="Times New Roman" w:cs="Times New Roman"/>
                <w:i/>
                <w:iCs/>
                <w:sz w:val="24"/>
                <w:szCs w:val="24"/>
                <w:lang w:eastAsia="ru-RU"/>
              </w:rPr>
              <w:t>овец</w:t>
            </w:r>
            <w:r w:rsidRPr="000D20BA">
              <w:rPr>
                <w:rFonts w:ascii="Times New Roman" w:eastAsia="Times New Roman" w:hAnsi="Times New Roman" w:cs="Times New Roman"/>
                <w:sz w:val="24"/>
                <w:szCs w:val="24"/>
                <w:lang w:eastAsia="ru-RU"/>
              </w:rPr>
              <w:t> в поле, а сам в это время старается схватить какую-нибудь из них и увлечь в свое </w:t>
            </w:r>
            <w:r w:rsidRPr="000D20BA">
              <w:rPr>
                <w:rFonts w:ascii="Times New Roman" w:eastAsia="Times New Roman" w:hAnsi="Times New Roman" w:cs="Times New Roman"/>
                <w:i/>
                <w:iCs/>
                <w:sz w:val="24"/>
                <w:szCs w:val="24"/>
                <w:lang w:eastAsia="ru-RU"/>
              </w:rPr>
              <w:t>логовище</w:t>
            </w:r>
            <w:r w:rsidRPr="000D20BA">
              <w:rPr>
                <w:rFonts w:ascii="Times New Roman" w:eastAsia="Times New Roman" w:hAnsi="Times New Roman" w:cs="Times New Roman"/>
                <w:sz w:val="24"/>
                <w:szCs w:val="24"/>
                <w:lang w:eastAsia="ru-RU"/>
              </w:rPr>
              <w:t>. </w:t>
            </w:r>
            <w:r w:rsidRPr="000D20BA">
              <w:rPr>
                <w:rFonts w:ascii="Times New Roman" w:eastAsia="Times New Roman" w:hAnsi="Times New Roman" w:cs="Times New Roman"/>
                <w:i/>
                <w:iCs/>
                <w:sz w:val="24"/>
                <w:szCs w:val="24"/>
                <w:lang w:eastAsia="ru-RU"/>
              </w:rPr>
              <w:t>Пастух</w:t>
            </w:r>
            <w:r w:rsidRPr="000D20BA">
              <w:rPr>
                <w:rFonts w:ascii="Times New Roman" w:eastAsia="Times New Roman" w:hAnsi="Times New Roman" w:cs="Times New Roman"/>
                <w:sz w:val="24"/>
                <w:szCs w:val="24"/>
                <w:lang w:eastAsia="ru-RU"/>
              </w:rPr>
              <w:t> старается оградить </w:t>
            </w:r>
            <w:r w:rsidRPr="000D20BA">
              <w:rPr>
                <w:rFonts w:ascii="Times New Roman" w:eastAsia="Times New Roman" w:hAnsi="Times New Roman" w:cs="Times New Roman"/>
                <w:i/>
                <w:iCs/>
                <w:sz w:val="24"/>
                <w:szCs w:val="24"/>
                <w:lang w:eastAsia="ru-RU"/>
              </w:rPr>
              <w:t>овец</w:t>
            </w:r>
            <w:r w:rsidRPr="000D20BA">
              <w:rPr>
                <w:rFonts w:ascii="Times New Roman" w:eastAsia="Times New Roman" w:hAnsi="Times New Roman" w:cs="Times New Roman"/>
                <w:sz w:val="24"/>
                <w:szCs w:val="24"/>
                <w:lang w:eastAsia="ru-RU"/>
              </w:rPr>
              <w:t>, направляющихся в противоположный </w:t>
            </w:r>
            <w:r w:rsidRPr="000D20BA">
              <w:rPr>
                <w:rFonts w:ascii="Times New Roman" w:eastAsia="Times New Roman" w:hAnsi="Times New Roman" w:cs="Times New Roman"/>
                <w:i/>
                <w:iCs/>
                <w:sz w:val="24"/>
                <w:szCs w:val="24"/>
                <w:lang w:eastAsia="ru-RU"/>
              </w:rPr>
              <w:t>загон</w:t>
            </w:r>
            <w:r w:rsidRPr="000D20BA">
              <w:rPr>
                <w:rFonts w:ascii="Times New Roman" w:eastAsia="Times New Roman" w:hAnsi="Times New Roman" w:cs="Times New Roman"/>
                <w:sz w:val="24"/>
                <w:szCs w:val="24"/>
                <w:lang w:eastAsia="ru-RU"/>
              </w:rPr>
              <w:t>, от </w:t>
            </w:r>
            <w:r w:rsidRPr="000D20BA">
              <w:rPr>
                <w:rFonts w:ascii="Times New Roman" w:eastAsia="Times New Roman" w:hAnsi="Times New Roman" w:cs="Times New Roman"/>
                <w:i/>
                <w:iCs/>
                <w:sz w:val="24"/>
                <w:szCs w:val="24"/>
                <w:lang w:eastAsia="ru-RU"/>
              </w:rPr>
              <w:t>волка</w:t>
            </w:r>
            <w:r w:rsidRPr="000D20BA">
              <w:rPr>
                <w:rFonts w:ascii="Times New Roman" w:eastAsia="Times New Roman" w:hAnsi="Times New Roman" w:cs="Times New Roman"/>
                <w:sz w:val="24"/>
                <w:szCs w:val="24"/>
                <w:lang w:eastAsia="ru-RU"/>
              </w:rPr>
              <w:t>. Пойманные </w:t>
            </w:r>
            <w:r w:rsidRPr="000D20BA">
              <w:rPr>
                <w:rFonts w:ascii="Times New Roman" w:eastAsia="Times New Roman" w:hAnsi="Times New Roman" w:cs="Times New Roman"/>
                <w:i/>
                <w:iCs/>
                <w:sz w:val="24"/>
                <w:szCs w:val="24"/>
                <w:lang w:eastAsia="ru-RU"/>
              </w:rPr>
              <w:t>волком</w:t>
            </w:r>
            <w:r w:rsidRPr="000D20BA">
              <w:rPr>
                <w:rFonts w:ascii="Times New Roman" w:eastAsia="Times New Roman" w:hAnsi="Times New Roman" w:cs="Times New Roman"/>
                <w:sz w:val="24"/>
                <w:szCs w:val="24"/>
                <w:lang w:eastAsia="ru-RU"/>
              </w:rPr>
              <w:t> становятся его помощниками. Помощники не могут ?ловить? </w:t>
            </w:r>
            <w:r w:rsidRPr="000D20BA">
              <w:rPr>
                <w:rFonts w:ascii="Times New Roman" w:eastAsia="Times New Roman" w:hAnsi="Times New Roman" w:cs="Times New Roman"/>
                <w:i/>
                <w:iCs/>
                <w:sz w:val="24"/>
                <w:szCs w:val="24"/>
                <w:lang w:eastAsia="ru-RU"/>
              </w:rPr>
              <w:t>овец</w:t>
            </w:r>
            <w:r w:rsidRPr="000D20BA">
              <w:rPr>
                <w:rFonts w:ascii="Times New Roman" w:eastAsia="Times New Roman" w:hAnsi="Times New Roman" w:cs="Times New Roman"/>
                <w:sz w:val="24"/>
                <w:szCs w:val="24"/>
                <w:lang w:eastAsia="ru-RU"/>
              </w:rPr>
              <w:t>, но могут их всячески задерживать, мешая вернуться в </w:t>
            </w:r>
            <w:r w:rsidRPr="000D20BA">
              <w:rPr>
                <w:rFonts w:ascii="Times New Roman" w:eastAsia="Times New Roman" w:hAnsi="Times New Roman" w:cs="Times New Roman"/>
                <w:i/>
                <w:iCs/>
                <w:sz w:val="24"/>
                <w:szCs w:val="24"/>
                <w:lang w:eastAsia="ru-RU"/>
              </w:rPr>
              <w:t>загон</w:t>
            </w:r>
            <w:r w:rsidRPr="000D20BA">
              <w:rPr>
                <w:rFonts w:ascii="Times New Roman" w:eastAsia="Times New Roman" w:hAnsi="Times New Roman" w:cs="Times New Roman"/>
                <w:sz w:val="24"/>
                <w:szCs w:val="24"/>
                <w:lang w:eastAsia="ru-RU"/>
              </w:rPr>
              <w:t>. После очередной поимки </w:t>
            </w:r>
            <w:r w:rsidRPr="000D20BA">
              <w:rPr>
                <w:rFonts w:ascii="Times New Roman" w:eastAsia="Times New Roman" w:hAnsi="Times New Roman" w:cs="Times New Roman"/>
                <w:i/>
                <w:iCs/>
                <w:sz w:val="24"/>
                <w:szCs w:val="24"/>
                <w:lang w:eastAsia="ru-RU"/>
              </w:rPr>
              <w:t>волк</w:t>
            </w:r>
            <w:r w:rsidRPr="000D20BA">
              <w:rPr>
                <w:rFonts w:ascii="Times New Roman" w:eastAsia="Times New Roman" w:hAnsi="Times New Roman" w:cs="Times New Roman"/>
                <w:sz w:val="24"/>
                <w:szCs w:val="24"/>
                <w:lang w:eastAsia="ru-RU"/>
              </w:rPr>
              <w:t> вновь обращается к </w:t>
            </w:r>
            <w:r w:rsidRPr="000D20BA">
              <w:rPr>
                <w:rFonts w:ascii="Times New Roman" w:eastAsia="Times New Roman" w:hAnsi="Times New Roman" w:cs="Times New Roman"/>
                <w:i/>
                <w:iCs/>
                <w:sz w:val="24"/>
                <w:szCs w:val="24"/>
                <w:lang w:eastAsia="ru-RU"/>
              </w:rPr>
              <w:t>пастуху</w:t>
            </w:r>
            <w:r w:rsidRPr="000D20BA">
              <w:rPr>
                <w:rFonts w:ascii="Times New Roman" w:eastAsia="Times New Roman" w:hAnsi="Times New Roman" w:cs="Times New Roman"/>
                <w:sz w:val="24"/>
                <w:szCs w:val="24"/>
                <w:lang w:eastAsia="ru-RU"/>
              </w:rPr>
              <w:t> со словами: ?</w:t>
            </w:r>
            <w:r w:rsidRPr="000D20BA">
              <w:rPr>
                <w:rFonts w:ascii="Times New Roman" w:eastAsia="Times New Roman" w:hAnsi="Times New Roman" w:cs="Times New Roman"/>
                <w:i/>
                <w:iCs/>
                <w:sz w:val="24"/>
                <w:szCs w:val="24"/>
                <w:lang w:eastAsia="ru-RU"/>
              </w:rPr>
              <w:t>гони стадо в поле</w:t>
            </w:r>
            <w:r w:rsidRPr="000D20BA">
              <w:rPr>
                <w:rFonts w:ascii="Times New Roman" w:eastAsia="Times New Roman" w:hAnsi="Times New Roman" w:cs="Times New Roman"/>
                <w:sz w:val="24"/>
                <w:szCs w:val="24"/>
                <w:lang w:eastAsia="ru-RU"/>
              </w:rPr>
              <w:t>?, и игра продолжается.</w:t>
            </w:r>
            <w:r w:rsidRPr="000D20BA">
              <w:rPr>
                <w:rFonts w:ascii="Times New Roman" w:eastAsia="Times New Roman" w:hAnsi="Times New Roman" w:cs="Times New Roman"/>
                <w:sz w:val="24"/>
                <w:szCs w:val="24"/>
                <w:lang w:eastAsia="ru-RU"/>
              </w:rPr>
              <w:br/>
              <w:t>Число помощников </w:t>
            </w:r>
            <w:r w:rsidRPr="000D20BA">
              <w:rPr>
                <w:rFonts w:ascii="Times New Roman" w:eastAsia="Times New Roman" w:hAnsi="Times New Roman" w:cs="Times New Roman"/>
                <w:i/>
                <w:iCs/>
                <w:sz w:val="24"/>
                <w:szCs w:val="24"/>
                <w:lang w:eastAsia="ru-RU"/>
              </w:rPr>
              <w:t>волка</w:t>
            </w:r>
            <w:r w:rsidRPr="000D20BA">
              <w:rPr>
                <w:rFonts w:ascii="Times New Roman" w:eastAsia="Times New Roman" w:hAnsi="Times New Roman" w:cs="Times New Roman"/>
                <w:sz w:val="24"/>
                <w:szCs w:val="24"/>
                <w:lang w:eastAsia="ru-RU"/>
              </w:rPr>
              <w:t> постепенно увеличивается, и он каждый раз вместе с ними продолжает выходить на охоту за </w:t>
            </w:r>
            <w:r w:rsidRPr="000D20BA">
              <w:rPr>
                <w:rFonts w:ascii="Times New Roman" w:eastAsia="Times New Roman" w:hAnsi="Times New Roman" w:cs="Times New Roman"/>
                <w:i/>
                <w:iCs/>
                <w:sz w:val="24"/>
                <w:szCs w:val="24"/>
                <w:lang w:eastAsia="ru-RU"/>
              </w:rPr>
              <w:t>овцами</w:t>
            </w:r>
            <w:r w:rsidRPr="000D20BA">
              <w:rPr>
                <w:rFonts w:ascii="Times New Roman" w:eastAsia="Times New Roman" w:hAnsi="Times New Roman" w:cs="Times New Roman"/>
                <w:sz w:val="24"/>
                <w:szCs w:val="24"/>
                <w:lang w:eastAsia="ru-RU"/>
              </w:rPr>
              <w:t>.</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Волк</w:t>
            </w:r>
            <w:r w:rsidRPr="000D20BA">
              <w:rPr>
                <w:rFonts w:ascii="Times New Roman" w:eastAsia="Times New Roman" w:hAnsi="Times New Roman" w:cs="Times New Roman"/>
                <w:sz w:val="24"/>
                <w:szCs w:val="24"/>
                <w:lang w:eastAsia="ru-RU"/>
              </w:rPr>
              <w:t> не должен оставлять </w:t>
            </w:r>
            <w:r w:rsidRPr="000D20BA">
              <w:rPr>
                <w:rFonts w:ascii="Times New Roman" w:eastAsia="Times New Roman" w:hAnsi="Times New Roman" w:cs="Times New Roman"/>
                <w:i/>
                <w:iCs/>
                <w:sz w:val="24"/>
                <w:szCs w:val="24"/>
                <w:lang w:eastAsia="ru-RU"/>
              </w:rPr>
              <w:t>логовища</w:t>
            </w:r>
            <w:r w:rsidRPr="000D20BA">
              <w:rPr>
                <w:rFonts w:ascii="Times New Roman" w:eastAsia="Times New Roman" w:hAnsi="Times New Roman" w:cs="Times New Roman"/>
                <w:sz w:val="24"/>
                <w:szCs w:val="24"/>
                <w:lang w:eastAsia="ru-RU"/>
              </w:rPr>
              <w:t> до тех пор, пока </w:t>
            </w:r>
            <w:r w:rsidRPr="000D20BA">
              <w:rPr>
                <w:rFonts w:ascii="Times New Roman" w:eastAsia="Times New Roman" w:hAnsi="Times New Roman" w:cs="Times New Roman"/>
                <w:i/>
                <w:iCs/>
                <w:sz w:val="24"/>
                <w:szCs w:val="24"/>
                <w:lang w:eastAsia="ru-RU"/>
              </w:rPr>
              <w:t>овцы</w:t>
            </w:r>
            <w:r w:rsidRPr="000D20BA">
              <w:rPr>
                <w:rFonts w:ascii="Times New Roman" w:eastAsia="Times New Roman" w:hAnsi="Times New Roman" w:cs="Times New Roman"/>
                <w:sz w:val="24"/>
                <w:szCs w:val="24"/>
                <w:lang w:eastAsia="ru-RU"/>
              </w:rPr>
              <w:t> не выйдут из своего </w:t>
            </w:r>
            <w:r w:rsidRPr="000D20BA">
              <w:rPr>
                <w:rFonts w:ascii="Times New Roman" w:eastAsia="Times New Roman" w:hAnsi="Times New Roman" w:cs="Times New Roman"/>
                <w:i/>
                <w:iCs/>
                <w:sz w:val="24"/>
                <w:szCs w:val="24"/>
                <w:lang w:eastAsia="ru-RU"/>
              </w:rPr>
              <w:t>загона</w:t>
            </w:r>
            <w:r w:rsidRPr="000D20BA">
              <w:rPr>
                <w:rFonts w:ascii="Times New Roman" w:eastAsia="Times New Roman" w:hAnsi="Times New Roman" w:cs="Times New Roman"/>
                <w:sz w:val="24"/>
                <w:szCs w:val="24"/>
                <w:lang w:eastAsia="ru-RU"/>
              </w:rPr>
              <w:t> и не двинутся по направлению к противоположному.</w:t>
            </w:r>
            <w:r w:rsidRPr="000D20BA">
              <w:rPr>
                <w:rFonts w:ascii="Times New Roman" w:eastAsia="Times New Roman" w:hAnsi="Times New Roman" w:cs="Times New Roman"/>
                <w:sz w:val="24"/>
                <w:szCs w:val="24"/>
                <w:lang w:eastAsia="ru-RU"/>
              </w:rPr>
              <w:br/>
            </w:r>
            <w:r w:rsidRPr="000D20BA">
              <w:rPr>
                <w:rFonts w:ascii="Times New Roman" w:eastAsia="Times New Roman" w:hAnsi="Times New Roman" w:cs="Times New Roman"/>
                <w:i/>
                <w:iCs/>
                <w:sz w:val="24"/>
                <w:szCs w:val="24"/>
                <w:lang w:eastAsia="ru-RU"/>
              </w:rPr>
              <w:t>Волк</w:t>
            </w:r>
            <w:r w:rsidRPr="000D20BA">
              <w:rPr>
                <w:rFonts w:ascii="Times New Roman" w:eastAsia="Times New Roman" w:hAnsi="Times New Roman" w:cs="Times New Roman"/>
                <w:sz w:val="24"/>
                <w:szCs w:val="24"/>
                <w:lang w:eastAsia="ru-RU"/>
              </w:rPr>
              <w:t> может ловить </w:t>
            </w:r>
            <w:r w:rsidRPr="000D20BA">
              <w:rPr>
                <w:rFonts w:ascii="Times New Roman" w:eastAsia="Times New Roman" w:hAnsi="Times New Roman" w:cs="Times New Roman"/>
                <w:i/>
                <w:iCs/>
                <w:sz w:val="24"/>
                <w:szCs w:val="24"/>
                <w:lang w:eastAsia="ru-RU"/>
              </w:rPr>
              <w:t>овец</w:t>
            </w:r>
            <w:r w:rsidRPr="000D20BA">
              <w:rPr>
                <w:rFonts w:ascii="Times New Roman" w:eastAsia="Times New Roman" w:hAnsi="Times New Roman" w:cs="Times New Roman"/>
                <w:sz w:val="24"/>
                <w:szCs w:val="24"/>
                <w:lang w:eastAsia="ru-RU"/>
              </w:rPr>
              <w:t> лишь в </w:t>
            </w:r>
            <w:r w:rsidRPr="000D20BA">
              <w:rPr>
                <w:rFonts w:ascii="Times New Roman" w:eastAsia="Times New Roman" w:hAnsi="Times New Roman" w:cs="Times New Roman"/>
                <w:i/>
                <w:iCs/>
                <w:sz w:val="24"/>
                <w:szCs w:val="24"/>
                <w:lang w:eastAsia="ru-RU"/>
              </w:rPr>
              <w:t>поле</w:t>
            </w:r>
            <w:r w:rsidRPr="000D20BA">
              <w:rPr>
                <w:rFonts w:ascii="Times New Roman" w:eastAsia="Times New Roman" w:hAnsi="Times New Roman" w:cs="Times New Roman"/>
                <w:sz w:val="24"/>
                <w:szCs w:val="24"/>
                <w:lang w:eastAsia="ru-RU"/>
              </w:rPr>
              <w:t>.</w:t>
            </w:r>
          </w:p>
        </w:tc>
      </w:tr>
      <w:tr w:rsidR="003A322D" w:rsidRPr="00631225" w:rsidTr="009B0F98">
        <w:tc>
          <w:tcPr>
            <w:tcW w:w="11057" w:type="dxa"/>
            <w:shd w:val="clear" w:color="auto" w:fill="auto"/>
          </w:tcPr>
          <w:p w:rsidR="003A322D" w:rsidRPr="00483F78" w:rsidRDefault="003A322D" w:rsidP="006F1A43">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lang w:eastAsia="ru-RU"/>
              </w:rPr>
            </w:pPr>
            <w:r>
              <w:rPr>
                <w:rFonts w:ascii="Times New Roman" w:hAnsi="Times New Roman" w:cs="Times New Roman"/>
                <w:b/>
                <w:sz w:val="24"/>
                <w:szCs w:val="24"/>
              </w:rPr>
              <w:t>Тема 10 «</w:t>
            </w:r>
            <w:r w:rsidRPr="00483F78">
              <w:rPr>
                <w:rFonts w:ascii="Times New Roman" w:eastAsia="Times New Roman" w:hAnsi="Times New Roman" w:cs="Times New Roman"/>
                <w:b/>
                <w:bCs/>
                <w:color w:val="414141"/>
                <w:sz w:val="24"/>
                <w:szCs w:val="24"/>
                <w:lang w:eastAsia="ru-RU"/>
              </w:rPr>
              <w:t>Медведь и вожак</w:t>
            </w:r>
            <w:r>
              <w:rPr>
                <w:rFonts w:ascii="Times New Roman" w:eastAsia="Times New Roman" w:hAnsi="Times New Roman" w:cs="Times New Roman"/>
                <w:b/>
                <w:bCs/>
                <w:color w:val="414141"/>
                <w:sz w:val="24"/>
                <w:szCs w:val="24"/>
                <w:lang w:eastAsia="ru-RU"/>
              </w:rPr>
              <w:t>»</w:t>
            </w:r>
            <w:r w:rsidRPr="00483F78">
              <w:rPr>
                <w:rFonts w:ascii="Times New Roman" w:eastAsia="Times New Roman" w:hAnsi="Times New Roman" w:cs="Times New Roman"/>
                <w:color w:val="414141"/>
                <w:sz w:val="24"/>
                <w:szCs w:val="24"/>
                <w:lang w:eastAsia="ru-RU"/>
              </w:rPr>
              <w:t> </w:t>
            </w:r>
            <w:r w:rsidRPr="00483F78">
              <w:rPr>
                <w:rFonts w:ascii="Times New Roman" w:eastAsia="Times New Roman" w:hAnsi="Times New Roman" w:cs="Times New Roman"/>
                <w:color w:val="414141"/>
                <w:sz w:val="24"/>
                <w:szCs w:val="24"/>
                <w:lang w:eastAsia="ru-RU"/>
              </w:rPr>
              <w:br/>
              <w:t>Для игры необходима веревка длиной в 1,5-2 метра.</w:t>
            </w:r>
            <w:r w:rsidRPr="00483F78">
              <w:rPr>
                <w:rFonts w:ascii="Times New Roman" w:eastAsia="Times New Roman" w:hAnsi="Times New Roman" w:cs="Times New Roman"/>
                <w:color w:val="414141"/>
                <w:sz w:val="24"/>
                <w:szCs w:val="24"/>
                <w:lang w:eastAsia="ru-RU"/>
              </w:rPr>
              <w:br/>
              <w:t>Одного из участников назначают </w:t>
            </w:r>
            <w:r w:rsidRPr="00483F78">
              <w:rPr>
                <w:rFonts w:ascii="Times New Roman" w:eastAsia="Times New Roman" w:hAnsi="Times New Roman" w:cs="Times New Roman"/>
                <w:i/>
                <w:iCs/>
                <w:color w:val="414141"/>
                <w:sz w:val="24"/>
                <w:szCs w:val="24"/>
                <w:lang w:eastAsia="ru-RU"/>
              </w:rPr>
              <w:t>медведем</w:t>
            </w:r>
            <w:r w:rsidRPr="00483F78">
              <w:rPr>
                <w:rFonts w:ascii="Times New Roman" w:eastAsia="Times New Roman" w:hAnsi="Times New Roman" w:cs="Times New Roman"/>
                <w:color w:val="414141"/>
                <w:sz w:val="24"/>
                <w:szCs w:val="24"/>
                <w:lang w:eastAsia="ru-RU"/>
              </w:rPr>
              <w:t>, другого </w:t>
            </w:r>
            <w:r w:rsidRPr="00483F78">
              <w:rPr>
                <w:rFonts w:ascii="Times New Roman" w:eastAsia="Times New Roman" w:hAnsi="Times New Roman" w:cs="Times New Roman"/>
                <w:i/>
                <w:iCs/>
                <w:color w:val="414141"/>
                <w:sz w:val="24"/>
                <w:szCs w:val="24"/>
                <w:lang w:eastAsia="ru-RU"/>
              </w:rPr>
              <w:t>вожаком</w:t>
            </w:r>
            <w:r w:rsidRPr="00483F78">
              <w:rPr>
                <w:rFonts w:ascii="Times New Roman" w:eastAsia="Times New Roman" w:hAnsi="Times New Roman" w:cs="Times New Roman"/>
                <w:color w:val="414141"/>
                <w:sz w:val="24"/>
                <w:szCs w:val="24"/>
                <w:lang w:eastAsia="ru-RU"/>
              </w:rPr>
              <w:t>. Они берут в руки противоположные концы веревки, а остальные играющие группируются в 4-6 шагах от них. По сигналу, данному </w:t>
            </w:r>
            <w:r w:rsidRPr="00483F78">
              <w:rPr>
                <w:rFonts w:ascii="Times New Roman" w:eastAsia="Times New Roman" w:hAnsi="Times New Roman" w:cs="Times New Roman"/>
                <w:i/>
                <w:iCs/>
                <w:color w:val="414141"/>
                <w:sz w:val="24"/>
                <w:szCs w:val="24"/>
                <w:lang w:eastAsia="ru-RU"/>
              </w:rPr>
              <w:t>вожаком</w:t>
            </w:r>
            <w:r w:rsidRPr="00483F78">
              <w:rPr>
                <w:rFonts w:ascii="Times New Roman" w:eastAsia="Times New Roman" w:hAnsi="Times New Roman" w:cs="Times New Roman"/>
                <w:color w:val="414141"/>
                <w:sz w:val="24"/>
                <w:szCs w:val="24"/>
                <w:lang w:eastAsia="ru-RU"/>
              </w:rPr>
              <w:t>, игра начинается, и все бросаются на </w:t>
            </w:r>
            <w:r w:rsidRPr="00483F78">
              <w:rPr>
                <w:rFonts w:ascii="Times New Roman" w:eastAsia="Times New Roman" w:hAnsi="Times New Roman" w:cs="Times New Roman"/>
                <w:i/>
                <w:iCs/>
                <w:color w:val="414141"/>
                <w:sz w:val="24"/>
                <w:szCs w:val="24"/>
                <w:lang w:eastAsia="ru-RU"/>
              </w:rPr>
              <w:t>медведя</w:t>
            </w:r>
            <w:r w:rsidRPr="00483F78">
              <w:rPr>
                <w:rFonts w:ascii="Times New Roman" w:eastAsia="Times New Roman" w:hAnsi="Times New Roman" w:cs="Times New Roman"/>
                <w:color w:val="414141"/>
                <w:sz w:val="24"/>
                <w:szCs w:val="24"/>
                <w:lang w:eastAsia="ru-RU"/>
              </w:rPr>
              <w:t>, стараясь запятнать его.</w:t>
            </w:r>
            <w:r w:rsidRPr="00483F78">
              <w:rPr>
                <w:rFonts w:ascii="Times New Roman" w:eastAsia="Times New Roman" w:hAnsi="Times New Roman" w:cs="Times New Roman"/>
                <w:i/>
                <w:iCs/>
                <w:color w:val="414141"/>
                <w:sz w:val="24"/>
                <w:szCs w:val="24"/>
                <w:lang w:eastAsia="ru-RU"/>
              </w:rPr>
              <w:t>Вожак,</w:t>
            </w:r>
            <w:r w:rsidRPr="00483F78">
              <w:rPr>
                <w:rFonts w:ascii="Times New Roman" w:eastAsia="Times New Roman" w:hAnsi="Times New Roman" w:cs="Times New Roman"/>
                <w:color w:val="414141"/>
                <w:sz w:val="24"/>
                <w:szCs w:val="24"/>
                <w:lang w:eastAsia="ru-RU"/>
              </w:rPr>
              <w:t> охраняя последнего, в свою очередь пытается запятнать каждого приближающегося к медведю, прежде чем медведь получит 5-6 легких ударов.</w:t>
            </w:r>
            <w:r w:rsidRPr="00483F78">
              <w:rPr>
                <w:rFonts w:ascii="Times New Roman" w:eastAsia="Times New Roman" w:hAnsi="Times New Roman" w:cs="Times New Roman"/>
                <w:color w:val="414141"/>
                <w:sz w:val="24"/>
                <w:szCs w:val="24"/>
                <w:lang w:eastAsia="ru-RU"/>
              </w:rPr>
              <w:br/>
              <w:t>Если </w:t>
            </w:r>
            <w:r w:rsidRPr="00483F78">
              <w:rPr>
                <w:rFonts w:ascii="Times New Roman" w:eastAsia="Times New Roman" w:hAnsi="Times New Roman" w:cs="Times New Roman"/>
                <w:i/>
                <w:iCs/>
                <w:color w:val="414141"/>
                <w:sz w:val="24"/>
                <w:szCs w:val="24"/>
                <w:lang w:eastAsia="ru-RU"/>
              </w:rPr>
              <w:t>вожаку</w:t>
            </w:r>
            <w:r w:rsidRPr="00483F78">
              <w:rPr>
                <w:rFonts w:ascii="Times New Roman" w:eastAsia="Times New Roman" w:hAnsi="Times New Roman" w:cs="Times New Roman"/>
                <w:color w:val="414141"/>
                <w:sz w:val="24"/>
                <w:szCs w:val="24"/>
                <w:lang w:eastAsia="ru-RU"/>
              </w:rPr>
              <w:t> это удается, запятнанный им игрок становится </w:t>
            </w:r>
            <w:r w:rsidRPr="00483F78">
              <w:rPr>
                <w:rFonts w:ascii="Times New Roman" w:eastAsia="Times New Roman" w:hAnsi="Times New Roman" w:cs="Times New Roman"/>
                <w:i/>
                <w:iCs/>
                <w:color w:val="414141"/>
                <w:sz w:val="24"/>
                <w:szCs w:val="24"/>
                <w:lang w:eastAsia="ru-RU"/>
              </w:rPr>
              <w:t>медведем</w:t>
            </w:r>
            <w:r w:rsidRPr="00483F78">
              <w:rPr>
                <w:rFonts w:ascii="Times New Roman" w:eastAsia="Times New Roman" w:hAnsi="Times New Roman" w:cs="Times New Roman"/>
                <w:color w:val="414141"/>
                <w:sz w:val="24"/>
                <w:szCs w:val="24"/>
                <w:lang w:eastAsia="ru-RU"/>
              </w:rPr>
              <w:t>. А в том же случае, если</w:t>
            </w:r>
            <w:r w:rsidRPr="00483F78">
              <w:rPr>
                <w:rFonts w:ascii="Times New Roman" w:eastAsia="Times New Roman" w:hAnsi="Times New Roman" w:cs="Times New Roman"/>
                <w:i/>
                <w:iCs/>
                <w:color w:val="414141"/>
                <w:sz w:val="24"/>
                <w:szCs w:val="24"/>
                <w:lang w:eastAsia="ru-RU"/>
              </w:rPr>
              <w:t>медведь</w:t>
            </w:r>
            <w:r w:rsidRPr="00483F78">
              <w:rPr>
                <w:rFonts w:ascii="Times New Roman" w:eastAsia="Times New Roman" w:hAnsi="Times New Roman" w:cs="Times New Roman"/>
                <w:color w:val="414141"/>
                <w:sz w:val="24"/>
                <w:szCs w:val="24"/>
                <w:lang w:eastAsia="ru-RU"/>
              </w:rPr>
              <w:t> получит вышеуказанное количество ударов, и </w:t>
            </w:r>
            <w:r w:rsidRPr="00483F78">
              <w:rPr>
                <w:rFonts w:ascii="Times New Roman" w:eastAsia="Times New Roman" w:hAnsi="Times New Roman" w:cs="Times New Roman"/>
                <w:i/>
                <w:iCs/>
                <w:color w:val="414141"/>
                <w:sz w:val="24"/>
                <w:szCs w:val="24"/>
                <w:lang w:eastAsia="ru-RU"/>
              </w:rPr>
              <w:t>вожак</w:t>
            </w:r>
            <w:r w:rsidRPr="00483F78">
              <w:rPr>
                <w:rFonts w:ascii="Times New Roman" w:eastAsia="Times New Roman" w:hAnsi="Times New Roman" w:cs="Times New Roman"/>
                <w:color w:val="414141"/>
                <w:sz w:val="24"/>
                <w:szCs w:val="24"/>
                <w:lang w:eastAsia="ru-RU"/>
              </w:rPr>
              <w:t> не успеет запятнать кого-либо, то он сам становится </w:t>
            </w:r>
            <w:r w:rsidRPr="00483F78">
              <w:rPr>
                <w:rFonts w:ascii="Times New Roman" w:eastAsia="Times New Roman" w:hAnsi="Times New Roman" w:cs="Times New Roman"/>
                <w:i/>
                <w:iCs/>
                <w:color w:val="414141"/>
                <w:sz w:val="24"/>
                <w:szCs w:val="24"/>
                <w:lang w:eastAsia="ru-RU"/>
              </w:rPr>
              <w:t>медведем</w:t>
            </w:r>
            <w:r w:rsidRPr="00483F78">
              <w:rPr>
                <w:rFonts w:ascii="Times New Roman" w:eastAsia="Times New Roman" w:hAnsi="Times New Roman" w:cs="Times New Roman"/>
                <w:color w:val="414141"/>
                <w:sz w:val="24"/>
                <w:szCs w:val="24"/>
                <w:lang w:eastAsia="ru-RU"/>
              </w:rPr>
              <w:t>, а нанесший последний удар ? </w:t>
            </w:r>
            <w:r w:rsidRPr="00483F78">
              <w:rPr>
                <w:rFonts w:ascii="Times New Roman" w:eastAsia="Times New Roman" w:hAnsi="Times New Roman" w:cs="Times New Roman"/>
                <w:i/>
                <w:iCs/>
                <w:color w:val="414141"/>
                <w:sz w:val="24"/>
                <w:szCs w:val="24"/>
                <w:lang w:eastAsia="ru-RU"/>
              </w:rPr>
              <w:t>вожаком</w:t>
            </w:r>
            <w:r>
              <w:rPr>
                <w:rFonts w:ascii="Times New Roman" w:eastAsia="Times New Roman" w:hAnsi="Times New Roman" w:cs="Times New Roman"/>
                <w:color w:val="414141"/>
                <w:sz w:val="24"/>
                <w:szCs w:val="24"/>
                <w:lang w:eastAsia="ru-RU"/>
              </w:rPr>
              <w:t>.</w:t>
            </w:r>
            <w:r w:rsidRPr="00483F78">
              <w:rPr>
                <w:rFonts w:ascii="Times New Roman" w:eastAsia="Times New Roman" w:hAnsi="Times New Roman" w:cs="Times New Roman"/>
                <w:color w:val="414141"/>
                <w:sz w:val="24"/>
                <w:szCs w:val="24"/>
                <w:lang w:eastAsia="ru-RU"/>
              </w:rPr>
              <w:br/>
              <w:t>Пятнающие </w:t>
            </w:r>
            <w:r w:rsidRPr="00483F78">
              <w:rPr>
                <w:rFonts w:ascii="Times New Roman" w:eastAsia="Times New Roman" w:hAnsi="Times New Roman" w:cs="Times New Roman"/>
                <w:i/>
                <w:iCs/>
                <w:color w:val="414141"/>
                <w:sz w:val="24"/>
                <w:szCs w:val="24"/>
                <w:lang w:eastAsia="ru-RU"/>
              </w:rPr>
              <w:t>медведя</w:t>
            </w:r>
            <w:r w:rsidRPr="00483F78">
              <w:rPr>
                <w:rFonts w:ascii="Times New Roman" w:eastAsia="Times New Roman" w:hAnsi="Times New Roman" w:cs="Times New Roman"/>
                <w:color w:val="414141"/>
                <w:sz w:val="24"/>
                <w:szCs w:val="24"/>
                <w:lang w:eastAsia="ru-RU"/>
              </w:rPr>
              <w:t> должны вслух заявить о нанесенном ударе, причем удары могут быть наносимы лишь поочередно, а не одновременно двумя или несколькими играющими.</w:t>
            </w:r>
            <w:r w:rsidRPr="00483F78">
              <w:rPr>
                <w:rFonts w:ascii="Times New Roman" w:eastAsia="Times New Roman" w:hAnsi="Times New Roman" w:cs="Times New Roman"/>
                <w:color w:val="414141"/>
                <w:sz w:val="24"/>
                <w:szCs w:val="24"/>
                <w:lang w:eastAsia="ru-RU"/>
              </w:rPr>
              <w:br/>
              <w:t>В начале и во время игры, при каждой смене центральных действующих лиц: </w:t>
            </w:r>
            <w:r w:rsidRPr="00483F78">
              <w:rPr>
                <w:rFonts w:ascii="Times New Roman" w:eastAsia="Times New Roman" w:hAnsi="Times New Roman" w:cs="Times New Roman"/>
                <w:i/>
                <w:iCs/>
                <w:color w:val="414141"/>
                <w:sz w:val="24"/>
                <w:szCs w:val="24"/>
                <w:lang w:eastAsia="ru-RU"/>
              </w:rPr>
              <w:t>вожака</w:t>
            </w:r>
            <w:r w:rsidRPr="00483F78">
              <w:rPr>
                <w:rFonts w:ascii="Times New Roman" w:eastAsia="Times New Roman" w:hAnsi="Times New Roman" w:cs="Times New Roman"/>
                <w:color w:val="414141"/>
                <w:sz w:val="24"/>
                <w:szCs w:val="24"/>
                <w:lang w:eastAsia="ru-RU"/>
              </w:rPr>
              <w:t> и </w:t>
            </w:r>
            <w:r w:rsidRPr="00483F78">
              <w:rPr>
                <w:rFonts w:ascii="Times New Roman" w:eastAsia="Times New Roman" w:hAnsi="Times New Roman" w:cs="Times New Roman"/>
                <w:i/>
                <w:iCs/>
                <w:color w:val="414141"/>
                <w:sz w:val="24"/>
                <w:szCs w:val="24"/>
                <w:lang w:eastAsia="ru-RU"/>
              </w:rPr>
              <w:t>медведя</w:t>
            </w:r>
            <w:r w:rsidRPr="00483F78">
              <w:rPr>
                <w:rFonts w:ascii="Times New Roman" w:eastAsia="Times New Roman" w:hAnsi="Times New Roman" w:cs="Times New Roman"/>
                <w:color w:val="414141"/>
                <w:sz w:val="24"/>
                <w:szCs w:val="24"/>
                <w:lang w:eastAsia="ru-RU"/>
              </w:rPr>
              <w:t> ? остальные участвующие не должны подходить к ним ближе, чем на 4-6 шагов, до тех пор, пока</w:t>
            </w:r>
            <w:r w:rsidRPr="00483F78">
              <w:rPr>
                <w:rFonts w:ascii="Times New Roman" w:eastAsia="Times New Roman" w:hAnsi="Times New Roman" w:cs="Times New Roman"/>
                <w:i/>
                <w:iCs/>
                <w:color w:val="414141"/>
                <w:sz w:val="24"/>
                <w:szCs w:val="24"/>
                <w:lang w:eastAsia="ru-RU"/>
              </w:rPr>
              <w:t>вожак</w:t>
            </w:r>
            <w:r w:rsidRPr="00483F78">
              <w:rPr>
                <w:rFonts w:ascii="Times New Roman" w:eastAsia="Times New Roman" w:hAnsi="Times New Roman" w:cs="Times New Roman"/>
                <w:color w:val="414141"/>
                <w:sz w:val="24"/>
                <w:szCs w:val="24"/>
                <w:lang w:eastAsia="ru-RU"/>
              </w:rPr>
              <w:t> не даст сигнала. За нарушение последнего правила, в наказание полагается роль </w:t>
            </w:r>
            <w:r w:rsidRPr="00483F78">
              <w:rPr>
                <w:rFonts w:ascii="Times New Roman" w:eastAsia="Times New Roman" w:hAnsi="Times New Roman" w:cs="Times New Roman"/>
                <w:i/>
                <w:iCs/>
                <w:color w:val="414141"/>
                <w:sz w:val="24"/>
                <w:szCs w:val="24"/>
                <w:lang w:eastAsia="ru-RU"/>
              </w:rPr>
              <w:t>медведя</w:t>
            </w:r>
            <w:r>
              <w:rPr>
                <w:rFonts w:ascii="Times New Roman" w:eastAsia="Times New Roman" w:hAnsi="Times New Roman" w:cs="Times New Roman"/>
                <w:color w:val="414141"/>
                <w:sz w:val="24"/>
                <w:szCs w:val="24"/>
                <w:lang w:eastAsia="ru-RU"/>
              </w:rPr>
              <w:t>.</w:t>
            </w:r>
          </w:p>
        </w:tc>
      </w:tr>
      <w:tr w:rsidR="003A322D" w:rsidRPr="00631225" w:rsidTr="009B0F98">
        <w:tc>
          <w:tcPr>
            <w:tcW w:w="11057" w:type="dxa"/>
            <w:shd w:val="clear" w:color="auto" w:fill="auto"/>
          </w:tcPr>
          <w:p w:rsidR="003A322D" w:rsidRPr="00483F78" w:rsidRDefault="003A322D" w:rsidP="006F1A43">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lang w:eastAsia="ru-RU"/>
              </w:rPr>
            </w:pPr>
            <w:r>
              <w:rPr>
                <w:rFonts w:ascii="Times New Roman" w:hAnsi="Times New Roman" w:cs="Times New Roman"/>
                <w:b/>
                <w:sz w:val="24"/>
                <w:szCs w:val="24"/>
              </w:rPr>
              <w:t>Тема 11 «</w:t>
            </w:r>
            <w:r w:rsidRPr="00483F78">
              <w:rPr>
                <w:rFonts w:ascii="Times New Roman" w:eastAsia="Times New Roman" w:hAnsi="Times New Roman" w:cs="Times New Roman"/>
                <w:b/>
                <w:bCs/>
                <w:color w:val="414141"/>
                <w:sz w:val="24"/>
                <w:szCs w:val="24"/>
                <w:lang w:eastAsia="ru-RU"/>
              </w:rPr>
              <w:t>Водяной</w:t>
            </w:r>
            <w:r>
              <w:rPr>
                <w:rFonts w:ascii="Times New Roman" w:eastAsia="Times New Roman" w:hAnsi="Times New Roman" w:cs="Times New Roman"/>
                <w:b/>
                <w:bCs/>
                <w:color w:val="414141"/>
                <w:sz w:val="24"/>
                <w:szCs w:val="24"/>
                <w:lang w:eastAsia="ru-RU"/>
              </w:rPr>
              <w:t>»</w:t>
            </w:r>
            <w:r w:rsidRPr="00483F78">
              <w:rPr>
                <w:rFonts w:ascii="Times New Roman" w:eastAsia="Times New Roman" w:hAnsi="Times New Roman" w:cs="Times New Roman"/>
                <w:color w:val="414141"/>
                <w:sz w:val="24"/>
                <w:szCs w:val="24"/>
                <w:lang w:eastAsia="ru-RU"/>
              </w:rPr>
              <w:t> </w:t>
            </w:r>
            <w:r w:rsidRPr="00483F78">
              <w:rPr>
                <w:rFonts w:ascii="Times New Roman" w:eastAsia="Times New Roman" w:hAnsi="Times New Roman" w:cs="Times New Roman"/>
                <w:color w:val="414141"/>
                <w:sz w:val="24"/>
                <w:szCs w:val="24"/>
                <w:lang w:eastAsia="ru-RU"/>
              </w:rPr>
              <w:br/>
            </w:r>
            <w:hyperlink r:id="rId13" w:history="1">
              <w:r w:rsidRPr="00483F78">
                <w:rPr>
                  <w:rFonts w:ascii="Times New Roman" w:eastAsia="Times New Roman" w:hAnsi="Times New Roman" w:cs="Times New Roman"/>
                  <w:i/>
                  <w:iCs/>
                  <w:sz w:val="24"/>
                  <w:szCs w:val="24"/>
                  <w:u w:val="single"/>
                  <w:lang w:eastAsia="ru-RU"/>
                </w:rPr>
                <w:t>Водяной</w:t>
              </w:r>
            </w:hyperlink>
            <w:r w:rsidRPr="00483F78">
              <w:rPr>
                <w:rFonts w:ascii="Times New Roman" w:eastAsia="Times New Roman" w:hAnsi="Times New Roman" w:cs="Times New Roman"/>
                <w:i/>
                <w:iCs/>
                <w:sz w:val="24"/>
                <w:szCs w:val="24"/>
                <w:lang w:eastAsia="ru-RU"/>
              </w:rPr>
              <w:t> (</w:t>
            </w:r>
            <w:r w:rsidRPr="00483F78">
              <w:rPr>
                <w:rFonts w:ascii="Times New Roman" w:eastAsia="Times New Roman" w:hAnsi="Times New Roman" w:cs="Times New Roman"/>
                <w:i/>
                <w:iCs/>
                <w:color w:val="414141"/>
                <w:sz w:val="24"/>
                <w:szCs w:val="24"/>
                <w:lang w:eastAsia="ru-RU"/>
              </w:rPr>
              <w:t>водящий)</w:t>
            </w:r>
            <w:r w:rsidRPr="00483F78">
              <w:rPr>
                <w:rFonts w:ascii="Times New Roman" w:eastAsia="Times New Roman" w:hAnsi="Times New Roman" w:cs="Times New Roman"/>
                <w:color w:val="414141"/>
                <w:sz w:val="24"/>
                <w:szCs w:val="24"/>
                <w:lang w:eastAsia="ru-RU"/>
              </w:rPr>
              <w:t> сидит в кругу с закрытыми глазами. Играющие водят вокруг него хоровод со словами:</w:t>
            </w:r>
          </w:p>
          <w:p w:rsidR="003A322D" w:rsidRPr="00483F78" w:rsidRDefault="003A322D" w:rsidP="006F1A43">
            <w:pPr>
              <w:shd w:val="clear" w:color="auto" w:fill="FFFFFF"/>
              <w:spacing w:before="100" w:beforeAutospacing="1" w:after="100" w:afterAutospacing="1" w:line="240" w:lineRule="auto"/>
              <w:jc w:val="center"/>
              <w:rPr>
                <w:rFonts w:ascii="Times New Roman" w:eastAsia="Times New Roman" w:hAnsi="Times New Roman" w:cs="Times New Roman"/>
                <w:color w:val="414141"/>
                <w:sz w:val="24"/>
                <w:szCs w:val="24"/>
                <w:lang w:eastAsia="ru-RU"/>
              </w:rPr>
            </w:pPr>
            <w:r w:rsidRPr="00483F78">
              <w:rPr>
                <w:rFonts w:ascii="Times New Roman" w:eastAsia="Times New Roman" w:hAnsi="Times New Roman" w:cs="Times New Roman"/>
                <w:i/>
                <w:iCs/>
                <w:color w:val="414141"/>
                <w:sz w:val="24"/>
                <w:szCs w:val="24"/>
                <w:lang w:eastAsia="ru-RU"/>
              </w:rPr>
              <w:t>Дедушка водяной,</w:t>
            </w:r>
            <w:r w:rsidRPr="00483F78">
              <w:rPr>
                <w:rFonts w:ascii="Times New Roman" w:eastAsia="Times New Roman" w:hAnsi="Times New Roman" w:cs="Times New Roman"/>
                <w:i/>
                <w:iCs/>
                <w:color w:val="414141"/>
                <w:sz w:val="24"/>
                <w:szCs w:val="24"/>
                <w:lang w:eastAsia="ru-RU"/>
              </w:rPr>
              <w:br/>
              <w:t>Что сидишь ты под водой?</w:t>
            </w:r>
            <w:r w:rsidRPr="00483F78">
              <w:rPr>
                <w:rFonts w:ascii="Times New Roman" w:eastAsia="Times New Roman" w:hAnsi="Times New Roman" w:cs="Times New Roman"/>
                <w:i/>
                <w:iCs/>
                <w:color w:val="414141"/>
                <w:sz w:val="24"/>
                <w:szCs w:val="24"/>
                <w:lang w:eastAsia="ru-RU"/>
              </w:rPr>
              <w:br/>
            </w:r>
            <w:r w:rsidRPr="00483F78">
              <w:rPr>
                <w:rFonts w:ascii="Times New Roman" w:eastAsia="Times New Roman" w:hAnsi="Times New Roman" w:cs="Times New Roman"/>
                <w:i/>
                <w:iCs/>
                <w:color w:val="414141"/>
                <w:sz w:val="24"/>
                <w:szCs w:val="24"/>
                <w:lang w:eastAsia="ru-RU"/>
              </w:rPr>
              <w:lastRenderedPageBreak/>
              <w:t>Выгляни на чуточку,</w:t>
            </w:r>
            <w:r w:rsidRPr="00483F78">
              <w:rPr>
                <w:rFonts w:ascii="Times New Roman" w:eastAsia="Times New Roman" w:hAnsi="Times New Roman" w:cs="Times New Roman"/>
                <w:i/>
                <w:iCs/>
                <w:color w:val="414141"/>
                <w:sz w:val="24"/>
                <w:szCs w:val="24"/>
                <w:lang w:eastAsia="ru-RU"/>
              </w:rPr>
              <w:br/>
              <w:t>На одну минуточку.</w:t>
            </w:r>
          </w:p>
          <w:p w:rsidR="003A322D" w:rsidRPr="00483F78" w:rsidRDefault="003A322D" w:rsidP="006F1A43">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lang w:eastAsia="ru-RU"/>
              </w:rPr>
            </w:pPr>
            <w:r w:rsidRPr="00483F78">
              <w:rPr>
                <w:rFonts w:ascii="Times New Roman" w:eastAsia="Times New Roman" w:hAnsi="Times New Roman" w:cs="Times New Roman"/>
                <w:color w:val="414141"/>
                <w:sz w:val="24"/>
                <w:szCs w:val="24"/>
                <w:lang w:eastAsia="ru-RU"/>
              </w:rPr>
              <w:t>Круг останавливается и </w:t>
            </w:r>
            <w:r w:rsidRPr="00483F78">
              <w:rPr>
                <w:rFonts w:ascii="Times New Roman" w:eastAsia="Times New Roman" w:hAnsi="Times New Roman" w:cs="Times New Roman"/>
                <w:i/>
                <w:iCs/>
                <w:color w:val="414141"/>
                <w:sz w:val="24"/>
                <w:szCs w:val="24"/>
                <w:lang w:eastAsia="ru-RU"/>
              </w:rPr>
              <w:t>водяной</w:t>
            </w:r>
            <w:r w:rsidRPr="00483F78">
              <w:rPr>
                <w:rFonts w:ascii="Times New Roman" w:eastAsia="Times New Roman" w:hAnsi="Times New Roman" w:cs="Times New Roman"/>
                <w:color w:val="414141"/>
                <w:sz w:val="24"/>
                <w:szCs w:val="24"/>
                <w:lang w:eastAsia="ru-RU"/>
              </w:rPr>
              <w:t> встает и, не открывая глаз, подходит к одному из играющих.</w:t>
            </w:r>
            <w:r w:rsidRPr="00483F78">
              <w:rPr>
                <w:rFonts w:ascii="Times New Roman" w:eastAsia="Times New Roman" w:hAnsi="Times New Roman" w:cs="Times New Roman"/>
                <w:color w:val="414141"/>
                <w:sz w:val="24"/>
                <w:szCs w:val="24"/>
                <w:lang w:eastAsia="ru-RU"/>
              </w:rPr>
              <w:br/>
              <w:t>Задача </w:t>
            </w:r>
            <w:r w:rsidRPr="00483F78">
              <w:rPr>
                <w:rFonts w:ascii="Times New Roman" w:eastAsia="Times New Roman" w:hAnsi="Times New Roman" w:cs="Times New Roman"/>
                <w:i/>
                <w:iCs/>
                <w:color w:val="414141"/>
                <w:sz w:val="24"/>
                <w:szCs w:val="24"/>
                <w:lang w:eastAsia="ru-RU"/>
              </w:rPr>
              <w:t>водяного</w:t>
            </w:r>
            <w:r w:rsidRPr="00483F78">
              <w:rPr>
                <w:rFonts w:ascii="Times New Roman" w:eastAsia="Times New Roman" w:hAnsi="Times New Roman" w:cs="Times New Roman"/>
                <w:color w:val="414141"/>
                <w:sz w:val="24"/>
                <w:szCs w:val="24"/>
                <w:lang w:eastAsia="ru-RU"/>
              </w:rPr>
              <w:t> - определить, кто перед ним. Если </w:t>
            </w:r>
            <w:r w:rsidRPr="00483F78">
              <w:rPr>
                <w:rFonts w:ascii="Times New Roman" w:eastAsia="Times New Roman" w:hAnsi="Times New Roman" w:cs="Times New Roman"/>
                <w:i/>
                <w:iCs/>
                <w:color w:val="414141"/>
                <w:sz w:val="24"/>
                <w:szCs w:val="24"/>
                <w:lang w:eastAsia="ru-RU"/>
              </w:rPr>
              <w:t>водяной</w:t>
            </w:r>
            <w:r w:rsidRPr="00483F78">
              <w:rPr>
                <w:rFonts w:ascii="Times New Roman" w:eastAsia="Times New Roman" w:hAnsi="Times New Roman" w:cs="Times New Roman"/>
                <w:color w:val="414141"/>
                <w:sz w:val="24"/>
                <w:szCs w:val="24"/>
                <w:lang w:eastAsia="ru-RU"/>
              </w:rPr>
              <w:t> угадал, он меняется ролью и теперь тот, чьё имя бы</w:t>
            </w:r>
            <w:r>
              <w:rPr>
                <w:rFonts w:ascii="Times New Roman" w:eastAsia="Times New Roman" w:hAnsi="Times New Roman" w:cs="Times New Roman"/>
                <w:color w:val="414141"/>
                <w:sz w:val="24"/>
                <w:szCs w:val="24"/>
                <w:lang w:eastAsia="ru-RU"/>
              </w:rPr>
              <w:t>ло названо, становится водящим.</w:t>
            </w:r>
            <w:r w:rsidRPr="00483F78">
              <w:rPr>
                <w:rFonts w:ascii="Times New Roman" w:eastAsia="Times New Roman" w:hAnsi="Times New Roman" w:cs="Times New Roman"/>
                <w:color w:val="414141"/>
                <w:sz w:val="24"/>
                <w:szCs w:val="24"/>
                <w:lang w:eastAsia="ru-RU"/>
              </w:rPr>
              <w:br/>
            </w:r>
            <w:r w:rsidRPr="00483F78">
              <w:rPr>
                <w:rFonts w:ascii="Times New Roman" w:eastAsia="Times New Roman" w:hAnsi="Times New Roman" w:cs="Times New Roman"/>
                <w:i/>
                <w:iCs/>
                <w:color w:val="414141"/>
                <w:sz w:val="24"/>
                <w:szCs w:val="24"/>
                <w:lang w:eastAsia="ru-RU"/>
              </w:rPr>
              <w:t>Водяной</w:t>
            </w:r>
            <w:r w:rsidRPr="00483F78">
              <w:rPr>
                <w:rFonts w:ascii="Times New Roman" w:eastAsia="Times New Roman" w:hAnsi="Times New Roman" w:cs="Times New Roman"/>
                <w:color w:val="414141"/>
                <w:sz w:val="24"/>
                <w:szCs w:val="24"/>
                <w:lang w:eastAsia="ru-RU"/>
              </w:rPr>
              <w:t> может трогать стоящего перед ним игр</w:t>
            </w:r>
            <w:r>
              <w:rPr>
                <w:rFonts w:ascii="Times New Roman" w:eastAsia="Times New Roman" w:hAnsi="Times New Roman" w:cs="Times New Roman"/>
                <w:color w:val="414141"/>
                <w:sz w:val="24"/>
                <w:szCs w:val="24"/>
                <w:lang w:eastAsia="ru-RU"/>
              </w:rPr>
              <w:t>ока, но глаза открывать нельзя.</w:t>
            </w:r>
          </w:p>
        </w:tc>
      </w:tr>
      <w:tr w:rsidR="003A322D" w:rsidRPr="00631225" w:rsidTr="009B0F98">
        <w:tc>
          <w:tcPr>
            <w:tcW w:w="11057" w:type="dxa"/>
            <w:shd w:val="clear" w:color="auto" w:fill="auto"/>
          </w:tcPr>
          <w:p w:rsidR="003A322D" w:rsidRPr="00483F78" w:rsidRDefault="003A322D" w:rsidP="006F1A43">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lang w:eastAsia="ru-RU"/>
              </w:rPr>
            </w:pPr>
            <w:r>
              <w:rPr>
                <w:rFonts w:ascii="Times New Roman" w:hAnsi="Times New Roman" w:cs="Times New Roman"/>
                <w:b/>
                <w:sz w:val="24"/>
                <w:szCs w:val="24"/>
              </w:rPr>
              <w:lastRenderedPageBreak/>
              <w:t>Тема 12 «</w:t>
            </w:r>
            <w:r w:rsidRPr="00483F78">
              <w:rPr>
                <w:rFonts w:ascii="Times New Roman" w:eastAsia="Times New Roman" w:hAnsi="Times New Roman" w:cs="Times New Roman"/>
                <w:b/>
                <w:bCs/>
                <w:color w:val="414141"/>
                <w:sz w:val="24"/>
                <w:szCs w:val="24"/>
                <w:lang w:eastAsia="ru-RU"/>
              </w:rPr>
              <w:t>Невод</w:t>
            </w:r>
            <w:r>
              <w:rPr>
                <w:rFonts w:ascii="Times New Roman" w:eastAsia="Times New Roman" w:hAnsi="Times New Roman" w:cs="Times New Roman"/>
                <w:b/>
                <w:bCs/>
                <w:color w:val="414141"/>
                <w:sz w:val="24"/>
                <w:szCs w:val="24"/>
                <w:lang w:eastAsia="ru-RU"/>
              </w:rPr>
              <w:t>»</w:t>
            </w:r>
            <w:r w:rsidRPr="00483F78">
              <w:rPr>
                <w:rFonts w:ascii="Times New Roman" w:eastAsia="Times New Roman" w:hAnsi="Times New Roman" w:cs="Times New Roman"/>
                <w:color w:val="414141"/>
                <w:sz w:val="24"/>
                <w:szCs w:val="24"/>
                <w:lang w:eastAsia="ru-RU"/>
              </w:rPr>
              <w:br/>
              <w:t>Игра проходит на ограниченной площадке, пределы которой нельзя пересекать никому из играющих. Двое или трое игроков берутся за руки, образуя </w:t>
            </w:r>
            <w:r w:rsidRPr="00483F78">
              <w:rPr>
                <w:rFonts w:ascii="Times New Roman" w:eastAsia="Times New Roman" w:hAnsi="Times New Roman" w:cs="Times New Roman"/>
                <w:i/>
                <w:iCs/>
                <w:color w:val="414141"/>
                <w:sz w:val="24"/>
                <w:szCs w:val="24"/>
                <w:lang w:eastAsia="ru-RU"/>
              </w:rPr>
              <w:t>невод</w:t>
            </w:r>
            <w:r w:rsidRPr="00483F78">
              <w:rPr>
                <w:rFonts w:ascii="Times New Roman" w:eastAsia="Times New Roman" w:hAnsi="Times New Roman" w:cs="Times New Roman"/>
                <w:color w:val="414141"/>
                <w:sz w:val="24"/>
                <w:szCs w:val="24"/>
                <w:lang w:eastAsia="ru-RU"/>
              </w:rPr>
              <w:t>. Их задача ? поймать как можно больше </w:t>
            </w:r>
            <w:r w:rsidRPr="00483F78">
              <w:rPr>
                <w:rFonts w:ascii="Times New Roman" w:eastAsia="Times New Roman" w:hAnsi="Times New Roman" w:cs="Times New Roman"/>
                <w:i/>
                <w:iCs/>
                <w:color w:val="414141"/>
                <w:sz w:val="24"/>
                <w:szCs w:val="24"/>
                <w:lang w:eastAsia="ru-RU"/>
              </w:rPr>
              <w:t>плавающих рыб</w:t>
            </w:r>
            <w:r w:rsidRPr="00483F78">
              <w:rPr>
                <w:rFonts w:ascii="Times New Roman" w:eastAsia="Times New Roman" w:hAnsi="Times New Roman" w:cs="Times New Roman"/>
                <w:color w:val="414141"/>
                <w:sz w:val="24"/>
                <w:szCs w:val="24"/>
                <w:lang w:eastAsia="ru-RU"/>
              </w:rPr>
              <w:t>, т.е. остальных игроков. Задача </w:t>
            </w:r>
            <w:r w:rsidRPr="00483F78">
              <w:rPr>
                <w:rFonts w:ascii="Times New Roman" w:eastAsia="Times New Roman" w:hAnsi="Times New Roman" w:cs="Times New Roman"/>
                <w:i/>
                <w:iCs/>
                <w:color w:val="414141"/>
                <w:sz w:val="24"/>
                <w:szCs w:val="24"/>
                <w:lang w:eastAsia="ru-RU"/>
              </w:rPr>
              <w:t>рыб</w:t>
            </w:r>
            <w:r w:rsidRPr="00483F78">
              <w:rPr>
                <w:rFonts w:ascii="Times New Roman" w:eastAsia="Times New Roman" w:hAnsi="Times New Roman" w:cs="Times New Roman"/>
                <w:color w:val="414141"/>
                <w:sz w:val="24"/>
                <w:szCs w:val="24"/>
                <w:lang w:eastAsia="ru-RU"/>
              </w:rPr>
              <w:t> ? не попасться в </w:t>
            </w:r>
            <w:r w:rsidRPr="00483F78">
              <w:rPr>
                <w:rFonts w:ascii="Times New Roman" w:eastAsia="Times New Roman" w:hAnsi="Times New Roman" w:cs="Times New Roman"/>
                <w:i/>
                <w:iCs/>
                <w:color w:val="414141"/>
                <w:sz w:val="24"/>
                <w:szCs w:val="24"/>
                <w:lang w:eastAsia="ru-RU"/>
              </w:rPr>
              <w:t>невод</w:t>
            </w:r>
            <w:r w:rsidRPr="00483F78">
              <w:rPr>
                <w:rFonts w:ascii="Times New Roman" w:eastAsia="Times New Roman" w:hAnsi="Times New Roman" w:cs="Times New Roman"/>
                <w:color w:val="414141"/>
                <w:sz w:val="24"/>
                <w:szCs w:val="24"/>
                <w:lang w:eastAsia="ru-RU"/>
              </w:rPr>
              <w:t>. Если</w:t>
            </w:r>
            <w:r w:rsidRPr="00483F78">
              <w:rPr>
                <w:rFonts w:ascii="Times New Roman" w:eastAsia="Times New Roman" w:hAnsi="Times New Roman" w:cs="Times New Roman"/>
                <w:i/>
                <w:iCs/>
                <w:color w:val="414141"/>
                <w:sz w:val="24"/>
                <w:szCs w:val="24"/>
                <w:lang w:eastAsia="ru-RU"/>
              </w:rPr>
              <w:t>рыбка</w:t>
            </w:r>
            <w:r w:rsidRPr="00483F78">
              <w:rPr>
                <w:rFonts w:ascii="Times New Roman" w:eastAsia="Times New Roman" w:hAnsi="Times New Roman" w:cs="Times New Roman"/>
                <w:color w:val="414141"/>
                <w:sz w:val="24"/>
                <w:szCs w:val="24"/>
                <w:lang w:eastAsia="ru-RU"/>
              </w:rPr>
              <w:t> оказалась в </w:t>
            </w:r>
            <w:r w:rsidRPr="00483F78">
              <w:rPr>
                <w:rFonts w:ascii="Times New Roman" w:eastAsia="Times New Roman" w:hAnsi="Times New Roman" w:cs="Times New Roman"/>
                <w:i/>
                <w:iCs/>
                <w:color w:val="414141"/>
                <w:sz w:val="24"/>
                <w:szCs w:val="24"/>
                <w:lang w:eastAsia="ru-RU"/>
              </w:rPr>
              <w:t>неводе</w:t>
            </w:r>
            <w:r w:rsidRPr="00483F78">
              <w:rPr>
                <w:rFonts w:ascii="Times New Roman" w:eastAsia="Times New Roman" w:hAnsi="Times New Roman" w:cs="Times New Roman"/>
                <w:color w:val="414141"/>
                <w:sz w:val="24"/>
                <w:szCs w:val="24"/>
                <w:lang w:eastAsia="ru-RU"/>
              </w:rPr>
              <w:t>, то она присоединяется к водящим и сама становится частью </w:t>
            </w:r>
            <w:r w:rsidRPr="00483F78">
              <w:rPr>
                <w:rFonts w:ascii="Times New Roman" w:eastAsia="Times New Roman" w:hAnsi="Times New Roman" w:cs="Times New Roman"/>
                <w:i/>
                <w:iCs/>
                <w:color w:val="414141"/>
                <w:sz w:val="24"/>
                <w:szCs w:val="24"/>
                <w:lang w:eastAsia="ru-RU"/>
              </w:rPr>
              <w:t>невода</w:t>
            </w:r>
            <w:r w:rsidRPr="00483F78">
              <w:rPr>
                <w:rFonts w:ascii="Times New Roman" w:eastAsia="Times New Roman" w:hAnsi="Times New Roman" w:cs="Times New Roman"/>
                <w:color w:val="414141"/>
                <w:sz w:val="24"/>
                <w:szCs w:val="24"/>
                <w:lang w:eastAsia="ru-RU"/>
              </w:rPr>
              <w:t>.</w:t>
            </w:r>
            <w:r w:rsidRPr="00483F78">
              <w:rPr>
                <w:rFonts w:ascii="Times New Roman" w:eastAsia="Times New Roman" w:hAnsi="Times New Roman" w:cs="Times New Roman"/>
                <w:color w:val="414141"/>
                <w:sz w:val="24"/>
                <w:szCs w:val="24"/>
                <w:lang w:eastAsia="ru-RU"/>
              </w:rPr>
              <w:br/>
              <w:t>Игра продолжается до того момента, пока не определится игрок, оказавшийся самой </w:t>
            </w:r>
            <w:r w:rsidRPr="00483F78">
              <w:rPr>
                <w:rFonts w:ascii="Times New Roman" w:eastAsia="Times New Roman" w:hAnsi="Times New Roman" w:cs="Times New Roman"/>
                <w:i/>
                <w:iCs/>
                <w:color w:val="414141"/>
                <w:sz w:val="24"/>
                <w:szCs w:val="24"/>
                <w:lang w:eastAsia="ru-RU"/>
              </w:rPr>
              <w:t>проворной рыбкой</w:t>
            </w:r>
            <w:r>
              <w:rPr>
                <w:rFonts w:ascii="Times New Roman" w:eastAsia="Times New Roman" w:hAnsi="Times New Roman" w:cs="Times New Roman"/>
                <w:color w:val="414141"/>
                <w:sz w:val="24"/>
                <w:szCs w:val="24"/>
                <w:lang w:eastAsia="ru-RU"/>
              </w:rPr>
              <w:t>.</w:t>
            </w:r>
            <w:r w:rsidRPr="00483F78">
              <w:rPr>
                <w:rFonts w:ascii="Times New Roman" w:eastAsia="Times New Roman" w:hAnsi="Times New Roman" w:cs="Times New Roman"/>
                <w:color w:val="414141"/>
                <w:sz w:val="24"/>
                <w:szCs w:val="24"/>
                <w:lang w:eastAsia="ru-RU"/>
              </w:rPr>
              <w:br/>
            </w:r>
            <w:r w:rsidRPr="00483F78">
              <w:rPr>
                <w:rFonts w:ascii="Times New Roman" w:eastAsia="Times New Roman" w:hAnsi="Times New Roman" w:cs="Times New Roman"/>
                <w:i/>
                <w:iCs/>
                <w:color w:val="414141"/>
                <w:sz w:val="24"/>
                <w:szCs w:val="24"/>
                <w:lang w:eastAsia="ru-RU"/>
              </w:rPr>
              <w:t>Рыбки</w:t>
            </w:r>
            <w:r w:rsidRPr="00483F78">
              <w:rPr>
                <w:rFonts w:ascii="Times New Roman" w:eastAsia="Times New Roman" w:hAnsi="Times New Roman" w:cs="Times New Roman"/>
                <w:color w:val="414141"/>
                <w:sz w:val="24"/>
                <w:szCs w:val="24"/>
                <w:lang w:eastAsia="ru-RU"/>
              </w:rPr>
              <w:t> не имеют права рвать </w:t>
            </w:r>
            <w:r w:rsidRPr="00483F78">
              <w:rPr>
                <w:rFonts w:ascii="Times New Roman" w:eastAsia="Times New Roman" w:hAnsi="Times New Roman" w:cs="Times New Roman"/>
                <w:i/>
                <w:iCs/>
                <w:color w:val="414141"/>
                <w:sz w:val="24"/>
                <w:szCs w:val="24"/>
                <w:lang w:eastAsia="ru-RU"/>
              </w:rPr>
              <w:t>невод</w:t>
            </w:r>
            <w:r w:rsidRPr="00483F78">
              <w:rPr>
                <w:rFonts w:ascii="Times New Roman" w:eastAsia="Times New Roman" w:hAnsi="Times New Roman" w:cs="Times New Roman"/>
                <w:color w:val="414141"/>
                <w:sz w:val="24"/>
                <w:szCs w:val="24"/>
                <w:lang w:eastAsia="ru-RU"/>
              </w:rPr>
              <w:t>, т.е. расцеплять руки у </w:t>
            </w:r>
            <w:r w:rsidRPr="00483F78">
              <w:rPr>
                <w:rFonts w:ascii="Times New Roman" w:eastAsia="Times New Roman" w:hAnsi="Times New Roman" w:cs="Times New Roman"/>
                <w:i/>
                <w:iCs/>
                <w:color w:val="414141"/>
                <w:sz w:val="24"/>
                <w:szCs w:val="24"/>
                <w:lang w:eastAsia="ru-RU"/>
              </w:rPr>
              <w:t>водящих</w:t>
            </w:r>
          </w:p>
        </w:tc>
      </w:tr>
      <w:tr w:rsidR="003A322D" w:rsidRPr="00631225" w:rsidTr="009B0F98">
        <w:tc>
          <w:tcPr>
            <w:tcW w:w="11057" w:type="dxa"/>
            <w:shd w:val="clear" w:color="auto" w:fill="auto"/>
          </w:tcPr>
          <w:p w:rsidR="003A322D" w:rsidRPr="00483F78" w:rsidRDefault="003A322D" w:rsidP="006F1A43">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lang w:eastAsia="ru-RU"/>
              </w:rPr>
            </w:pPr>
            <w:r>
              <w:rPr>
                <w:rFonts w:ascii="Times New Roman" w:hAnsi="Times New Roman" w:cs="Times New Roman"/>
                <w:b/>
                <w:sz w:val="24"/>
                <w:szCs w:val="24"/>
              </w:rPr>
              <w:t>Тема 13 «</w:t>
            </w:r>
            <w:r w:rsidRPr="00483F78">
              <w:rPr>
                <w:rFonts w:ascii="Times New Roman" w:eastAsia="Times New Roman" w:hAnsi="Times New Roman" w:cs="Times New Roman"/>
                <w:b/>
                <w:bCs/>
                <w:color w:val="414141"/>
                <w:sz w:val="24"/>
                <w:szCs w:val="24"/>
                <w:lang w:eastAsia="ru-RU"/>
              </w:rPr>
              <w:t>Чехарда</w:t>
            </w:r>
            <w:r>
              <w:rPr>
                <w:rFonts w:ascii="Times New Roman" w:eastAsia="Times New Roman" w:hAnsi="Times New Roman" w:cs="Times New Roman"/>
                <w:b/>
                <w:bCs/>
                <w:color w:val="414141"/>
                <w:sz w:val="24"/>
                <w:szCs w:val="24"/>
                <w:lang w:eastAsia="ru-RU"/>
              </w:rPr>
              <w:t>»</w:t>
            </w:r>
            <w:r w:rsidRPr="00483F78">
              <w:rPr>
                <w:rFonts w:ascii="Times New Roman" w:eastAsia="Times New Roman" w:hAnsi="Times New Roman" w:cs="Times New Roman"/>
                <w:color w:val="414141"/>
                <w:sz w:val="24"/>
                <w:szCs w:val="24"/>
                <w:lang w:eastAsia="ru-RU"/>
              </w:rPr>
              <w:br/>
              <w:t>Один из игроков выбирается на роль </w:t>
            </w:r>
            <w:r w:rsidRPr="00483F78">
              <w:rPr>
                <w:rFonts w:ascii="Times New Roman" w:eastAsia="Times New Roman" w:hAnsi="Times New Roman" w:cs="Times New Roman"/>
                <w:i/>
                <w:iCs/>
                <w:color w:val="414141"/>
                <w:sz w:val="24"/>
                <w:szCs w:val="24"/>
                <w:lang w:eastAsia="ru-RU"/>
              </w:rPr>
              <w:t>козла</w:t>
            </w:r>
            <w:r w:rsidRPr="00483F78">
              <w:rPr>
                <w:rFonts w:ascii="Times New Roman" w:eastAsia="Times New Roman" w:hAnsi="Times New Roman" w:cs="Times New Roman"/>
                <w:color w:val="414141"/>
                <w:sz w:val="24"/>
                <w:szCs w:val="24"/>
                <w:lang w:eastAsia="ru-RU"/>
              </w:rPr>
              <w:t>. Оставшиеся по очереди должны через него перепрыгивать. Кто не сумел перепрыгнуть через </w:t>
            </w:r>
            <w:r w:rsidRPr="00483F78">
              <w:rPr>
                <w:rFonts w:ascii="Times New Roman" w:eastAsia="Times New Roman" w:hAnsi="Times New Roman" w:cs="Times New Roman"/>
                <w:i/>
                <w:iCs/>
                <w:color w:val="414141"/>
                <w:sz w:val="24"/>
                <w:szCs w:val="24"/>
                <w:lang w:eastAsia="ru-RU"/>
              </w:rPr>
              <w:t>козла</w:t>
            </w:r>
            <w:r w:rsidRPr="00483F78">
              <w:rPr>
                <w:rFonts w:ascii="Times New Roman" w:eastAsia="Times New Roman" w:hAnsi="Times New Roman" w:cs="Times New Roman"/>
                <w:color w:val="414141"/>
                <w:sz w:val="24"/>
                <w:szCs w:val="24"/>
                <w:lang w:eastAsia="ru-RU"/>
              </w:rPr>
              <w:t>, или его свалил, или сам упал после прыжка, становится на место </w:t>
            </w:r>
            <w:r w:rsidRPr="00483F78">
              <w:rPr>
                <w:rFonts w:ascii="Times New Roman" w:eastAsia="Times New Roman" w:hAnsi="Times New Roman" w:cs="Times New Roman"/>
                <w:i/>
                <w:iCs/>
                <w:color w:val="414141"/>
                <w:sz w:val="24"/>
                <w:szCs w:val="24"/>
                <w:lang w:eastAsia="ru-RU"/>
              </w:rPr>
              <w:t>козла</w:t>
            </w:r>
            <w:r w:rsidRPr="00483F78">
              <w:rPr>
                <w:rFonts w:ascii="Times New Roman" w:eastAsia="Times New Roman" w:hAnsi="Times New Roman" w:cs="Times New Roman"/>
                <w:color w:val="414141"/>
                <w:sz w:val="24"/>
                <w:szCs w:val="24"/>
                <w:lang w:eastAsia="ru-RU"/>
              </w:rPr>
              <w:t>, а бывший </w:t>
            </w:r>
            <w:r w:rsidRPr="00483F78">
              <w:rPr>
                <w:rFonts w:ascii="Times New Roman" w:eastAsia="Times New Roman" w:hAnsi="Times New Roman" w:cs="Times New Roman"/>
                <w:i/>
                <w:iCs/>
                <w:color w:val="414141"/>
                <w:sz w:val="24"/>
                <w:szCs w:val="24"/>
                <w:lang w:eastAsia="ru-RU"/>
              </w:rPr>
              <w:t>козел</w:t>
            </w:r>
            <w:r w:rsidRPr="00483F78">
              <w:rPr>
                <w:rFonts w:ascii="Times New Roman" w:eastAsia="Times New Roman" w:hAnsi="Times New Roman" w:cs="Times New Roman"/>
                <w:color w:val="414141"/>
                <w:sz w:val="24"/>
                <w:szCs w:val="24"/>
                <w:lang w:eastAsia="ru-RU"/>
              </w:rPr>
              <w:t> идет прыгать. Для сложности вместо одного</w:t>
            </w:r>
            <w:r w:rsidRPr="00483F78">
              <w:rPr>
                <w:rFonts w:ascii="Times New Roman" w:eastAsia="Times New Roman" w:hAnsi="Times New Roman" w:cs="Times New Roman"/>
                <w:i/>
                <w:iCs/>
                <w:color w:val="414141"/>
                <w:sz w:val="24"/>
                <w:szCs w:val="24"/>
                <w:lang w:eastAsia="ru-RU"/>
              </w:rPr>
              <w:t>козла</w:t>
            </w:r>
            <w:r w:rsidRPr="00483F78">
              <w:rPr>
                <w:rFonts w:ascii="Times New Roman" w:eastAsia="Times New Roman" w:hAnsi="Times New Roman" w:cs="Times New Roman"/>
                <w:color w:val="414141"/>
                <w:sz w:val="24"/>
                <w:szCs w:val="24"/>
                <w:lang w:eastAsia="ru-RU"/>
              </w:rPr>
              <w:t> можно выбирать нескольких, и прыгающий должен преодолеть без ошибок всю цепоч</w:t>
            </w:r>
            <w:r>
              <w:rPr>
                <w:rFonts w:ascii="Times New Roman" w:eastAsia="Times New Roman" w:hAnsi="Times New Roman" w:cs="Times New Roman"/>
                <w:color w:val="414141"/>
                <w:sz w:val="24"/>
                <w:szCs w:val="24"/>
                <w:lang w:eastAsia="ru-RU"/>
              </w:rPr>
              <w:t>ку.</w:t>
            </w:r>
            <w:r w:rsidRPr="00483F78">
              <w:rPr>
                <w:rFonts w:ascii="Times New Roman" w:eastAsia="Times New Roman" w:hAnsi="Times New Roman" w:cs="Times New Roman"/>
                <w:color w:val="414141"/>
                <w:sz w:val="24"/>
                <w:szCs w:val="24"/>
                <w:lang w:eastAsia="ru-RU"/>
              </w:rPr>
              <w:br/>
            </w:r>
            <w:r w:rsidRPr="00483F78">
              <w:rPr>
                <w:rFonts w:ascii="Times New Roman" w:eastAsia="Times New Roman" w:hAnsi="Times New Roman" w:cs="Times New Roman"/>
                <w:i/>
                <w:iCs/>
                <w:color w:val="414141"/>
                <w:sz w:val="24"/>
                <w:szCs w:val="24"/>
                <w:lang w:eastAsia="ru-RU"/>
              </w:rPr>
              <w:t>Козлу</w:t>
            </w:r>
            <w:r w:rsidRPr="00483F78">
              <w:rPr>
                <w:rFonts w:ascii="Times New Roman" w:eastAsia="Times New Roman" w:hAnsi="Times New Roman" w:cs="Times New Roman"/>
                <w:color w:val="414141"/>
                <w:sz w:val="24"/>
                <w:szCs w:val="24"/>
                <w:lang w:eastAsia="ru-RU"/>
              </w:rPr>
              <w:t> запрещено умышленно прогибаться, уворачиваться или иным способом мешать пры</w:t>
            </w:r>
            <w:r>
              <w:rPr>
                <w:rFonts w:ascii="Times New Roman" w:eastAsia="Times New Roman" w:hAnsi="Times New Roman" w:cs="Times New Roman"/>
                <w:color w:val="414141"/>
                <w:sz w:val="24"/>
                <w:szCs w:val="24"/>
                <w:lang w:eastAsia="ru-RU"/>
              </w:rPr>
              <w:t>гающему.</w:t>
            </w:r>
          </w:p>
        </w:tc>
      </w:tr>
      <w:tr w:rsidR="003A322D" w:rsidRPr="00631225" w:rsidTr="009B0F98">
        <w:tc>
          <w:tcPr>
            <w:tcW w:w="11057" w:type="dxa"/>
            <w:shd w:val="clear" w:color="auto" w:fill="auto"/>
          </w:tcPr>
          <w:p w:rsidR="003A322D" w:rsidRPr="00483F78" w:rsidRDefault="003A322D" w:rsidP="006F1A43">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lang w:eastAsia="ru-RU"/>
              </w:rPr>
            </w:pPr>
            <w:r>
              <w:rPr>
                <w:rFonts w:ascii="Times New Roman" w:hAnsi="Times New Roman" w:cs="Times New Roman"/>
                <w:b/>
                <w:sz w:val="24"/>
                <w:szCs w:val="24"/>
              </w:rPr>
              <w:t>Тема 14 «</w:t>
            </w:r>
            <w:r w:rsidRPr="00483F78">
              <w:rPr>
                <w:rFonts w:ascii="Times New Roman" w:eastAsia="Times New Roman" w:hAnsi="Times New Roman" w:cs="Times New Roman"/>
                <w:b/>
                <w:bCs/>
                <w:color w:val="414141"/>
                <w:sz w:val="24"/>
                <w:szCs w:val="24"/>
                <w:lang w:eastAsia="ru-RU"/>
              </w:rPr>
              <w:t>Птицелов</w:t>
            </w:r>
            <w:r>
              <w:rPr>
                <w:rFonts w:ascii="Times New Roman" w:eastAsia="Times New Roman" w:hAnsi="Times New Roman" w:cs="Times New Roman"/>
                <w:b/>
                <w:bCs/>
                <w:color w:val="414141"/>
                <w:sz w:val="24"/>
                <w:szCs w:val="24"/>
                <w:lang w:eastAsia="ru-RU"/>
              </w:rPr>
              <w:t>»</w:t>
            </w:r>
            <w:r w:rsidRPr="00483F78">
              <w:rPr>
                <w:rFonts w:ascii="Times New Roman" w:eastAsia="Times New Roman" w:hAnsi="Times New Roman" w:cs="Times New Roman"/>
                <w:color w:val="414141"/>
                <w:sz w:val="24"/>
                <w:szCs w:val="24"/>
                <w:lang w:eastAsia="ru-RU"/>
              </w:rPr>
              <w:br/>
              <w:t>Играющие определяют одного игрока, который становится </w:t>
            </w:r>
            <w:r w:rsidRPr="00483F78">
              <w:rPr>
                <w:rFonts w:ascii="Times New Roman" w:eastAsia="Times New Roman" w:hAnsi="Times New Roman" w:cs="Times New Roman"/>
                <w:i/>
                <w:iCs/>
                <w:color w:val="414141"/>
                <w:sz w:val="24"/>
                <w:szCs w:val="24"/>
                <w:lang w:eastAsia="ru-RU"/>
              </w:rPr>
              <w:t>птицеловом</w:t>
            </w:r>
            <w:r w:rsidRPr="00483F78">
              <w:rPr>
                <w:rFonts w:ascii="Times New Roman" w:eastAsia="Times New Roman" w:hAnsi="Times New Roman" w:cs="Times New Roman"/>
                <w:color w:val="414141"/>
                <w:sz w:val="24"/>
                <w:szCs w:val="24"/>
                <w:lang w:eastAsia="ru-RU"/>
              </w:rPr>
              <w:t>. Оставшиеся выбирают себе названия птиц, крику которых они могут подражать и становятся </w:t>
            </w:r>
            <w:r w:rsidRPr="00483F78">
              <w:rPr>
                <w:rFonts w:ascii="Times New Roman" w:eastAsia="Times New Roman" w:hAnsi="Times New Roman" w:cs="Times New Roman"/>
                <w:i/>
                <w:iCs/>
                <w:color w:val="414141"/>
                <w:sz w:val="24"/>
                <w:szCs w:val="24"/>
                <w:lang w:eastAsia="ru-RU"/>
              </w:rPr>
              <w:t>птицами</w:t>
            </w:r>
            <w:r w:rsidRPr="00483F78">
              <w:rPr>
                <w:rFonts w:ascii="Times New Roman" w:eastAsia="Times New Roman" w:hAnsi="Times New Roman" w:cs="Times New Roman"/>
                <w:color w:val="414141"/>
                <w:sz w:val="24"/>
                <w:szCs w:val="24"/>
                <w:lang w:eastAsia="ru-RU"/>
              </w:rPr>
              <w:t>. </w:t>
            </w:r>
            <w:r w:rsidRPr="00483F78">
              <w:rPr>
                <w:rFonts w:ascii="Times New Roman" w:eastAsia="Times New Roman" w:hAnsi="Times New Roman" w:cs="Times New Roman"/>
                <w:i/>
                <w:iCs/>
                <w:color w:val="414141"/>
                <w:sz w:val="24"/>
                <w:szCs w:val="24"/>
                <w:lang w:eastAsia="ru-RU"/>
              </w:rPr>
              <w:t>Птицы</w:t>
            </w:r>
            <w:r w:rsidRPr="00483F78">
              <w:rPr>
                <w:rFonts w:ascii="Times New Roman" w:eastAsia="Times New Roman" w:hAnsi="Times New Roman" w:cs="Times New Roman"/>
                <w:color w:val="414141"/>
                <w:sz w:val="24"/>
                <w:szCs w:val="24"/>
                <w:lang w:eastAsia="ru-RU"/>
              </w:rPr>
              <w:t> встают в круг, в центре которого ? </w:t>
            </w:r>
            <w:r w:rsidRPr="00483F78">
              <w:rPr>
                <w:rFonts w:ascii="Times New Roman" w:eastAsia="Times New Roman" w:hAnsi="Times New Roman" w:cs="Times New Roman"/>
                <w:i/>
                <w:iCs/>
                <w:color w:val="414141"/>
                <w:sz w:val="24"/>
                <w:szCs w:val="24"/>
                <w:lang w:eastAsia="ru-RU"/>
              </w:rPr>
              <w:t>птицелов</w:t>
            </w:r>
            <w:r w:rsidRPr="00483F78">
              <w:rPr>
                <w:rFonts w:ascii="Times New Roman" w:eastAsia="Times New Roman" w:hAnsi="Times New Roman" w:cs="Times New Roman"/>
                <w:color w:val="414141"/>
                <w:sz w:val="24"/>
                <w:szCs w:val="24"/>
                <w:lang w:eastAsia="ru-RU"/>
              </w:rPr>
              <w:t> с завязанными глазами. </w:t>
            </w:r>
            <w:r w:rsidRPr="00483F78">
              <w:rPr>
                <w:rFonts w:ascii="Times New Roman" w:eastAsia="Times New Roman" w:hAnsi="Times New Roman" w:cs="Times New Roman"/>
                <w:i/>
                <w:iCs/>
                <w:color w:val="414141"/>
                <w:sz w:val="24"/>
                <w:szCs w:val="24"/>
                <w:lang w:eastAsia="ru-RU"/>
              </w:rPr>
              <w:t>Птицы</w:t>
            </w:r>
            <w:r w:rsidRPr="00483F78">
              <w:rPr>
                <w:rFonts w:ascii="Times New Roman" w:eastAsia="Times New Roman" w:hAnsi="Times New Roman" w:cs="Times New Roman"/>
                <w:color w:val="414141"/>
                <w:sz w:val="24"/>
                <w:szCs w:val="24"/>
                <w:lang w:eastAsia="ru-RU"/>
              </w:rPr>
              <w:t> ходят вокруг птицелова и произносят нараспев:</w:t>
            </w:r>
          </w:p>
          <w:p w:rsidR="003A322D" w:rsidRPr="00483F78" w:rsidRDefault="003A322D" w:rsidP="006F1A43">
            <w:pPr>
              <w:shd w:val="clear" w:color="auto" w:fill="FFFFFF"/>
              <w:spacing w:before="100" w:beforeAutospacing="1" w:after="100" w:afterAutospacing="1" w:line="240" w:lineRule="auto"/>
              <w:jc w:val="center"/>
              <w:rPr>
                <w:rFonts w:ascii="Times New Roman" w:eastAsia="Times New Roman" w:hAnsi="Times New Roman" w:cs="Times New Roman"/>
                <w:color w:val="414141"/>
                <w:sz w:val="24"/>
                <w:szCs w:val="24"/>
                <w:lang w:eastAsia="ru-RU"/>
              </w:rPr>
            </w:pPr>
            <w:r w:rsidRPr="00483F78">
              <w:rPr>
                <w:rFonts w:ascii="Times New Roman" w:eastAsia="Times New Roman" w:hAnsi="Times New Roman" w:cs="Times New Roman"/>
                <w:i/>
                <w:iCs/>
                <w:color w:val="414141"/>
                <w:sz w:val="24"/>
                <w:szCs w:val="24"/>
                <w:lang w:eastAsia="ru-RU"/>
              </w:rPr>
              <w:t>В лесу, во лесочке,</w:t>
            </w:r>
            <w:r w:rsidRPr="00483F78">
              <w:rPr>
                <w:rFonts w:ascii="Times New Roman" w:eastAsia="Times New Roman" w:hAnsi="Times New Roman" w:cs="Times New Roman"/>
                <w:color w:val="414141"/>
                <w:sz w:val="24"/>
                <w:szCs w:val="24"/>
                <w:lang w:eastAsia="ru-RU"/>
              </w:rPr>
              <w:t> </w:t>
            </w:r>
            <w:r w:rsidRPr="00483F78">
              <w:rPr>
                <w:rFonts w:ascii="Times New Roman" w:eastAsia="Times New Roman" w:hAnsi="Times New Roman" w:cs="Times New Roman"/>
                <w:color w:val="414141"/>
                <w:sz w:val="24"/>
                <w:szCs w:val="24"/>
                <w:lang w:eastAsia="ru-RU"/>
              </w:rPr>
              <w:br/>
            </w:r>
            <w:r w:rsidRPr="00483F78">
              <w:rPr>
                <w:rFonts w:ascii="Times New Roman" w:eastAsia="Times New Roman" w:hAnsi="Times New Roman" w:cs="Times New Roman"/>
                <w:i/>
                <w:iCs/>
                <w:color w:val="414141"/>
                <w:sz w:val="24"/>
                <w:szCs w:val="24"/>
                <w:lang w:eastAsia="ru-RU"/>
              </w:rPr>
              <w:t>На зеленом дубочке</w:t>
            </w:r>
            <w:r w:rsidRPr="00483F78">
              <w:rPr>
                <w:rFonts w:ascii="Times New Roman" w:eastAsia="Times New Roman" w:hAnsi="Times New Roman" w:cs="Times New Roman"/>
                <w:color w:val="414141"/>
                <w:sz w:val="24"/>
                <w:szCs w:val="24"/>
                <w:lang w:eastAsia="ru-RU"/>
              </w:rPr>
              <w:t>.</w:t>
            </w:r>
            <w:r w:rsidRPr="00483F78">
              <w:rPr>
                <w:rFonts w:ascii="Times New Roman" w:eastAsia="Times New Roman" w:hAnsi="Times New Roman" w:cs="Times New Roman"/>
                <w:color w:val="414141"/>
                <w:sz w:val="24"/>
                <w:szCs w:val="24"/>
                <w:lang w:eastAsia="ru-RU"/>
              </w:rPr>
              <w:br/>
            </w:r>
            <w:r w:rsidRPr="00483F78">
              <w:rPr>
                <w:rFonts w:ascii="Times New Roman" w:eastAsia="Times New Roman" w:hAnsi="Times New Roman" w:cs="Times New Roman"/>
                <w:i/>
                <w:iCs/>
                <w:color w:val="414141"/>
                <w:sz w:val="24"/>
                <w:szCs w:val="24"/>
                <w:lang w:eastAsia="ru-RU"/>
              </w:rPr>
              <w:t>Птички весело поют,</w:t>
            </w:r>
            <w:r w:rsidRPr="00483F78">
              <w:rPr>
                <w:rFonts w:ascii="Times New Roman" w:eastAsia="Times New Roman" w:hAnsi="Times New Roman" w:cs="Times New Roman"/>
                <w:color w:val="414141"/>
                <w:sz w:val="24"/>
                <w:szCs w:val="24"/>
                <w:lang w:eastAsia="ru-RU"/>
              </w:rPr>
              <w:t> </w:t>
            </w:r>
            <w:r w:rsidRPr="00483F78">
              <w:rPr>
                <w:rFonts w:ascii="Times New Roman" w:eastAsia="Times New Roman" w:hAnsi="Times New Roman" w:cs="Times New Roman"/>
                <w:color w:val="414141"/>
                <w:sz w:val="24"/>
                <w:szCs w:val="24"/>
                <w:lang w:eastAsia="ru-RU"/>
              </w:rPr>
              <w:br/>
            </w:r>
            <w:r w:rsidRPr="00483F78">
              <w:rPr>
                <w:rFonts w:ascii="Times New Roman" w:eastAsia="Times New Roman" w:hAnsi="Times New Roman" w:cs="Times New Roman"/>
                <w:i/>
                <w:iCs/>
                <w:color w:val="414141"/>
                <w:sz w:val="24"/>
                <w:szCs w:val="24"/>
                <w:lang w:eastAsia="ru-RU"/>
              </w:rPr>
              <w:t>Ай! Птицелов идет!</w:t>
            </w:r>
            <w:r w:rsidRPr="00483F78">
              <w:rPr>
                <w:rFonts w:ascii="Times New Roman" w:eastAsia="Times New Roman" w:hAnsi="Times New Roman" w:cs="Times New Roman"/>
                <w:color w:val="414141"/>
                <w:sz w:val="24"/>
                <w:szCs w:val="24"/>
                <w:lang w:eastAsia="ru-RU"/>
              </w:rPr>
              <w:t> </w:t>
            </w:r>
            <w:r w:rsidRPr="00483F78">
              <w:rPr>
                <w:rFonts w:ascii="Times New Roman" w:eastAsia="Times New Roman" w:hAnsi="Times New Roman" w:cs="Times New Roman"/>
                <w:color w:val="414141"/>
                <w:sz w:val="24"/>
                <w:szCs w:val="24"/>
                <w:lang w:eastAsia="ru-RU"/>
              </w:rPr>
              <w:br/>
            </w:r>
            <w:r w:rsidRPr="00483F78">
              <w:rPr>
                <w:rFonts w:ascii="Times New Roman" w:eastAsia="Times New Roman" w:hAnsi="Times New Roman" w:cs="Times New Roman"/>
                <w:i/>
                <w:iCs/>
                <w:color w:val="414141"/>
                <w:sz w:val="24"/>
                <w:szCs w:val="24"/>
                <w:lang w:eastAsia="ru-RU"/>
              </w:rPr>
              <w:t>Он в неволю нас возьмет,</w:t>
            </w:r>
            <w:r w:rsidRPr="00483F78">
              <w:rPr>
                <w:rFonts w:ascii="Times New Roman" w:eastAsia="Times New Roman" w:hAnsi="Times New Roman" w:cs="Times New Roman"/>
                <w:color w:val="414141"/>
                <w:sz w:val="24"/>
                <w:szCs w:val="24"/>
                <w:lang w:eastAsia="ru-RU"/>
              </w:rPr>
              <w:t> </w:t>
            </w:r>
            <w:r w:rsidRPr="00483F78">
              <w:rPr>
                <w:rFonts w:ascii="Times New Roman" w:eastAsia="Times New Roman" w:hAnsi="Times New Roman" w:cs="Times New Roman"/>
                <w:color w:val="414141"/>
                <w:sz w:val="24"/>
                <w:szCs w:val="24"/>
                <w:lang w:eastAsia="ru-RU"/>
              </w:rPr>
              <w:br/>
            </w:r>
            <w:r w:rsidRPr="00483F78">
              <w:rPr>
                <w:rFonts w:ascii="Times New Roman" w:eastAsia="Times New Roman" w:hAnsi="Times New Roman" w:cs="Times New Roman"/>
                <w:i/>
                <w:iCs/>
                <w:color w:val="414141"/>
                <w:sz w:val="24"/>
                <w:szCs w:val="24"/>
                <w:lang w:eastAsia="ru-RU"/>
              </w:rPr>
              <w:t>Птицы, улетайте!</w:t>
            </w:r>
          </w:p>
          <w:p w:rsidR="003A322D" w:rsidRPr="00483F78" w:rsidRDefault="003A322D" w:rsidP="006F1A43">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lang w:eastAsia="ru-RU"/>
              </w:rPr>
            </w:pPr>
            <w:r w:rsidRPr="00483F78">
              <w:rPr>
                <w:rFonts w:ascii="Times New Roman" w:eastAsia="Times New Roman" w:hAnsi="Times New Roman" w:cs="Times New Roman"/>
                <w:i/>
                <w:iCs/>
                <w:color w:val="414141"/>
                <w:sz w:val="24"/>
                <w:szCs w:val="24"/>
                <w:lang w:eastAsia="ru-RU"/>
              </w:rPr>
              <w:t>Птицелов</w:t>
            </w:r>
            <w:r w:rsidRPr="00483F78">
              <w:rPr>
                <w:rFonts w:ascii="Times New Roman" w:eastAsia="Times New Roman" w:hAnsi="Times New Roman" w:cs="Times New Roman"/>
                <w:color w:val="414141"/>
                <w:sz w:val="24"/>
                <w:szCs w:val="24"/>
                <w:lang w:eastAsia="ru-RU"/>
              </w:rPr>
              <w:t> хлопает в ладоши, играющие останавливаются на месте, и водящий начинает искать</w:t>
            </w:r>
            <w:r w:rsidRPr="00483F78">
              <w:rPr>
                <w:rFonts w:ascii="Times New Roman" w:eastAsia="Times New Roman" w:hAnsi="Times New Roman" w:cs="Times New Roman"/>
                <w:i/>
                <w:iCs/>
                <w:color w:val="414141"/>
                <w:sz w:val="24"/>
                <w:szCs w:val="24"/>
                <w:lang w:eastAsia="ru-RU"/>
              </w:rPr>
              <w:t>птиц</w:t>
            </w:r>
            <w:r w:rsidRPr="00483F78">
              <w:rPr>
                <w:rFonts w:ascii="Times New Roman" w:eastAsia="Times New Roman" w:hAnsi="Times New Roman" w:cs="Times New Roman"/>
                <w:color w:val="414141"/>
                <w:sz w:val="24"/>
                <w:szCs w:val="24"/>
                <w:lang w:eastAsia="ru-RU"/>
              </w:rPr>
              <w:t>. Тот, кого он нашел, подражает крику </w:t>
            </w:r>
            <w:r w:rsidRPr="00483F78">
              <w:rPr>
                <w:rFonts w:ascii="Times New Roman" w:eastAsia="Times New Roman" w:hAnsi="Times New Roman" w:cs="Times New Roman"/>
                <w:i/>
                <w:iCs/>
                <w:color w:val="414141"/>
                <w:sz w:val="24"/>
                <w:szCs w:val="24"/>
                <w:lang w:eastAsia="ru-RU"/>
              </w:rPr>
              <w:t>птицы</w:t>
            </w:r>
            <w:r w:rsidRPr="00483F78">
              <w:rPr>
                <w:rFonts w:ascii="Times New Roman" w:eastAsia="Times New Roman" w:hAnsi="Times New Roman" w:cs="Times New Roman"/>
                <w:color w:val="414141"/>
                <w:sz w:val="24"/>
                <w:szCs w:val="24"/>
                <w:lang w:eastAsia="ru-RU"/>
              </w:rPr>
              <w:t>, которую он выбрал. </w:t>
            </w:r>
            <w:r w:rsidRPr="00483F78">
              <w:rPr>
                <w:rFonts w:ascii="Times New Roman" w:eastAsia="Times New Roman" w:hAnsi="Times New Roman" w:cs="Times New Roman"/>
                <w:i/>
                <w:iCs/>
                <w:color w:val="414141"/>
                <w:sz w:val="24"/>
                <w:szCs w:val="24"/>
                <w:lang w:eastAsia="ru-RU"/>
              </w:rPr>
              <w:t>Птицелов</w:t>
            </w:r>
            <w:r w:rsidRPr="00483F78">
              <w:rPr>
                <w:rFonts w:ascii="Times New Roman" w:eastAsia="Times New Roman" w:hAnsi="Times New Roman" w:cs="Times New Roman"/>
                <w:color w:val="414141"/>
                <w:sz w:val="24"/>
                <w:szCs w:val="24"/>
                <w:lang w:eastAsia="ru-RU"/>
              </w:rPr>
              <w:t> угадывает название </w:t>
            </w:r>
            <w:r w:rsidRPr="00483F78">
              <w:rPr>
                <w:rFonts w:ascii="Times New Roman" w:eastAsia="Times New Roman" w:hAnsi="Times New Roman" w:cs="Times New Roman"/>
                <w:i/>
                <w:iCs/>
                <w:color w:val="414141"/>
                <w:sz w:val="24"/>
                <w:szCs w:val="24"/>
                <w:lang w:eastAsia="ru-RU"/>
              </w:rPr>
              <w:t>птицы</w:t>
            </w:r>
            <w:r w:rsidRPr="00483F78">
              <w:rPr>
                <w:rFonts w:ascii="Times New Roman" w:eastAsia="Times New Roman" w:hAnsi="Times New Roman" w:cs="Times New Roman"/>
                <w:color w:val="414141"/>
                <w:sz w:val="24"/>
                <w:szCs w:val="24"/>
                <w:lang w:eastAsia="ru-RU"/>
              </w:rPr>
              <w:t> и имя пойманного. После чего этот игрок сам становится </w:t>
            </w:r>
            <w:r w:rsidRPr="00483F78">
              <w:rPr>
                <w:rFonts w:ascii="Times New Roman" w:eastAsia="Times New Roman" w:hAnsi="Times New Roman" w:cs="Times New Roman"/>
                <w:i/>
                <w:iCs/>
                <w:color w:val="414141"/>
                <w:sz w:val="24"/>
                <w:szCs w:val="24"/>
                <w:lang w:eastAsia="ru-RU"/>
              </w:rPr>
              <w:t>птицеловом</w:t>
            </w:r>
            <w:r w:rsidRPr="00483F78">
              <w:rPr>
                <w:rFonts w:ascii="Times New Roman" w:eastAsia="Times New Roman" w:hAnsi="Times New Roman" w:cs="Times New Roman"/>
                <w:color w:val="414141"/>
                <w:sz w:val="24"/>
                <w:szCs w:val="24"/>
                <w:lang w:eastAsia="ru-RU"/>
              </w:rPr>
              <w:t>. Если</w:t>
            </w:r>
            <w:r w:rsidRPr="00483F78">
              <w:rPr>
                <w:rFonts w:ascii="Times New Roman" w:eastAsia="Times New Roman" w:hAnsi="Times New Roman" w:cs="Times New Roman"/>
                <w:i/>
                <w:iCs/>
                <w:color w:val="414141"/>
                <w:sz w:val="24"/>
                <w:szCs w:val="24"/>
                <w:lang w:eastAsia="ru-RU"/>
              </w:rPr>
              <w:t>птицелов</w:t>
            </w:r>
            <w:r w:rsidRPr="00483F78">
              <w:rPr>
                <w:rFonts w:ascii="Times New Roman" w:eastAsia="Times New Roman" w:hAnsi="Times New Roman" w:cs="Times New Roman"/>
                <w:color w:val="414141"/>
                <w:sz w:val="24"/>
                <w:szCs w:val="24"/>
                <w:lang w:eastAsia="ru-RU"/>
              </w:rPr>
              <w:t> ошибается ? иг</w:t>
            </w:r>
            <w:r>
              <w:rPr>
                <w:rFonts w:ascii="Times New Roman" w:eastAsia="Times New Roman" w:hAnsi="Times New Roman" w:cs="Times New Roman"/>
                <w:color w:val="414141"/>
                <w:sz w:val="24"/>
                <w:szCs w:val="24"/>
                <w:lang w:eastAsia="ru-RU"/>
              </w:rPr>
              <w:t>ра продолжается в тех же ролях.</w:t>
            </w:r>
            <w:r w:rsidRPr="00483F78">
              <w:rPr>
                <w:rFonts w:ascii="Times New Roman" w:eastAsia="Times New Roman" w:hAnsi="Times New Roman" w:cs="Times New Roman"/>
                <w:color w:val="414141"/>
                <w:sz w:val="24"/>
                <w:szCs w:val="24"/>
                <w:lang w:eastAsia="ru-RU"/>
              </w:rPr>
              <w:br/>
              <w:t>Играющие не должны прятаться за предметы, встречающиеся на пути. Игроки обязаны останавлива</w:t>
            </w:r>
            <w:r>
              <w:rPr>
                <w:rFonts w:ascii="Times New Roman" w:eastAsia="Times New Roman" w:hAnsi="Times New Roman" w:cs="Times New Roman"/>
                <w:color w:val="414141"/>
                <w:sz w:val="24"/>
                <w:szCs w:val="24"/>
                <w:lang w:eastAsia="ru-RU"/>
              </w:rPr>
              <w:t>ться на месте точно по сигналу.</w:t>
            </w:r>
          </w:p>
        </w:tc>
      </w:tr>
      <w:tr w:rsidR="003A322D" w:rsidRPr="00631225" w:rsidTr="009B0F98">
        <w:tc>
          <w:tcPr>
            <w:tcW w:w="11057" w:type="dxa"/>
            <w:shd w:val="clear" w:color="auto" w:fill="auto"/>
          </w:tcPr>
          <w:p w:rsidR="003A322D" w:rsidRPr="00483F78" w:rsidRDefault="003A322D" w:rsidP="006F1A43">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lang w:eastAsia="ru-RU"/>
              </w:rPr>
            </w:pPr>
            <w:r>
              <w:rPr>
                <w:rFonts w:ascii="Times New Roman" w:hAnsi="Times New Roman" w:cs="Times New Roman"/>
                <w:b/>
                <w:sz w:val="24"/>
                <w:szCs w:val="24"/>
              </w:rPr>
              <w:t>Тема 15  «</w:t>
            </w:r>
            <w:r w:rsidRPr="00483F78">
              <w:rPr>
                <w:rFonts w:ascii="Times New Roman" w:eastAsia="Times New Roman" w:hAnsi="Times New Roman" w:cs="Times New Roman"/>
                <w:b/>
                <w:bCs/>
                <w:color w:val="414141"/>
                <w:sz w:val="24"/>
                <w:szCs w:val="24"/>
                <w:lang w:eastAsia="ru-RU"/>
              </w:rPr>
              <w:t>Жмурки</w:t>
            </w:r>
            <w:r>
              <w:rPr>
                <w:rFonts w:ascii="Times New Roman" w:eastAsia="Times New Roman" w:hAnsi="Times New Roman" w:cs="Times New Roman"/>
                <w:b/>
                <w:bCs/>
                <w:color w:val="414141"/>
                <w:sz w:val="24"/>
                <w:szCs w:val="24"/>
                <w:lang w:eastAsia="ru-RU"/>
              </w:rPr>
              <w:t>»</w:t>
            </w:r>
            <w:r w:rsidRPr="00483F78">
              <w:rPr>
                <w:rFonts w:ascii="Times New Roman" w:eastAsia="Times New Roman" w:hAnsi="Times New Roman" w:cs="Times New Roman"/>
                <w:color w:val="414141"/>
                <w:sz w:val="24"/>
                <w:szCs w:val="24"/>
                <w:lang w:eastAsia="ru-RU"/>
              </w:rPr>
              <w:br/>
              <w:t>С помощью считалки выбирают водящего ? </w:t>
            </w:r>
            <w:r w:rsidRPr="00483F78">
              <w:rPr>
                <w:rFonts w:ascii="Times New Roman" w:eastAsia="Times New Roman" w:hAnsi="Times New Roman" w:cs="Times New Roman"/>
                <w:i/>
                <w:iCs/>
                <w:color w:val="414141"/>
                <w:sz w:val="24"/>
                <w:szCs w:val="24"/>
                <w:lang w:eastAsia="ru-RU"/>
              </w:rPr>
              <w:t>жмурку</w:t>
            </w:r>
            <w:r w:rsidRPr="00483F78">
              <w:rPr>
                <w:rFonts w:ascii="Times New Roman" w:eastAsia="Times New Roman" w:hAnsi="Times New Roman" w:cs="Times New Roman"/>
                <w:color w:val="414141"/>
                <w:sz w:val="24"/>
                <w:szCs w:val="24"/>
                <w:lang w:eastAsia="ru-RU"/>
              </w:rPr>
              <w:t>. Ему завязывают глаза, отводят на середину игровой площадки, заставляют несколько раз повернуться вокруг себя и спрашивают:</w:t>
            </w:r>
          </w:p>
          <w:p w:rsidR="003A322D" w:rsidRPr="00B753D6" w:rsidRDefault="003A322D" w:rsidP="006F1A43">
            <w:pPr>
              <w:shd w:val="clear" w:color="auto" w:fill="FFFFFF"/>
              <w:spacing w:before="100" w:beforeAutospacing="1" w:after="100" w:afterAutospacing="1" w:line="240" w:lineRule="auto"/>
              <w:jc w:val="center"/>
              <w:rPr>
                <w:rFonts w:ascii="Times New Roman" w:eastAsia="Times New Roman" w:hAnsi="Times New Roman" w:cs="Times New Roman"/>
                <w:color w:val="414141"/>
                <w:sz w:val="24"/>
                <w:szCs w:val="24"/>
                <w:lang w:eastAsia="ru-RU"/>
              </w:rPr>
            </w:pPr>
            <w:r w:rsidRPr="00483F78">
              <w:rPr>
                <w:rFonts w:ascii="Times New Roman" w:eastAsia="Times New Roman" w:hAnsi="Times New Roman" w:cs="Times New Roman"/>
                <w:i/>
                <w:iCs/>
                <w:color w:val="414141"/>
                <w:sz w:val="24"/>
                <w:szCs w:val="24"/>
                <w:lang w:eastAsia="ru-RU"/>
              </w:rPr>
              <w:t>- Кот, кот, на чем стоишь?</w:t>
            </w:r>
            <w:r w:rsidRPr="00483F78">
              <w:rPr>
                <w:rFonts w:ascii="Times New Roman" w:eastAsia="Times New Roman" w:hAnsi="Times New Roman" w:cs="Times New Roman"/>
                <w:i/>
                <w:iCs/>
                <w:color w:val="414141"/>
                <w:sz w:val="24"/>
                <w:szCs w:val="24"/>
                <w:lang w:eastAsia="ru-RU"/>
              </w:rPr>
              <w:br/>
              <w:t>- На квашне.</w:t>
            </w:r>
            <w:r w:rsidRPr="00483F78">
              <w:rPr>
                <w:rFonts w:ascii="Times New Roman" w:eastAsia="Times New Roman" w:hAnsi="Times New Roman" w:cs="Times New Roman"/>
                <w:i/>
                <w:iCs/>
                <w:color w:val="414141"/>
                <w:sz w:val="24"/>
                <w:szCs w:val="24"/>
                <w:lang w:eastAsia="ru-RU"/>
              </w:rPr>
              <w:br/>
              <w:t>- Что в квашне?</w:t>
            </w:r>
            <w:r w:rsidRPr="00483F78">
              <w:rPr>
                <w:rFonts w:ascii="Times New Roman" w:eastAsia="Times New Roman" w:hAnsi="Times New Roman" w:cs="Times New Roman"/>
                <w:i/>
                <w:iCs/>
                <w:color w:val="414141"/>
                <w:sz w:val="24"/>
                <w:szCs w:val="24"/>
                <w:lang w:eastAsia="ru-RU"/>
              </w:rPr>
              <w:br/>
              <w:t>- Квас.</w:t>
            </w:r>
            <w:r w:rsidRPr="00483F78">
              <w:rPr>
                <w:rFonts w:ascii="Times New Roman" w:eastAsia="Times New Roman" w:hAnsi="Times New Roman" w:cs="Times New Roman"/>
                <w:i/>
                <w:iCs/>
                <w:color w:val="414141"/>
                <w:sz w:val="24"/>
                <w:szCs w:val="24"/>
                <w:lang w:eastAsia="ru-RU"/>
              </w:rPr>
              <w:br/>
              <w:t>- Лови мышей, а не нас!</w:t>
            </w:r>
            <w:r w:rsidRPr="00483F78">
              <w:rPr>
                <w:rFonts w:ascii="Times New Roman" w:eastAsia="Times New Roman" w:hAnsi="Times New Roman" w:cs="Times New Roman"/>
                <w:color w:val="414141"/>
                <w:sz w:val="24"/>
                <w:szCs w:val="24"/>
                <w:lang w:eastAsia="ru-RU"/>
              </w:rPr>
              <w:br/>
              <w:t>После этих слов участники игры разбегаются, а </w:t>
            </w:r>
            <w:r w:rsidRPr="00483F78">
              <w:rPr>
                <w:rFonts w:ascii="Times New Roman" w:eastAsia="Times New Roman" w:hAnsi="Times New Roman" w:cs="Times New Roman"/>
                <w:i/>
                <w:iCs/>
                <w:color w:val="414141"/>
                <w:sz w:val="24"/>
                <w:szCs w:val="24"/>
                <w:lang w:eastAsia="ru-RU"/>
              </w:rPr>
              <w:t>жмурка</w:t>
            </w:r>
            <w:r w:rsidRPr="00483F78">
              <w:rPr>
                <w:rFonts w:ascii="Times New Roman" w:eastAsia="Times New Roman" w:hAnsi="Times New Roman" w:cs="Times New Roman"/>
                <w:color w:val="414141"/>
                <w:sz w:val="24"/>
                <w:szCs w:val="24"/>
                <w:lang w:eastAsia="ru-RU"/>
              </w:rPr>
              <w:t> их ловит. Пойманный меняется ролями с</w:t>
            </w:r>
            <w:r w:rsidRPr="00483F78">
              <w:rPr>
                <w:rFonts w:ascii="Times New Roman" w:eastAsia="Times New Roman" w:hAnsi="Times New Roman" w:cs="Times New Roman"/>
                <w:i/>
                <w:iCs/>
                <w:color w:val="414141"/>
                <w:sz w:val="24"/>
                <w:szCs w:val="24"/>
                <w:lang w:eastAsia="ru-RU"/>
              </w:rPr>
              <w:t>водящим</w:t>
            </w:r>
            <w:r>
              <w:rPr>
                <w:rFonts w:ascii="Times New Roman" w:eastAsia="Times New Roman" w:hAnsi="Times New Roman" w:cs="Times New Roman"/>
                <w:color w:val="414141"/>
                <w:sz w:val="24"/>
                <w:szCs w:val="24"/>
                <w:lang w:eastAsia="ru-RU"/>
              </w:rPr>
              <w:t>.</w:t>
            </w:r>
            <w:r w:rsidRPr="00483F78">
              <w:rPr>
                <w:rFonts w:ascii="Times New Roman" w:eastAsia="Times New Roman" w:hAnsi="Times New Roman" w:cs="Times New Roman"/>
                <w:color w:val="414141"/>
                <w:sz w:val="24"/>
                <w:szCs w:val="24"/>
                <w:lang w:eastAsia="ru-RU"/>
              </w:rPr>
              <w:br/>
            </w:r>
            <w:r w:rsidRPr="00483F78">
              <w:rPr>
                <w:rFonts w:ascii="Times New Roman" w:eastAsia="Times New Roman" w:hAnsi="Times New Roman" w:cs="Times New Roman"/>
                <w:i/>
                <w:iCs/>
                <w:color w:val="414141"/>
                <w:sz w:val="24"/>
                <w:szCs w:val="24"/>
                <w:lang w:eastAsia="ru-RU"/>
              </w:rPr>
              <w:t>Жмурке</w:t>
            </w:r>
            <w:r w:rsidRPr="00483F78">
              <w:rPr>
                <w:rFonts w:ascii="Times New Roman" w:eastAsia="Times New Roman" w:hAnsi="Times New Roman" w:cs="Times New Roman"/>
                <w:color w:val="414141"/>
                <w:sz w:val="24"/>
                <w:szCs w:val="24"/>
                <w:lang w:eastAsia="ru-RU"/>
              </w:rPr>
              <w:t> запрещено сдвигать с глаз повязку, а убегающие не имеют права покидать площад</w:t>
            </w:r>
            <w:r>
              <w:rPr>
                <w:rFonts w:ascii="Times New Roman" w:eastAsia="Times New Roman" w:hAnsi="Times New Roman" w:cs="Times New Roman"/>
                <w:color w:val="414141"/>
                <w:sz w:val="24"/>
                <w:szCs w:val="24"/>
                <w:lang w:eastAsia="ru-RU"/>
              </w:rPr>
              <w:t>ку.</w:t>
            </w:r>
          </w:p>
        </w:tc>
      </w:tr>
      <w:tr w:rsidR="003A322D" w:rsidRPr="00631225" w:rsidTr="009B0F98">
        <w:tc>
          <w:tcPr>
            <w:tcW w:w="11057" w:type="dxa"/>
            <w:shd w:val="clear" w:color="auto" w:fill="auto"/>
          </w:tcPr>
          <w:p w:rsidR="003A322D" w:rsidRDefault="003A322D" w:rsidP="006F1A43">
            <w:pPr>
              <w:pStyle w:val="a3"/>
              <w:rPr>
                <w:rFonts w:ascii="Times New Roman" w:hAnsi="Times New Roman" w:cs="Times New Roman"/>
                <w:b/>
                <w:sz w:val="24"/>
                <w:szCs w:val="24"/>
              </w:rPr>
            </w:pPr>
            <w:r>
              <w:rPr>
                <w:rFonts w:ascii="Times New Roman" w:hAnsi="Times New Roman" w:cs="Times New Roman"/>
                <w:b/>
                <w:sz w:val="24"/>
                <w:szCs w:val="24"/>
              </w:rPr>
              <w:t xml:space="preserve">Тема 16 </w:t>
            </w:r>
            <w:r w:rsidR="006C51B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B3CCC">
              <w:rPr>
                <w:rFonts w:ascii="Times New Roman" w:hAnsi="Times New Roman" w:cs="Times New Roman"/>
                <w:b/>
                <w:sz w:val="24"/>
                <w:szCs w:val="24"/>
              </w:rPr>
              <w:t>Профилактика травматизма</w:t>
            </w:r>
          </w:p>
          <w:p w:rsidR="003A322D" w:rsidRPr="00483F78" w:rsidRDefault="003A322D" w:rsidP="006F1A43">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lang w:eastAsia="ru-RU"/>
              </w:rPr>
            </w:pPr>
            <w:r w:rsidRPr="0051670C">
              <w:rPr>
                <w:rFonts w:ascii="Times New Roman" w:hAnsi="Times New Roman" w:cs="Times New Roman"/>
                <w:sz w:val="24"/>
                <w:szCs w:val="24"/>
              </w:rPr>
              <w:t>Инстр</w:t>
            </w:r>
            <w:r>
              <w:rPr>
                <w:rFonts w:ascii="Times New Roman" w:hAnsi="Times New Roman" w:cs="Times New Roman"/>
                <w:sz w:val="24"/>
                <w:szCs w:val="24"/>
              </w:rPr>
              <w:t xml:space="preserve">укция по ТБ. </w:t>
            </w:r>
            <w:r w:rsidRPr="00483F78">
              <w:rPr>
                <w:rFonts w:ascii="Times New Roman" w:eastAsia="Times New Roman" w:hAnsi="Times New Roman" w:cs="Times New Roman"/>
                <w:color w:val="414141"/>
                <w:sz w:val="24"/>
                <w:szCs w:val="24"/>
                <w:lang w:eastAsia="ru-RU"/>
              </w:rPr>
              <w:br/>
            </w:r>
          </w:p>
        </w:tc>
      </w:tr>
      <w:tr w:rsidR="003A322D" w:rsidRPr="00631225" w:rsidTr="009B0F98">
        <w:tc>
          <w:tcPr>
            <w:tcW w:w="11057" w:type="dxa"/>
            <w:shd w:val="clear" w:color="auto" w:fill="auto"/>
          </w:tcPr>
          <w:p w:rsidR="003A322D" w:rsidRPr="00483F78" w:rsidRDefault="003A322D" w:rsidP="006F1A43">
            <w:pPr>
              <w:pStyle w:val="af2"/>
              <w:snapToGrid w:val="0"/>
              <w:spacing w:line="240" w:lineRule="auto"/>
              <w:rPr>
                <w:rFonts w:ascii="Times New Roman" w:hAnsi="Times New Roman" w:cs="Times New Roman"/>
                <w:b/>
                <w:bCs/>
                <w:i/>
                <w:sz w:val="24"/>
                <w:szCs w:val="24"/>
              </w:rPr>
            </w:pPr>
            <w:r>
              <w:rPr>
                <w:rFonts w:ascii="Times New Roman" w:hAnsi="Times New Roman" w:cs="Times New Roman"/>
                <w:b/>
                <w:sz w:val="24"/>
                <w:szCs w:val="24"/>
              </w:rPr>
              <w:lastRenderedPageBreak/>
              <w:t>Тема 17 «</w:t>
            </w:r>
            <w:r w:rsidRPr="00483F78">
              <w:rPr>
                <w:rStyle w:val="af8"/>
                <w:rFonts w:ascii="Times New Roman" w:hAnsi="Times New Roman" w:cs="Times New Roman"/>
                <w:color w:val="414141"/>
                <w:sz w:val="24"/>
                <w:szCs w:val="24"/>
                <w:shd w:val="clear" w:color="auto" w:fill="FFFFFF"/>
              </w:rPr>
              <w:t>Дуга</w:t>
            </w:r>
            <w:r>
              <w:rPr>
                <w:rStyle w:val="af8"/>
                <w:rFonts w:ascii="Times New Roman" w:hAnsi="Times New Roman" w:cs="Times New Roman"/>
                <w:color w:val="414141"/>
                <w:sz w:val="24"/>
                <w:szCs w:val="24"/>
                <w:shd w:val="clear" w:color="auto" w:fill="FFFFFF"/>
              </w:rPr>
              <w:t>»</w:t>
            </w:r>
            <w:r w:rsidRPr="00483F78">
              <w:rPr>
                <w:rFonts w:ascii="Times New Roman" w:hAnsi="Times New Roman" w:cs="Times New Roman"/>
                <w:color w:val="414141"/>
                <w:sz w:val="24"/>
                <w:szCs w:val="24"/>
              </w:rPr>
              <w:br/>
            </w:r>
            <w:r w:rsidRPr="004A5D31">
              <w:rPr>
                <w:rFonts w:ascii="Times New Roman" w:hAnsi="Times New Roman" w:cs="Times New Roman"/>
                <w:sz w:val="24"/>
                <w:szCs w:val="24"/>
                <w:shd w:val="clear" w:color="auto" w:fill="FFFFFF"/>
              </w:rPr>
              <w:t>Для игры натягивается веревочка и игроки по очереди должны пройти под ней, прогнувшись. При этом нельзя падать и задевать саму веревку. С каждым коном веревка опускается все ниже и ниже и в конце побеждает самый гибкий и упорный.</w:t>
            </w:r>
          </w:p>
        </w:tc>
      </w:tr>
      <w:tr w:rsidR="003A322D" w:rsidRPr="00631225" w:rsidTr="009B0F98">
        <w:tc>
          <w:tcPr>
            <w:tcW w:w="11057" w:type="dxa"/>
            <w:shd w:val="clear" w:color="auto" w:fill="auto"/>
          </w:tcPr>
          <w:p w:rsidR="003A322D" w:rsidRDefault="003A322D" w:rsidP="006F1A43">
            <w:pPr>
              <w:pStyle w:val="a4"/>
              <w:jc w:val="both"/>
              <w:rPr>
                <w:b/>
                <w:color w:val="000000"/>
              </w:rPr>
            </w:pPr>
            <w:r>
              <w:rPr>
                <w:b/>
              </w:rPr>
              <w:t>Тема 18 «</w:t>
            </w:r>
            <w:r w:rsidRPr="00483F78">
              <w:rPr>
                <w:b/>
                <w:color w:val="000000"/>
              </w:rPr>
              <w:t>Кот и мышь</w:t>
            </w:r>
            <w:r>
              <w:rPr>
                <w:b/>
                <w:color w:val="000000"/>
              </w:rPr>
              <w:t>»</w:t>
            </w:r>
          </w:p>
          <w:p w:rsidR="003A322D" w:rsidRPr="009537A6" w:rsidRDefault="003A322D" w:rsidP="006F1A43">
            <w:pPr>
              <w:pStyle w:val="a4"/>
              <w:jc w:val="both"/>
              <w:rPr>
                <w:b/>
                <w:color w:val="000000"/>
              </w:rPr>
            </w:pPr>
            <w:r w:rsidRPr="00483F78">
              <w:rPr>
                <w:color w:val="000000"/>
              </w:rPr>
              <w:t xml:space="preserve">Игроки (не более пяти пар) встают в два ряда лицом друг к другу, берутся за руки, образуя небольшой проход - нору.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игроков. Как только кот поймал мышь, игроки встают в ряд. Начинает игру вторая пара. Игра продолжается, пока коты не переловят всех мышей. </w:t>
            </w:r>
          </w:p>
          <w:p w:rsidR="003A322D" w:rsidRPr="00483F78" w:rsidRDefault="003A322D" w:rsidP="006F1A43">
            <w:pPr>
              <w:pStyle w:val="a4"/>
              <w:jc w:val="both"/>
              <w:rPr>
                <w:color w:val="000000"/>
              </w:rPr>
            </w:pPr>
            <w:r w:rsidRPr="00483F78">
              <w:rPr>
                <w:color w:val="000000"/>
              </w:rPr>
              <w:t>Правила игры. Коту нельзя забегать в нору. Кот и мыши не должны убегать да</w:t>
            </w:r>
            <w:r>
              <w:rPr>
                <w:color w:val="000000"/>
              </w:rPr>
              <w:t>леко от норы.</w:t>
            </w:r>
          </w:p>
        </w:tc>
      </w:tr>
      <w:tr w:rsidR="003A322D" w:rsidRPr="00631225" w:rsidTr="009B0F98">
        <w:tc>
          <w:tcPr>
            <w:tcW w:w="11057" w:type="dxa"/>
            <w:shd w:val="clear" w:color="auto" w:fill="auto"/>
          </w:tcPr>
          <w:p w:rsidR="003A322D" w:rsidRPr="006C51B7" w:rsidRDefault="003A322D" w:rsidP="006C51B7">
            <w:pPr>
              <w:pStyle w:val="1"/>
              <w:rPr>
                <w:i w:val="0"/>
                <w:color w:val="000000"/>
              </w:rPr>
            </w:pPr>
            <w:r w:rsidRPr="006C51B7">
              <w:rPr>
                <w:i w:val="0"/>
              </w:rPr>
              <w:lastRenderedPageBreak/>
              <w:t>Тема 19 «</w:t>
            </w:r>
            <w:r w:rsidRPr="006C51B7">
              <w:rPr>
                <w:i w:val="0"/>
                <w:color w:val="000000"/>
              </w:rPr>
              <w:t>Ляпка»</w:t>
            </w:r>
          </w:p>
          <w:p w:rsidR="003A322D" w:rsidRPr="006C51B7" w:rsidRDefault="003A322D" w:rsidP="006C51B7">
            <w:pPr>
              <w:pStyle w:val="1"/>
              <w:rPr>
                <w:b w:val="0"/>
                <w:i w:val="0"/>
                <w:color w:val="000000"/>
              </w:rPr>
            </w:pPr>
            <w:r w:rsidRPr="006C51B7">
              <w:rPr>
                <w:b w:val="0"/>
                <w:i w:val="0"/>
                <w:color w:val="000000"/>
              </w:rPr>
              <w:t>         Один из играющих - водящий, его называют ляпкой. Водящий бегает за участниками игры, старается кого-то осалить, приговаривая: "На тебе ляпку, отдай ее другому!" Новый водящий догоняет игроков и старается кому-то из них передать ляпку. Так играют в Кировской области. А в Смоленской области в этой игре водящий ловит участников игры и у пойманного спрашивает: "У кого был?" - "У тетки".- "Что ел?" - "Клёцки".- "Кому отдал?" Пойманный называет по имени одного из участников игры, и названный становится водящим.</w:t>
            </w:r>
          </w:p>
          <w:p w:rsidR="003A322D" w:rsidRPr="006C51B7" w:rsidRDefault="003A322D" w:rsidP="006C51B7">
            <w:pPr>
              <w:pStyle w:val="1"/>
              <w:rPr>
                <w:b w:val="0"/>
                <w:i w:val="0"/>
                <w:color w:val="000000"/>
              </w:rPr>
            </w:pPr>
            <w:r w:rsidRPr="006C51B7">
              <w:rPr>
                <w:b w:val="0"/>
                <w:i w:val="0"/>
                <w:color w:val="000000"/>
              </w:rPr>
              <w:t>Правила игры. Водящий не должен преследовать одного и того же игрока. Участники игры внимательно наблюдают за сменой водящих.</w:t>
            </w:r>
          </w:p>
        </w:tc>
      </w:tr>
      <w:tr w:rsidR="003A322D" w:rsidRPr="00631225" w:rsidTr="009B0F98">
        <w:tc>
          <w:tcPr>
            <w:tcW w:w="11057" w:type="dxa"/>
            <w:shd w:val="clear" w:color="auto" w:fill="auto"/>
          </w:tcPr>
          <w:p w:rsidR="003A322D" w:rsidRPr="006C51B7" w:rsidRDefault="003A322D" w:rsidP="006C51B7">
            <w:pPr>
              <w:pStyle w:val="1"/>
              <w:rPr>
                <w:i w:val="0"/>
                <w:color w:val="000000"/>
              </w:rPr>
            </w:pPr>
            <w:r w:rsidRPr="006C51B7">
              <w:rPr>
                <w:i w:val="0"/>
              </w:rPr>
              <w:t>Тема 20 «</w:t>
            </w:r>
            <w:r w:rsidRPr="006C51B7">
              <w:rPr>
                <w:i w:val="0"/>
                <w:color w:val="000000"/>
              </w:rPr>
              <w:t>Заря»</w:t>
            </w:r>
          </w:p>
          <w:p w:rsidR="003A322D" w:rsidRPr="006C51B7" w:rsidRDefault="003A322D" w:rsidP="006C51B7">
            <w:pPr>
              <w:pStyle w:val="1"/>
              <w:rPr>
                <w:b w:val="0"/>
                <w:i w:val="0"/>
                <w:color w:val="000000"/>
              </w:rPr>
            </w:pPr>
            <w:r w:rsidRPr="006C51B7">
              <w:rPr>
                <w:b w:val="0"/>
                <w:i w:val="0"/>
                <w:color w:val="000000"/>
              </w:rPr>
              <w:t xml:space="preserve">         Дети встают в круг, руки держат за спиной, а один из играющих - заря - ходит сзади с лентой и говорит: </w:t>
            </w:r>
          </w:p>
          <w:p w:rsidR="003A322D" w:rsidRPr="006C51B7" w:rsidRDefault="003A322D" w:rsidP="006C51B7">
            <w:pPr>
              <w:pStyle w:val="1"/>
              <w:rPr>
                <w:b w:val="0"/>
                <w:i w:val="0"/>
                <w:color w:val="000000"/>
              </w:rPr>
            </w:pPr>
            <w:r w:rsidRPr="006C51B7">
              <w:rPr>
                <w:b w:val="0"/>
                <w:i w:val="0"/>
                <w:color w:val="000000"/>
              </w:rPr>
              <w:t>Заря-зарница,</w:t>
            </w:r>
          </w:p>
          <w:p w:rsidR="003A322D" w:rsidRPr="006C51B7" w:rsidRDefault="003A322D" w:rsidP="006C51B7">
            <w:pPr>
              <w:pStyle w:val="1"/>
              <w:rPr>
                <w:b w:val="0"/>
                <w:i w:val="0"/>
                <w:color w:val="000000"/>
              </w:rPr>
            </w:pPr>
            <w:r w:rsidRPr="006C51B7">
              <w:rPr>
                <w:b w:val="0"/>
                <w:i w:val="0"/>
                <w:color w:val="000000"/>
              </w:rPr>
              <w:t>Красная девица,</w:t>
            </w:r>
          </w:p>
          <w:p w:rsidR="003A322D" w:rsidRPr="006C51B7" w:rsidRDefault="003A322D" w:rsidP="006C51B7">
            <w:pPr>
              <w:pStyle w:val="1"/>
              <w:rPr>
                <w:b w:val="0"/>
                <w:i w:val="0"/>
                <w:color w:val="000000"/>
              </w:rPr>
            </w:pPr>
            <w:r w:rsidRPr="006C51B7">
              <w:rPr>
                <w:b w:val="0"/>
                <w:i w:val="0"/>
                <w:color w:val="000000"/>
              </w:rPr>
              <w:t>По полю ходила,</w:t>
            </w:r>
          </w:p>
          <w:p w:rsidR="003A322D" w:rsidRPr="006C51B7" w:rsidRDefault="003A322D" w:rsidP="006C51B7">
            <w:pPr>
              <w:pStyle w:val="1"/>
              <w:rPr>
                <w:b w:val="0"/>
                <w:i w:val="0"/>
                <w:color w:val="000000"/>
              </w:rPr>
            </w:pPr>
            <w:r w:rsidRPr="006C51B7">
              <w:rPr>
                <w:b w:val="0"/>
                <w:i w:val="0"/>
                <w:color w:val="000000"/>
              </w:rPr>
              <w:t>Ключи обронила,</w:t>
            </w:r>
          </w:p>
          <w:p w:rsidR="003A322D" w:rsidRPr="006C51B7" w:rsidRDefault="003A322D" w:rsidP="006C51B7">
            <w:pPr>
              <w:pStyle w:val="1"/>
              <w:rPr>
                <w:b w:val="0"/>
                <w:i w:val="0"/>
                <w:color w:val="000000"/>
              </w:rPr>
            </w:pPr>
            <w:r w:rsidRPr="006C51B7">
              <w:rPr>
                <w:b w:val="0"/>
                <w:i w:val="0"/>
                <w:color w:val="000000"/>
              </w:rPr>
              <w:t>Ключи золотые,</w:t>
            </w:r>
          </w:p>
          <w:p w:rsidR="003A322D" w:rsidRPr="006C51B7" w:rsidRDefault="003A322D" w:rsidP="006C51B7">
            <w:pPr>
              <w:pStyle w:val="1"/>
              <w:rPr>
                <w:b w:val="0"/>
                <w:i w:val="0"/>
                <w:color w:val="000000"/>
              </w:rPr>
            </w:pPr>
            <w:r w:rsidRPr="006C51B7">
              <w:rPr>
                <w:b w:val="0"/>
                <w:i w:val="0"/>
                <w:color w:val="000000"/>
              </w:rPr>
              <w:t>Ленты голубые,</w:t>
            </w:r>
          </w:p>
          <w:p w:rsidR="003A322D" w:rsidRPr="006C51B7" w:rsidRDefault="003A322D" w:rsidP="006C51B7">
            <w:pPr>
              <w:pStyle w:val="1"/>
              <w:rPr>
                <w:b w:val="0"/>
                <w:i w:val="0"/>
                <w:color w:val="000000"/>
              </w:rPr>
            </w:pPr>
            <w:r w:rsidRPr="006C51B7">
              <w:rPr>
                <w:b w:val="0"/>
                <w:i w:val="0"/>
                <w:color w:val="000000"/>
              </w:rPr>
              <w:t>Кольца обвитые -</w:t>
            </w:r>
          </w:p>
          <w:p w:rsidR="003A322D" w:rsidRPr="006C51B7" w:rsidRDefault="003A322D" w:rsidP="006C51B7">
            <w:pPr>
              <w:pStyle w:val="1"/>
              <w:rPr>
                <w:b w:val="0"/>
                <w:i w:val="0"/>
                <w:color w:val="000000"/>
              </w:rPr>
            </w:pPr>
            <w:r w:rsidRPr="006C51B7">
              <w:rPr>
                <w:b w:val="0"/>
                <w:i w:val="0"/>
                <w:color w:val="000000"/>
              </w:rPr>
              <w:t>За водой пошла.</w:t>
            </w:r>
          </w:p>
          <w:p w:rsidR="003A322D" w:rsidRPr="006C51B7" w:rsidRDefault="003A322D" w:rsidP="006C51B7">
            <w:pPr>
              <w:pStyle w:val="1"/>
              <w:rPr>
                <w:b w:val="0"/>
                <w:i w:val="0"/>
                <w:color w:val="000000"/>
              </w:rPr>
            </w:pPr>
            <w:r w:rsidRPr="006C51B7">
              <w:rPr>
                <w:b w:val="0"/>
                <w:i w:val="0"/>
                <w:color w:val="000000"/>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w:t>
            </w:r>
          </w:p>
          <w:p w:rsidR="003A322D" w:rsidRPr="006C51B7" w:rsidRDefault="003A322D" w:rsidP="006C51B7">
            <w:pPr>
              <w:pStyle w:val="1"/>
              <w:rPr>
                <w:b w:val="0"/>
                <w:i w:val="0"/>
                <w:color w:val="000000"/>
              </w:rPr>
            </w:pPr>
            <w:r w:rsidRPr="006C51B7">
              <w:rPr>
                <w:b w:val="0"/>
                <w:i w:val="0"/>
                <w:color w:val="000000"/>
              </w:rPr>
              <w:t xml:space="preserve">Правила игры. Бегущие не должны пересекать круг. Играющие не поворачиваются, пока водящий выбирает, кому положить на плечо платок. </w:t>
            </w:r>
          </w:p>
        </w:tc>
      </w:tr>
      <w:tr w:rsidR="003A322D" w:rsidRPr="00631225" w:rsidTr="009B0F98">
        <w:tc>
          <w:tcPr>
            <w:tcW w:w="11057" w:type="dxa"/>
            <w:shd w:val="clear" w:color="auto" w:fill="auto"/>
          </w:tcPr>
          <w:p w:rsidR="003A322D" w:rsidRPr="006C51B7" w:rsidRDefault="003A322D" w:rsidP="006C51B7">
            <w:pPr>
              <w:pStyle w:val="1"/>
              <w:rPr>
                <w:i w:val="0"/>
                <w:color w:val="000000"/>
              </w:rPr>
            </w:pPr>
            <w:r w:rsidRPr="006C51B7">
              <w:rPr>
                <w:i w:val="0"/>
              </w:rPr>
              <w:t>Тема 21 «</w:t>
            </w:r>
            <w:r w:rsidRPr="006C51B7">
              <w:rPr>
                <w:i w:val="0"/>
                <w:color w:val="000000"/>
              </w:rPr>
              <w:t>Гуси»</w:t>
            </w:r>
          </w:p>
          <w:p w:rsidR="003A322D" w:rsidRPr="006C51B7" w:rsidRDefault="003A322D" w:rsidP="006C51B7">
            <w:pPr>
              <w:pStyle w:val="1"/>
              <w:rPr>
                <w:b w:val="0"/>
                <w:i w:val="0"/>
                <w:color w:val="000000"/>
              </w:rPr>
            </w:pPr>
            <w:r w:rsidRPr="006C51B7">
              <w:rPr>
                <w:b w:val="0"/>
                <w:i w:val="0"/>
                <w:color w:val="000000"/>
              </w:rPr>
              <w:t xml:space="preserve">         На площадке чертят небольшой круг, в середине его сидит волк. Играющие, взявшись за руки, встают в большой круг. Между кругом, где сидит волк, и хороводом встают в небольшой круг гусенята. Играющие в хороводе идут по кругу и спрашивают гусенят, которые также ходят по кругу и отвечают на вопросы: </w:t>
            </w:r>
          </w:p>
          <w:p w:rsidR="003A322D" w:rsidRPr="006C51B7" w:rsidRDefault="003A322D" w:rsidP="006C51B7">
            <w:pPr>
              <w:pStyle w:val="1"/>
              <w:rPr>
                <w:b w:val="0"/>
                <w:i w:val="0"/>
                <w:color w:val="000000"/>
              </w:rPr>
            </w:pPr>
            <w:r w:rsidRPr="006C51B7">
              <w:rPr>
                <w:b w:val="0"/>
                <w:i w:val="0"/>
                <w:color w:val="000000"/>
              </w:rPr>
              <w:t>- Гуси, вы гуси!</w:t>
            </w:r>
          </w:p>
          <w:p w:rsidR="003A322D" w:rsidRPr="006C51B7" w:rsidRDefault="003A322D" w:rsidP="006C51B7">
            <w:pPr>
              <w:pStyle w:val="1"/>
              <w:rPr>
                <w:b w:val="0"/>
                <w:i w:val="0"/>
                <w:color w:val="000000"/>
              </w:rPr>
            </w:pPr>
            <w:r w:rsidRPr="006C51B7">
              <w:rPr>
                <w:b w:val="0"/>
                <w:i w:val="0"/>
                <w:color w:val="000000"/>
              </w:rPr>
              <w:t>- Га-га-га, га-га-га!</w:t>
            </w:r>
          </w:p>
          <w:p w:rsidR="003A322D" w:rsidRPr="006C51B7" w:rsidRDefault="003A322D" w:rsidP="006C51B7">
            <w:pPr>
              <w:pStyle w:val="1"/>
              <w:rPr>
                <w:b w:val="0"/>
                <w:i w:val="0"/>
                <w:color w:val="000000"/>
              </w:rPr>
            </w:pPr>
            <w:r w:rsidRPr="006C51B7">
              <w:rPr>
                <w:b w:val="0"/>
                <w:i w:val="0"/>
                <w:color w:val="000000"/>
              </w:rPr>
              <w:t>- Вы, серые гуси!</w:t>
            </w:r>
          </w:p>
          <w:p w:rsidR="003A322D" w:rsidRPr="006C51B7" w:rsidRDefault="003A322D" w:rsidP="006C51B7">
            <w:pPr>
              <w:pStyle w:val="1"/>
              <w:rPr>
                <w:b w:val="0"/>
                <w:i w:val="0"/>
                <w:color w:val="000000"/>
              </w:rPr>
            </w:pPr>
            <w:r w:rsidRPr="006C51B7">
              <w:rPr>
                <w:b w:val="0"/>
                <w:i w:val="0"/>
                <w:color w:val="000000"/>
              </w:rPr>
              <w:t>- Га-га-га, га-га-га!</w:t>
            </w:r>
          </w:p>
          <w:p w:rsidR="003A322D" w:rsidRPr="006C51B7" w:rsidRDefault="003A322D" w:rsidP="006C51B7">
            <w:pPr>
              <w:pStyle w:val="1"/>
              <w:rPr>
                <w:b w:val="0"/>
                <w:i w:val="0"/>
                <w:color w:val="000000"/>
              </w:rPr>
            </w:pPr>
            <w:r w:rsidRPr="006C51B7">
              <w:rPr>
                <w:b w:val="0"/>
                <w:i w:val="0"/>
                <w:color w:val="000000"/>
              </w:rPr>
              <w:t>- Где, гуси, бывали?</w:t>
            </w:r>
          </w:p>
          <w:p w:rsidR="003A322D" w:rsidRPr="006C51B7" w:rsidRDefault="003A322D" w:rsidP="006C51B7">
            <w:pPr>
              <w:pStyle w:val="1"/>
              <w:rPr>
                <w:b w:val="0"/>
                <w:i w:val="0"/>
                <w:color w:val="000000"/>
              </w:rPr>
            </w:pPr>
            <w:r w:rsidRPr="006C51B7">
              <w:rPr>
                <w:b w:val="0"/>
                <w:i w:val="0"/>
                <w:color w:val="000000"/>
              </w:rPr>
              <w:t>- Га-га-га, га-га-га!</w:t>
            </w:r>
          </w:p>
          <w:p w:rsidR="003A322D" w:rsidRPr="006C51B7" w:rsidRDefault="003A322D" w:rsidP="006C51B7">
            <w:pPr>
              <w:pStyle w:val="1"/>
              <w:rPr>
                <w:b w:val="0"/>
                <w:i w:val="0"/>
                <w:color w:val="000000"/>
              </w:rPr>
            </w:pPr>
            <w:r w:rsidRPr="006C51B7">
              <w:rPr>
                <w:b w:val="0"/>
                <w:i w:val="0"/>
                <w:color w:val="000000"/>
              </w:rPr>
              <w:t>- Кого, гуси, видали?</w:t>
            </w:r>
          </w:p>
          <w:p w:rsidR="003A322D" w:rsidRPr="006C51B7" w:rsidRDefault="003A322D" w:rsidP="006C51B7">
            <w:pPr>
              <w:pStyle w:val="1"/>
              <w:rPr>
                <w:b w:val="0"/>
                <w:i w:val="0"/>
                <w:color w:val="000000"/>
              </w:rPr>
            </w:pPr>
            <w:r w:rsidRPr="006C51B7">
              <w:rPr>
                <w:b w:val="0"/>
                <w:i w:val="0"/>
                <w:color w:val="000000"/>
              </w:rPr>
              <w:t>- Га-га-га, га-га-га!</w:t>
            </w:r>
          </w:p>
          <w:p w:rsidR="003A322D" w:rsidRPr="006C51B7" w:rsidRDefault="003A322D" w:rsidP="006C51B7">
            <w:pPr>
              <w:pStyle w:val="1"/>
              <w:rPr>
                <w:b w:val="0"/>
                <w:i w:val="0"/>
                <w:color w:val="000000"/>
              </w:rPr>
            </w:pPr>
            <w:r w:rsidRPr="006C51B7">
              <w:rPr>
                <w:b w:val="0"/>
                <w:i w:val="0"/>
                <w:color w:val="000000"/>
              </w:rPr>
              <w:t xml:space="preserve">С окончанием последних слов волк выбегает из круга и старается поймать гусенка. Гуси разбегаются и прячутся за стоящих в хороводе. Пойманного гусенка волк ведет в середину круга - в логово. Гуси встают в круг и отвечают:  </w:t>
            </w:r>
          </w:p>
          <w:p w:rsidR="003A322D" w:rsidRPr="006C51B7" w:rsidRDefault="003A322D" w:rsidP="006C51B7">
            <w:pPr>
              <w:pStyle w:val="1"/>
              <w:rPr>
                <w:b w:val="0"/>
                <w:i w:val="0"/>
                <w:color w:val="000000"/>
              </w:rPr>
            </w:pPr>
            <w:r w:rsidRPr="006C51B7">
              <w:rPr>
                <w:b w:val="0"/>
                <w:i w:val="0"/>
                <w:color w:val="000000"/>
              </w:rPr>
              <w:t>Мы видели волка,</w:t>
            </w:r>
          </w:p>
          <w:p w:rsidR="003A322D" w:rsidRPr="006C51B7" w:rsidRDefault="003A322D" w:rsidP="006C51B7">
            <w:pPr>
              <w:pStyle w:val="1"/>
              <w:rPr>
                <w:b w:val="0"/>
                <w:i w:val="0"/>
                <w:color w:val="000000"/>
              </w:rPr>
            </w:pPr>
            <w:r w:rsidRPr="006C51B7">
              <w:rPr>
                <w:b w:val="0"/>
                <w:i w:val="0"/>
                <w:color w:val="000000"/>
              </w:rPr>
              <w:t>Унес волк гусенка,</w:t>
            </w:r>
          </w:p>
          <w:p w:rsidR="003A322D" w:rsidRPr="006C51B7" w:rsidRDefault="003A322D" w:rsidP="006C51B7">
            <w:pPr>
              <w:pStyle w:val="1"/>
              <w:rPr>
                <w:b w:val="0"/>
                <w:i w:val="0"/>
                <w:color w:val="000000"/>
              </w:rPr>
            </w:pPr>
            <w:r w:rsidRPr="006C51B7">
              <w:rPr>
                <w:b w:val="0"/>
                <w:i w:val="0"/>
                <w:color w:val="000000"/>
              </w:rPr>
              <w:t>Самого лучшего.</w:t>
            </w:r>
          </w:p>
          <w:p w:rsidR="003A322D" w:rsidRPr="006C51B7" w:rsidRDefault="003A322D" w:rsidP="006C51B7">
            <w:pPr>
              <w:pStyle w:val="1"/>
              <w:rPr>
                <w:b w:val="0"/>
                <w:i w:val="0"/>
                <w:color w:val="000000"/>
              </w:rPr>
            </w:pPr>
            <w:r w:rsidRPr="006C51B7">
              <w:rPr>
                <w:b w:val="0"/>
                <w:i w:val="0"/>
                <w:color w:val="000000"/>
              </w:rPr>
              <w:t>Самого большого</w:t>
            </w:r>
          </w:p>
          <w:p w:rsidR="003A322D" w:rsidRPr="006C51B7" w:rsidRDefault="003A322D" w:rsidP="006C51B7">
            <w:pPr>
              <w:pStyle w:val="1"/>
              <w:rPr>
                <w:b w:val="0"/>
                <w:i w:val="0"/>
                <w:color w:val="000000"/>
              </w:rPr>
            </w:pPr>
            <w:r w:rsidRPr="006C51B7">
              <w:rPr>
                <w:b w:val="0"/>
                <w:i w:val="0"/>
                <w:color w:val="000000"/>
              </w:rPr>
              <w:t xml:space="preserve">Далее следует перекличка хоровода и гусей:  </w:t>
            </w:r>
          </w:p>
          <w:p w:rsidR="003A322D" w:rsidRPr="006C51B7" w:rsidRDefault="003A322D" w:rsidP="006C51B7">
            <w:pPr>
              <w:pStyle w:val="1"/>
              <w:rPr>
                <w:b w:val="0"/>
                <w:i w:val="0"/>
                <w:color w:val="000000"/>
              </w:rPr>
            </w:pPr>
            <w:r w:rsidRPr="006C51B7">
              <w:rPr>
                <w:b w:val="0"/>
                <w:i w:val="0"/>
                <w:color w:val="000000"/>
              </w:rPr>
              <w:t>- А, гуси, вы гуси!</w:t>
            </w:r>
          </w:p>
          <w:p w:rsidR="003A322D" w:rsidRPr="006C51B7" w:rsidRDefault="003A322D" w:rsidP="006C51B7">
            <w:pPr>
              <w:pStyle w:val="1"/>
              <w:rPr>
                <w:b w:val="0"/>
                <w:i w:val="0"/>
                <w:color w:val="000000"/>
              </w:rPr>
            </w:pPr>
            <w:r w:rsidRPr="006C51B7">
              <w:rPr>
                <w:b w:val="0"/>
                <w:i w:val="0"/>
                <w:color w:val="000000"/>
              </w:rPr>
              <w:t>- Га-га га, га га га!</w:t>
            </w:r>
          </w:p>
          <w:p w:rsidR="003A322D" w:rsidRPr="006C51B7" w:rsidRDefault="003A322D" w:rsidP="006C51B7">
            <w:pPr>
              <w:pStyle w:val="1"/>
              <w:rPr>
                <w:b w:val="0"/>
                <w:i w:val="0"/>
                <w:color w:val="000000"/>
              </w:rPr>
            </w:pPr>
            <w:r w:rsidRPr="006C51B7">
              <w:rPr>
                <w:b w:val="0"/>
                <w:i w:val="0"/>
                <w:color w:val="000000"/>
              </w:rPr>
              <w:t>- Щиплите-ка волка,</w:t>
            </w:r>
          </w:p>
          <w:p w:rsidR="003A322D" w:rsidRPr="006C51B7" w:rsidRDefault="003A322D" w:rsidP="006C51B7">
            <w:pPr>
              <w:pStyle w:val="1"/>
              <w:rPr>
                <w:b w:val="0"/>
                <w:i w:val="0"/>
                <w:color w:val="000000"/>
              </w:rPr>
            </w:pPr>
            <w:r w:rsidRPr="006C51B7">
              <w:rPr>
                <w:b w:val="0"/>
                <w:i w:val="0"/>
                <w:color w:val="000000"/>
              </w:rPr>
              <w:t>Выручайте гусенка!</w:t>
            </w:r>
          </w:p>
          <w:p w:rsidR="003A322D" w:rsidRPr="006C51B7" w:rsidRDefault="003A322D" w:rsidP="006C51B7">
            <w:pPr>
              <w:pStyle w:val="1"/>
              <w:rPr>
                <w:b w:val="0"/>
                <w:i w:val="0"/>
                <w:color w:val="000000"/>
              </w:rPr>
            </w:pPr>
            <w:r w:rsidRPr="006C51B7">
              <w:rPr>
                <w:b w:val="0"/>
                <w:i w:val="0"/>
                <w:color w:val="000000"/>
              </w:rPr>
              <w:t xml:space="preserve">Гуси машут крыльями, с криком га-га бегают по кругу, донимают волка. Пойманные гусенята в это время стараются улететь из круга, а волк их не пускает. Игра заканчивается, когда все пойманные гуси уходят от волка. </w:t>
            </w:r>
          </w:p>
          <w:p w:rsidR="003A322D" w:rsidRPr="006C51B7" w:rsidRDefault="003A322D" w:rsidP="006C51B7">
            <w:pPr>
              <w:pStyle w:val="1"/>
              <w:rPr>
                <w:b w:val="0"/>
                <w:i w:val="0"/>
                <w:color w:val="000000"/>
              </w:rPr>
            </w:pPr>
            <w:r w:rsidRPr="006C51B7">
              <w:rPr>
                <w:b w:val="0"/>
                <w:i w:val="0"/>
                <w:color w:val="000000"/>
              </w:rPr>
              <w:t xml:space="preserve">Игра повторяется, но играющие в хороводе становятся гусями, а гуси встают в хоровод. Волка </w:t>
            </w:r>
            <w:r w:rsidRPr="006C51B7">
              <w:rPr>
                <w:b w:val="0"/>
                <w:i w:val="0"/>
                <w:color w:val="000000"/>
              </w:rPr>
              <w:lastRenderedPageBreak/>
              <w:t xml:space="preserve">выбирают. </w:t>
            </w:r>
          </w:p>
          <w:p w:rsidR="003A322D" w:rsidRPr="00483F78" w:rsidRDefault="003A322D" w:rsidP="006C51B7">
            <w:pPr>
              <w:pStyle w:val="1"/>
              <w:rPr>
                <w:color w:val="000000"/>
              </w:rPr>
            </w:pPr>
            <w:r w:rsidRPr="006C51B7">
              <w:rPr>
                <w:b w:val="0"/>
                <w:i w:val="0"/>
                <w:color w:val="000000"/>
              </w:rPr>
              <w:t>Правила игры. Хоровод гусей и гусенята идут по кругу в разные стороны. Текст должны проговаривать все дружно. Пойманный гусенок может выйти из круга только тогда, когда кто-то из играющих коснулся рукой волка</w:t>
            </w:r>
          </w:p>
        </w:tc>
      </w:tr>
      <w:tr w:rsidR="003A322D" w:rsidRPr="00631225" w:rsidTr="009B0F98">
        <w:tc>
          <w:tcPr>
            <w:tcW w:w="11057" w:type="dxa"/>
            <w:shd w:val="clear" w:color="auto" w:fill="auto"/>
          </w:tcPr>
          <w:p w:rsidR="003A322D" w:rsidRPr="00483F78" w:rsidRDefault="003A322D" w:rsidP="006F1A43">
            <w:pPr>
              <w:pStyle w:val="a4"/>
              <w:jc w:val="both"/>
              <w:rPr>
                <w:b/>
                <w:color w:val="000000"/>
              </w:rPr>
            </w:pPr>
            <w:r>
              <w:rPr>
                <w:b/>
              </w:rPr>
              <w:lastRenderedPageBreak/>
              <w:t>Тема 22 «</w:t>
            </w:r>
            <w:r w:rsidRPr="00483F78">
              <w:rPr>
                <w:b/>
                <w:color w:val="000000"/>
              </w:rPr>
              <w:t>Удар по веревочке</w:t>
            </w:r>
            <w:r>
              <w:rPr>
                <w:b/>
                <w:color w:val="000000"/>
              </w:rPr>
              <w:t>»</w:t>
            </w:r>
          </w:p>
          <w:p w:rsidR="003A322D" w:rsidRPr="00483F78" w:rsidRDefault="003A322D" w:rsidP="006F1A43">
            <w:pPr>
              <w:pStyle w:val="a4"/>
              <w:jc w:val="both"/>
              <w:rPr>
                <w:color w:val="000000"/>
              </w:rPr>
            </w:pPr>
            <w:r w:rsidRPr="00483F78">
              <w:rPr>
                <w:color w:val="000000"/>
              </w:rPr>
              <w:t>         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w:t>
            </w:r>
            <w:r>
              <w:rPr>
                <w:color w:val="000000"/>
              </w:rPr>
              <w:t xml:space="preserve">руга, образованного веревочкой. </w:t>
            </w:r>
            <w:r w:rsidRPr="00483F78">
              <w:rPr>
                <w:color w:val="000000"/>
              </w:rPr>
              <w:t>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w:t>
            </w:r>
            <w:r>
              <w:rPr>
                <w:color w:val="000000"/>
              </w:rPr>
              <w:t>жается дальше.</w:t>
            </w:r>
          </w:p>
        </w:tc>
      </w:tr>
      <w:tr w:rsidR="003A322D" w:rsidRPr="00631225" w:rsidTr="009B0F98">
        <w:tc>
          <w:tcPr>
            <w:tcW w:w="11057" w:type="dxa"/>
            <w:shd w:val="clear" w:color="auto" w:fill="auto"/>
          </w:tcPr>
          <w:p w:rsidR="003A322D" w:rsidRPr="00483F78" w:rsidRDefault="003A322D" w:rsidP="006F1A43">
            <w:pPr>
              <w:pStyle w:val="a4"/>
              <w:jc w:val="both"/>
              <w:rPr>
                <w:b/>
                <w:color w:val="000000"/>
              </w:rPr>
            </w:pPr>
            <w:r>
              <w:rPr>
                <w:b/>
              </w:rPr>
              <w:t>Тема 23 «</w:t>
            </w:r>
            <w:r w:rsidRPr="00483F78">
              <w:rPr>
                <w:b/>
                <w:color w:val="000000"/>
              </w:rPr>
              <w:t>Зайки</w:t>
            </w:r>
            <w:r>
              <w:rPr>
                <w:b/>
                <w:color w:val="000000"/>
              </w:rPr>
              <w:t>»</w:t>
            </w:r>
          </w:p>
          <w:p w:rsidR="003A322D" w:rsidRPr="00483F78" w:rsidRDefault="003A322D" w:rsidP="006F1A43">
            <w:pPr>
              <w:pStyle w:val="a4"/>
              <w:jc w:val="both"/>
              <w:rPr>
                <w:color w:val="000000"/>
              </w:rPr>
            </w:pPr>
            <w:r w:rsidRPr="00483F78">
              <w:rPr>
                <w:color w:val="000000"/>
              </w:rPr>
              <w:t>         Игра проводиться на открытом пространстве. Из всех игроков выбирается один охотник, все остальные изображают зайцев, стараясь прыгать га двух ногах. Задача 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w:t>
            </w:r>
            <w:r>
              <w:rPr>
                <w:color w:val="000000"/>
              </w:rPr>
              <w:t xml:space="preserve">ю обязанность – ловить зайцев. </w:t>
            </w:r>
          </w:p>
        </w:tc>
      </w:tr>
      <w:tr w:rsidR="003A322D" w:rsidRPr="00631225" w:rsidTr="009B0F98">
        <w:tc>
          <w:tcPr>
            <w:tcW w:w="11057" w:type="dxa"/>
            <w:shd w:val="clear" w:color="auto" w:fill="auto"/>
          </w:tcPr>
          <w:p w:rsidR="003A322D" w:rsidRPr="006C51B7" w:rsidRDefault="003A322D" w:rsidP="006C51B7">
            <w:pPr>
              <w:pStyle w:val="1"/>
              <w:rPr>
                <w:rStyle w:val="af7"/>
              </w:rPr>
            </w:pPr>
            <w:r w:rsidRPr="006C51B7">
              <w:rPr>
                <w:rStyle w:val="af7"/>
              </w:rPr>
              <w:t>Тема 24 «Прыганье со связанными ногами»</w:t>
            </w:r>
          </w:p>
          <w:p w:rsidR="003A322D" w:rsidRPr="006C51B7" w:rsidRDefault="003A322D" w:rsidP="006C51B7">
            <w:pPr>
              <w:pStyle w:val="1"/>
              <w:rPr>
                <w:rStyle w:val="af7"/>
                <w:b w:val="0"/>
              </w:rPr>
            </w:pPr>
            <w:r w:rsidRPr="006C51B7">
              <w:rPr>
                <w:rStyle w:val="af7"/>
                <w:b w:val="0"/>
              </w:rPr>
              <w:t xml:space="preserve">         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 </w:t>
            </w:r>
          </w:p>
        </w:tc>
      </w:tr>
      <w:tr w:rsidR="003A322D" w:rsidRPr="00631225" w:rsidTr="009B0F98">
        <w:tc>
          <w:tcPr>
            <w:tcW w:w="11057" w:type="dxa"/>
            <w:shd w:val="clear" w:color="auto" w:fill="auto"/>
          </w:tcPr>
          <w:p w:rsidR="003A322D" w:rsidRPr="006C51B7" w:rsidRDefault="003A322D" w:rsidP="006C51B7">
            <w:pPr>
              <w:pStyle w:val="1"/>
              <w:rPr>
                <w:rStyle w:val="af7"/>
              </w:rPr>
            </w:pPr>
            <w:r w:rsidRPr="006C51B7">
              <w:rPr>
                <w:rStyle w:val="af7"/>
              </w:rPr>
              <w:t>Тема 25  «У медведя во бору»</w:t>
            </w:r>
          </w:p>
          <w:p w:rsidR="003A322D" w:rsidRPr="006C51B7" w:rsidRDefault="003A322D" w:rsidP="006C51B7">
            <w:pPr>
              <w:pStyle w:val="1"/>
              <w:rPr>
                <w:rStyle w:val="af7"/>
                <w:b w:val="0"/>
              </w:rPr>
            </w:pPr>
            <w:r w:rsidRPr="006C51B7">
              <w:rPr>
                <w:rStyle w:val="af7"/>
                <w:b w:val="0"/>
              </w:rPr>
              <w:t>         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3A322D" w:rsidRPr="006C51B7" w:rsidRDefault="003A322D" w:rsidP="006C51B7">
            <w:pPr>
              <w:pStyle w:val="1"/>
              <w:rPr>
                <w:rStyle w:val="af7"/>
                <w:b w:val="0"/>
              </w:rPr>
            </w:pPr>
            <w:r w:rsidRPr="006C51B7">
              <w:rPr>
                <w:rStyle w:val="af7"/>
                <w:b w:val="0"/>
              </w:rPr>
              <w:t>Начинается игра, и дети выходят из дома со словами:</w:t>
            </w:r>
          </w:p>
          <w:p w:rsidR="003A322D" w:rsidRPr="006C51B7" w:rsidRDefault="003A322D" w:rsidP="006C51B7">
            <w:pPr>
              <w:pStyle w:val="1"/>
              <w:rPr>
                <w:rStyle w:val="af7"/>
                <w:b w:val="0"/>
              </w:rPr>
            </w:pPr>
            <w:r w:rsidRPr="006C51B7">
              <w:rPr>
                <w:rStyle w:val="af7"/>
                <w:b w:val="0"/>
              </w:rPr>
              <w:t>У медведя во бору</w:t>
            </w:r>
          </w:p>
          <w:p w:rsidR="003A322D" w:rsidRPr="006C51B7" w:rsidRDefault="003A322D" w:rsidP="006C51B7">
            <w:pPr>
              <w:pStyle w:val="1"/>
              <w:rPr>
                <w:rStyle w:val="af7"/>
                <w:b w:val="0"/>
              </w:rPr>
            </w:pPr>
            <w:r w:rsidRPr="006C51B7">
              <w:rPr>
                <w:rStyle w:val="af7"/>
                <w:b w:val="0"/>
              </w:rPr>
              <w:t>Грибы, ягоды беру.</w:t>
            </w:r>
          </w:p>
          <w:p w:rsidR="003A322D" w:rsidRPr="006C51B7" w:rsidRDefault="003A322D" w:rsidP="006C51B7">
            <w:pPr>
              <w:pStyle w:val="1"/>
              <w:rPr>
                <w:rStyle w:val="af7"/>
                <w:b w:val="0"/>
              </w:rPr>
            </w:pPr>
            <w:r w:rsidRPr="006C51B7">
              <w:rPr>
                <w:rStyle w:val="af7"/>
                <w:b w:val="0"/>
              </w:rPr>
              <w:t>А медведь не спит,</w:t>
            </w:r>
          </w:p>
          <w:p w:rsidR="003A322D" w:rsidRPr="006C51B7" w:rsidRDefault="003A322D" w:rsidP="006C51B7">
            <w:pPr>
              <w:pStyle w:val="1"/>
              <w:rPr>
                <w:rStyle w:val="af7"/>
                <w:b w:val="0"/>
              </w:rPr>
            </w:pPr>
            <w:r w:rsidRPr="006C51B7">
              <w:rPr>
                <w:rStyle w:val="af7"/>
                <w:b w:val="0"/>
              </w:rPr>
              <w:t>И на нас рычит.</w:t>
            </w:r>
          </w:p>
          <w:p w:rsidR="003A322D" w:rsidRPr="006C51B7" w:rsidRDefault="003A322D" w:rsidP="006C51B7">
            <w:pPr>
              <w:pStyle w:val="1"/>
              <w:rPr>
                <w:rStyle w:val="af7"/>
                <w:b w:val="0"/>
              </w:rPr>
            </w:pPr>
            <w:r w:rsidRPr="006C51B7">
              <w:rPr>
                <w:rStyle w:val="af7"/>
                <w:b w:val="0"/>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tc>
      </w:tr>
      <w:tr w:rsidR="003A322D" w:rsidRPr="00631225" w:rsidTr="009B0F98">
        <w:tc>
          <w:tcPr>
            <w:tcW w:w="11057" w:type="dxa"/>
            <w:shd w:val="clear" w:color="auto" w:fill="auto"/>
          </w:tcPr>
          <w:p w:rsidR="003A322D" w:rsidRPr="00483F78" w:rsidRDefault="003A322D" w:rsidP="006F1A43">
            <w:pPr>
              <w:pStyle w:val="a4"/>
              <w:jc w:val="both"/>
              <w:rPr>
                <w:b/>
                <w:color w:val="000000"/>
              </w:rPr>
            </w:pPr>
            <w:r>
              <w:rPr>
                <w:b/>
              </w:rPr>
              <w:t>Тема 26 «</w:t>
            </w:r>
            <w:r w:rsidRPr="00483F78">
              <w:rPr>
                <w:b/>
                <w:color w:val="000000"/>
              </w:rPr>
              <w:t>Гуси</w:t>
            </w:r>
            <w:r>
              <w:rPr>
                <w:b/>
                <w:color w:val="000000"/>
              </w:rPr>
              <w:t>»</w:t>
            </w:r>
          </w:p>
          <w:p w:rsidR="003A322D" w:rsidRPr="00483F78" w:rsidRDefault="003A322D" w:rsidP="006F1A43">
            <w:pPr>
              <w:pStyle w:val="a4"/>
              <w:jc w:val="both"/>
              <w:rPr>
                <w:color w:val="000000"/>
              </w:rPr>
            </w:pPr>
            <w:r w:rsidRPr="00483F78">
              <w:rPr>
                <w:color w:val="000000"/>
              </w:rPr>
              <w:t>         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w:t>
            </w:r>
            <w:r>
              <w:rPr>
                <w:color w:val="000000"/>
              </w:rPr>
              <w:t>бед.</w:t>
            </w:r>
          </w:p>
        </w:tc>
      </w:tr>
      <w:tr w:rsidR="003A322D" w:rsidRPr="00631225" w:rsidTr="009B0F98">
        <w:tc>
          <w:tcPr>
            <w:tcW w:w="11057" w:type="dxa"/>
            <w:shd w:val="clear" w:color="auto" w:fill="auto"/>
          </w:tcPr>
          <w:p w:rsidR="003A322D" w:rsidRPr="00483F78" w:rsidRDefault="003A322D" w:rsidP="006F1A43">
            <w:pPr>
              <w:pStyle w:val="a4"/>
              <w:jc w:val="both"/>
              <w:rPr>
                <w:b/>
                <w:color w:val="000000"/>
              </w:rPr>
            </w:pPr>
            <w:r>
              <w:rPr>
                <w:b/>
              </w:rPr>
              <w:t>Тема 27 «</w:t>
            </w:r>
            <w:r w:rsidRPr="00483F78">
              <w:rPr>
                <w:b/>
                <w:color w:val="000000"/>
              </w:rPr>
              <w:t>Бой петухов</w:t>
            </w:r>
            <w:r>
              <w:rPr>
                <w:b/>
                <w:color w:val="000000"/>
              </w:rPr>
              <w:t>»</w:t>
            </w:r>
          </w:p>
          <w:p w:rsidR="003A322D" w:rsidRPr="00483F78" w:rsidRDefault="003A322D" w:rsidP="006F1A43">
            <w:pPr>
              <w:pStyle w:val="a4"/>
              <w:jc w:val="both"/>
              <w:rPr>
                <w:color w:val="000000"/>
              </w:rPr>
            </w:pPr>
            <w:r w:rsidRPr="00483F78">
              <w:rPr>
                <w:color w:val="000000"/>
              </w:rPr>
              <w:t>         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w:t>
            </w:r>
            <w:r>
              <w:rPr>
                <w:color w:val="000000"/>
              </w:rPr>
              <w:t>ство индивидуальных побед.</w:t>
            </w:r>
          </w:p>
        </w:tc>
      </w:tr>
      <w:tr w:rsidR="003A322D" w:rsidRPr="00631225" w:rsidTr="009B0F98">
        <w:tc>
          <w:tcPr>
            <w:tcW w:w="11057" w:type="dxa"/>
            <w:shd w:val="clear" w:color="auto" w:fill="auto"/>
          </w:tcPr>
          <w:p w:rsidR="003A322D" w:rsidRPr="00483F78" w:rsidRDefault="003A322D" w:rsidP="006F1A43">
            <w:pPr>
              <w:pStyle w:val="a4"/>
              <w:jc w:val="both"/>
              <w:rPr>
                <w:b/>
                <w:color w:val="000000"/>
              </w:rPr>
            </w:pPr>
            <w:r>
              <w:rPr>
                <w:b/>
              </w:rPr>
              <w:lastRenderedPageBreak/>
              <w:t>Тема 28 «</w:t>
            </w:r>
            <w:r w:rsidRPr="00483F78">
              <w:rPr>
                <w:b/>
                <w:color w:val="000000"/>
              </w:rPr>
              <w:t>Переездной конь</w:t>
            </w:r>
            <w:r>
              <w:rPr>
                <w:b/>
                <w:color w:val="000000"/>
              </w:rPr>
              <w:t>»</w:t>
            </w:r>
          </w:p>
          <w:p w:rsidR="003A322D" w:rsidRPr="00483F78" w:rsidRDefault="003A322D" w:rsidP="006F1A43">
            <w:pPr>
              <w:pStyle w:val="a4"/>
              <w:jc w:val="both"/>
              <w:rPr>
                <w:color w:val="000000"/>
              </w:rPr>
            </w:pPr>
            <w:r w:rsidRPr="00483F78">
              <w:rPr>
                <w:color w:val="000000"/>
              </w:rPr>
              <w:t>         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"кони" становятся "наездниками</w:t>
            </w:r>
            <w:r>
              <w:rPr>
                <w:color w:val="000000"/>
              </w:rPr>
              <w:t>", а "наездники" – "лошадками".</w:t>
            </w:r>
          </w:p>
        </w:tc>
      </w:tr>
      <w:tr w:rsidR="003A322D" w:rsidRPr="00631225" w:rsidTr="009B0F98">
        <w:tc>
          <w:tcPr>
            <w:tcW w:w="11057" w:type="dxa"/>
            <w:shd w:val="clear" w:color="auto" w:fill="auto"/>
          </w:tcPr>
          <w:p w:rsidR="003A322D" w:rsidRPr="006C51B7" w:rsidRDefault="003A322D" w:rsidP="006C51B7">
            <w:pPr>
              <w:pStyle w:val="1"/>
              <w:rPr>
                <w:i w:val="0"/>
              </w:rPr>
            </w:pPr>
            <w:r w:rsidRPr="00483F78">
              <w:lastRenderedPageBreak/>
              <w:t>  </w:t>
            </w:r>
            <w:r w:rsidRPr="006C51B7">
              <w:rPr>
                <w:i w:val="0"/>
              </w:rPr>
              <w:t>Тема 29 «Зелёная репка»</w:t>
            </w:r>
          </w:p>
          <w:p w:rsidR="003A322D" w:rsidRPr="006C51B7" w:rsidRDefault="003A322D" w:rsidP="006C51B7">
            <w:pPr>
              <w:pStyle w:val="1"/>
              <w:rPr>
                <w:b w:val="0"/>
                <w:i w:val="0"/>
              </w:rPr>
            </w:pPr>
            <w:r w:rsidRPr="006C51B7">
              <w:rPr>
                <w:b w:val="0"/>
                <w:i w:val="0"/>
              </w:rPr>
              <w:t xml:space="preserve">         Все играющие встают в круг, берутся за руки, поют песню: </w:t>
            </w:r>
          </w:p>
          <w:p w:rsidR="003A322D" w:rsidRPr="006C51B7" w:rsidRDefault="003A322D" w:rsidP="006C51B7">
            <w:pPr>
              <w:pStyle w:val="1"/>
              <w:rPr>
                <w:b w:val="0"/>
                <w:i w:val="0"/>
              </w:rPr>
            </w:pPr>
            <w:r w:rsidRPr="006C51B7">
              <w:rPr>
                <w:b w:val="0"/>
                <w:i w:val="0"/>
              </w:rPr>
              <w:t xml:space="preserve">Зелёная репка, держись крепко, </w:t>
            </w:r>
          </w:p>
          <w:p w:rsidR="003A322D" w:rsidRPr="006C51B7" w:rsidRDefault="003A322D" w:rsidP="006C51B7">
            <w:pPr>
              <w:pStyle w:val="1"/>
              <w:rPr>
                <w:b w:val="0"/>
                <w:i w:val="0"/>
              </w:rPr>
            </w:pPr>
            <w:r w:rsidRPr="006C51B7">
              <w:rPr>
                <w:b w:val="0"/>
                <w:i w:val="0"/>
              </w:rPr>
              <w:t xml:space="preserve">кто оборвётся, тот не вернётся. </w:t>
            </w:r>
          </w:p>
          <w:p w:rsidR="003A322D" w:rsidRPr="006C51B7" w:rsidRDefault="003A322D" w:rsidP="006C51B7">
            <w:pPr>
              <w:pStyle w:val="1"/>
              <w:rPr>
                <w:b w:val="0"/>
                <w:i w:val="0"/>
              </w:rPr>
            </w:pPr>
            <w:r w:rsidRPr="006C51B7">
              <w:rPr>
                <w:b w:val="0"/>
                <w:i w:val="0"/>
              </w:rPr>
              <w:t xml:space="preserve">Раз, два, три. </w:t>
            </w:r>
          </w:p>
          <w:p w:rsidR="003A322D" w:rsidRPr="00483F78" w:rsidRDefault="003A322D" w:rsidP="006C51B7">
            <w:pPr>
              <w:pStyle w:val="1"/>
            </w:pPr>
            <w:r w:rsidRPr="006C51B7">
              <w:rPr>
                <w:b w:val="0"/>
                <w:i w:val="0"/>
              </w:rPr>
              <w:t>На счёт «три» все проворачиваются вокруг себя кому как захочется, но руки стараются не расцеплять. Кто разорвёт руки, входит в круг, остальные повторяют песню. И так несколько раз.</w:t>
            </w:r>
            <w:r>
              <w:t xml:space="preserve"> </w:t>
            </w:r>
          </w:p>
        </w:tc>
      </w:tr>
      <w:tr w:rsidR="003A322D" w:rsidRPr="00631225" w:rsidTr="009B0F98">
        <w:tc>
          <w:tcPr>
            <w:tcW w:w="11057" w:type="dxa"/>
            <w:shd w:val="clear" w:color="auto" w:fill="auto"/>
          </w:tcPr>
          <w:p w:rsidR="003A322D" w:rsidRPr="006C51B7" w:rsidRDefault="003A322D" w:rsidP="006C51B7">
            <w:pPr>
              <w:pStyle w:val="1"/>
              <w:rPr>
                <w:i w:val="0"/>
                <w:color w:val="000000"/>
              </w:rPr>
            </w:pPr>
            <w:r w:rsidRPr="00483F78">
              <w:rPr>
                <w:color w:val="000000"/>
              </w:rPr>
              <w:t> </w:t>
            </w:r>
            <w:r w:rsidRPr="006C51B7">
              <w:rPr>
                <w:i w:val="0"/>
              </w:rPr>
              <w:t>Тема 30 «</w:t>
            </w:r>
            <w:r w:rsidRPr="006C51B7">
              <w:rPr>
                <w:i w:val="0"/>
                <w:color w:val="000000"/>
              </w:rPr>
              <w:t xml:space="preserve">Дударь» </w:t>
            </w:r>
          </w:p>
          <w:p w:rsidR="003A322D" w:rsidRPr="006C51B7" w:rsidRDefault="003A322D" w:rsidP="006C51B7">
            <w:pPr>
              <w:pStyle w:val="1"/>
              <w:rPr>
                <w:b w:val="0"/>
                <w:i w:val="0"/>
                <w:color w:val="000000"/>
              </w:rPr>
            </w:pPr>
            <w:r w:rsidRPr="006C51B7">
              <w:rPr>
                <w:b w:val="0"/>
                <w:i w:val="0"/>
                <w:color w:val="000000"/>
              </w:rPr>
              <w:t xml:space="preserve">         Выбирается Дударь, становится в круг. Вокруг него идёт хоровод и поёт песню: </w:t>
            </w:r>
          </w:p>
          <w:p w:rsidR="003A322D" w:rsidRPr="006C51B7" w:rsidRDefault="003A322D" w:rsidP="006C51B7">
            <w:pPr>
              <w:pStyle w:val="1"/>
              <w:rPr>
                <w:b w:val="0"/>
                <w:i w:val="0"/>
                <w:color w:val="000000"/>
              </w:rPr>
            </w:pPr>
            <w:r w:rsidRPr="006C51B7">
              <w:rPr>
                <w:b w:val="0"/>
                <w:i w:val="0"/>
                <w:color w:val="000000"/>
              </w:rPr>
              <w:t xml:space="preserve">Дударь, Дударь, Дударище </w:t>
            </w:r>
          </w:p>
          <w:p w:rsidR="003A322D" w:rsidRPr="006C51B7" w:rsidRDefault="003A322D" w:rsidP="006C51B7">
            <w:pPr>
              <w:pStyle w:val="1"/>
              <w:rPr>
                <w:b w:val="0"/>
                <w:i w:val="0"/>
                <w:color w:val="000000"/>
              </w:rPr>
            </w:pPr>
            <w:r w:rsidRPr="006C51B7">
              <w:rPr>
                <w:b w:val="0"/>
                <w:i w:val="0"/>
                <w:color w:val="000000"/>
              </w:rPr>
              <w:t xml:space="preserve">старый, старый старичище. </w:t>
            </w:r>
          </w:p>
          <w:p w:rsidR="003A322D" w:rsidRPr="006C51B7" w:rsidRDefault="003A322D" w:rsidP="006C51B7">
            <w:pPr>
              <w:pStyle w:val="1"/>
              <w:rPr>
                <w:b w:val="0"/>
                <w:i w:val="0"/>
                <w:color w:val="000000"/>
              </w:rPr>
            </w:pPr>
            <w:r w:rsidRPr="006C51B7">
              <w:rPr>
                <w:b w:val="0"/>
                <w:i w:val="0"/>
                <w:color w:val="000000"/>
              </w:rPr>
              <w:t xml:space="preserve">Его под колоду, его под сырую, </w:t>
            </w:r>
          </w:p>
          <w:p w:rsidR="003A322D" w:rsidRPr="006C51B7" w:rsidRDefault="003A322D" w:rsidP="006C51B7">
            <w:pPr>
              <w:pStyle w:val="1"/>
              <w:rPr>
                <w:b w:val="0"/>
                <w:i w:val="0"/>
                <w:color w:val="000000"/>
              </w:rPr>
            </w:pPr>
            <w:r w:rsidRPr="006C51B7">
              <w:rPr>
                <w:b w:val="0"/>
                <w:i w:val="0"/>
                <w:color w:val="000000"/>
              </w:rPr>
              <w:t xml:space="preserve">его под гнилую. </w:t>
            </w:r>
          </w:p>
          <w:p w:rsidR="003A322D" w:rsidRPr="006C51B7" w:rsidRDefault="003A322D" w:rsidP="006C51B7">
            <w:pPr>
              <w:pStyle w:val="1"/>
              <w:rPr>
                <w:b w:val="0"/>
                <w:i w:val="0"/>
                <w:color w:val="000000"/>
              </w:rPr>
            </w:pPr>
            <w:r w:rsidRPr="006C51B7">
              <w:rPr>
                <w:b w:val="0"/>
                <w:i w:val="0"/>
                <w:color w:val="000000"/>
              </w:rPr>
              <w:t xml:space="preserve">– Дударь, Дударь, что болит? </w:t>
            </w:r>
          </w:p>
          <w:p w:rsidR="003A322D" w:rsidRPr="006C51B7" w:rsidRDefault="003A322D" w:rsidP="006C51B7">
            <w:pPr>
              <w:pStyle w:val="1"/>
              <w:rPr>
                <w:b w:val="0"/>
                <w:i w:val="0"/>
                <w:color w:val="000000"/>
              </w:rPr>
            </w:pPr>
            <w:r w:rsidRPr="006C51B7">
              <w:rPr>
                <w:b w:val="0"/>
                <w:i w:val="0"/>
                <w:color w:val="000000"/>
              </w:rPr>
              <w:t xml:space="preserve">Дударь показывает и называет, что у него болит (рука, голова, спина, коленка и т.д.), все кладут руки друг другу на это место и снова начинают ходить по кругу с песней. </w:t>
            </w:r>
          </w:p>
          <w:p w:rsidR="003A322D" w:rsidRPr="006C51B7" w:rsidRDefault="003A322D" w:rsidP="006C51B7">
            <w:pPr>
              <w:pStyle w:val="1"/>
              <w:rPr>
                <w:b w:val="0"/>
                <w:i w:val="0"/>
                <w:color w:val="000000"/>
              </w:rPr>
            </w:pPr>
            <w:r w:rsidRPr="006C51B7">
              <w:rPr>
                <w:b w:val="0"/>
                <w:i w:val="0"/>
                <w:color w:val="000000"/>
              </w:rPr>
              <w:t xml:space="preserve">Дударь, Дударь, Дударище </w:t>
            </w:r>
          </w:p>
          <w:p w:rsidR="003A322D" w:rsidRPr="00483F78" w:rsidRDefault="003A322D" w:rsidP="009B0F98">
            <w:pPr>
              <w:pStyle w:val="1"/>
              <w:rPr>
                <w:color w:val="000000"/>
              </w:rPr>
            </w:pPr>
            <w:r w:rsidRPr="006C51B7">
              <w:rPr>
                <w:b w:val="0"/>
                <w:i w:val="0"/>
                <w:color w:val="000000"/>
              </w:rPr>
              <w:t>старый, старый старичище. и т.д. Когда надоест играть, Дударь говорит: «Выздоровел!»</w:t>
            </w:r>
            <w:r>
              <w:rPr>
                <w:color w:val="000000"/>
              </w:rPr>
              <w:t xml:space="preserve"> </w:t>
            </w:r>
          </w:p>
        </w:tc>
      </w:tr>
      <w:tr w:rsidR="003A322D" w:rsidRPr="00631225" w:rsidTr="009B0F98">
        <w:tc>
          <w:tcPr>
            <w:tcW w:w="11057" w:type="dxa"/>
            <w:shd w:val="clear" w:color="auto" w:fill="auto"/>
          </w:tcPr>
          <w:p w:rsidR="003A322D" w:rsidRPr="006C51B7" w:rsidRDefault="003A322D" w:rsidP="006C51B7">
            <w:pPr>
              <w:pStyle w:val="1"/>
              <w:rPr>
                <w:i w:val="0"/>
              </w:rPr>
            </w:pPr>
            <w:r w:rsidRPr="006C51B7">
              <w:rPr>
                <w:i w:val="0"/>
              </w:rPr>
              <w:t>Тема 31 «Капустка»</w:t>
            </w:r>
          </w:p>
          <w:p w:rsidR="003A322D" w:rsidRPr="006C51B7" w:rsidRDefault="003A322D" w:rsidP="006C51B7">
            <w:pPr>
              <w:pStyle w:val="1"/>
              <w:rPr>
                <w:b w:val="0"/>
                <w:i w:val="0"/>
              </w:rPr>
            </w:pPr>
            <w:r w:rsidRPr="006C51B7">
              <w:rPr>
                <w:b w:val="0"/>
                <w:i w:val="0"/>
              </w:rPr>
              <w:t xml:space="preserve">Все берутся за руки, начинают петь песню: </w:t>
            </w:r>
          </w:p>
          <w:p w:rsidR="003A322D" w:rsidRPr="006C51B7" w:rsidRDefault="003A322D" w:rsidP="006C51B7">
            <w:pPr>
              <w:pStyle w:val="1"/>
              <w:rPr>
                <w:b w:val="0"/>
                <w:i w:val="0"/>
              </w:rPr>
            </w:pPr>
            <w:r w:rsidRPr="006C51B7">
              <w:rPr>
                <w:b w:val="0"/>
                <w:i w:val="0"/>
              </w:rPr>
              <w:t xml:space="preserve">Ах, капустка, рассадка моя, </w:t>
            </w:r>
          </w:p>
          <w:p w:rsidR="003A322D" w:rsidRPr="006C51B7" w:rsidRDefault="003A322D" w:rsidP="006C51B7">
            <w:pPr>
              <w:pStyle w:val="1"/>
              <w:rPr>
                <w:b w:val="0"/>
                <w:i w:val="0"/>
              </w:rPr>
            </w:pPr>
            <w:r w:rsidRPr="006C51B7">
              <w:rPr>
                <w:b w:val="0"/>
                <w:i w:val="0"/>
              </w:rPr>
              <w:t xml:space="preserve">только милому досадка одна. </w:t>
            </w:r>
          </w:p>
          <w:p w:rsidR="003A322D" w:rsidRPr="006C51B7" w:rsidRDefault="003A322D" w:rsidP="006C51B7">
            <w:pPr>
              <w:pStyle w:val="1"/>
              <w:rPr>
                <w:b w:val="0"/>
                <w:i w:val="0"/>
              </w:rPr>
            </w:pPr>
            <w:r w:rsidRPr="006C51B7">
              <w:rPr>
                <w:b w:val="0"/>
                <w:i w:val="0"/>
              </w:rPr>
              <w:t xml:space="preserve">Ах, капустка, легко стелется – </w:t>
            </w:r>
          </w:p>
          <w:p w:rsidR="003A322D" w:rsidRPr="006C51B7" w:rsidRDefault="003A322D" w:rsidP="006C51B7">
            <w:pPr>
              <w:pStyle w:val="1"/>
              <w:rPr>
                <w:b w:val="0"/>
                <w:i w:val="0"/>
              </w:rPr>
            </w:pPr>
            <w:r w:rsidRPr="006C51B7">
              <w:rPr>
                <w:b w:val="0"/>
                <w:i w:val="0"/>
              </w:rPr>
              <w:t xml:space="preserve">двое ходят – третий сердится. </w:t>
            </w:r>
          </w:p>
          <w:p w:rsidR="003A322D" w:rsidRPr="006C51B7" w:rsidRDefault="003A322D" w:rsidP="006C51B7">
            <w:pPr>
              <w:pStyle w:val="1"/>
              <w:rPr>
                <w:b w:val="0"/>
                <w:i w:val="0"/>
              </w:rPr>
            </w:pPr>
            <w:r w:rsidRPr="006C51B7">
              <w:rPr>
                <w:b w:val="0"/>
                <w:i w:val="0"/>
              </w:rPr>
              <w:t xml:space="preserve">Ах, капустка, золотой корешок, </w:t>
            </w:r>
          </w:p>
          <w:p w:rsidR="003A322D" w:rsidRPr="006C51B7" w:rsidRDefault="003A322D" w:rsidP="006C51B7">
            <w:pPr>
              <w:pStyle w:val="1"/>
              <w:rPr>
                <w:b w:val="0"/>
                <w:i w:val="0"/>
              </w:rPr>
            </w:pPr>
            <w:r w:rsidRPr="006C51B7">
              <w:rPr>
                <w:b w:val="0"/>
                <w:i w:val="0"/>
              </w:rPr>
              <w:t xml:space="preserve">а мой милый – золотой женишок! </w:t>
            </w:r>
          </w:p>
          <w:p w:rsidR="003A322D" w:rsidRPr="006C51B7" w:rsidRDefault="003A322D" w:rsidP="006C51B7">
            <w:pPr>
              <w:pStyle w:val="1"/>
              <w:rPr>
                <w:b w:val="0"/>
                <w:i w:val="0"/>
              </w:rPr>
            </w:pPr>
            <w:r w:rsidRPr="006C51B7">
              <w:rPr>
                <w:b w:val="0"/>
                <w:i w:val="0"/>
              </w:rPr>
              <w:t xml:space="preserve">Со словами: Вейся, вейся, завивайся круг в одном месте (возле ведущего) разрывается и все начинают, как спираль закручиваться вокруг одного из концов (где нет ведущего). </w:t>
            </w:r>
          </w:p>
          <w:p w:rsidR="003A322D" w:rsidRPr="006C51B7" w:rsidRDefault="003A322D" w:rsidP="006C51B7">
            <w:pPr>
              <w:pStyle w:val="1"/>
              <w:rPr>
                <w:b w:val="0"/>
                <w:i w:val="0"/>
              </w:rPr>
            </w:pPr>
            <w:r w:rsidRPr="006C51B7">
              <w:rPr>
                <w:b w:val="0"/>
                <w:i w:val="0"/>
              </w:rPr>
              <w:t xml:space="preserve">Затем со словами: Вейся, вейся, развивайся ведущий начинает быстро раскручивать спираль (можно – быстро, змейкой и восьмёркой, рывками). </w:t>
            </w:r>
          </w:p>
        </w:tc>
      </w:tr>
      <w:tr w:rsidR="003A322D" w:rsidRPr="00631225" w:rsidTr="009B0F98">
        <w:tc>
          <w:tcPr>
            <w:tcW w:w="11057" w:type="dxa"/>
            <w:shd w:val="clear" w:color="auto" w:fill="auto"/>
          </w:tcPr>
          <w:p w:rsidR="003A322D" w:rsidRPr="006C51B7" w:rsidRDefault="003A322D" w:rsidP="006C51B7">
            <w:pPr>
              <w:pStyle w:val="1"/>
              <w:rPr>
                <w:i w:val="0"/>
              </w:rPr>
            </w:pPr>
            <w:r w:rsidRPr="006C51B7">
              <w:rPr>
                <w:i w:val="0"/>
              </w:rPr>
              <w:t xml:space="preserve">Тема 32 «Солнышко»    </w:t>
            </w:r>
          </w:p>
          <w:p w:rsidR="003A322D" w:rsidRPr="006C51B7" w:rsidRDefault="003A322D" w:rsidP="006C51B7">
            <w:pPr>
              <w:pStyle w:val="1"/>
              <w:rPr>
                <w:b w:val="0"/>
                <w:i w:val="0"/>
              </w:rPr>
            </w:pPr>
            <w:r w:rsidRPr="006C51B7">
              <w:rPr>
                <w:b w:val="0"/>
                <w:i w:val="0"/>
              </w:rPr>
              <w:t>По считалке выбирают водящего – «Солнышко». Остальные дети встают в круг. «Солнышко» стоит посредине круга, все поют:</w:t>
            </w:r>
          </w:p>
          <w:p w:rsidR="003A322D" w:rsidRPr="006C51B7" w:rsidRDefault="003A322D" w:rsidP="006C51B7">
            <w:pPr>
              <w:pStyle w:val="1"/>
              <w:rPr>
                <w:b w:val="0"/>
                <w:i w:val="0"/>
              </w:rPr>
            </w:pPr>
            <w:r w:rsidRPr="006C51B7">
              <w:rPr>
                <w:b w:val="0"/>
                <w:i w:val="0"/>
              </w:rPr>
              <w:t>Гори, солнце, ярче!</w:t>
            </w:r>
          </w:p>
          <w:p w:rsidR="003A322D" w:rsidRPr="006C51B7" w:rsidRDefault="003A322D" w:rsidP="006C51B7">
            <w:pPr>
              <w:pStyle w:val="1"/>
              <w:rPr>
                <w:b w:val="0"/>
                <w:i w:val="0"/>
              </w:rPr>
            </w:pPr>
            <w:r w:rsidRPr="006C51B7">
              <w:rPr>
                <w:b w:val="0"/>
                <w:i w:val="0"/>
              </w:rPr>
              <w:t>Лето будет жарче,</w:t>
            </w:r>
          </w:p>
          <w:p w:rsidR="003A322D" w:rsidRPr="006C51B7" w:rsidRDefault="003A322D" w:rsidP="006C51B7">
            <w:pPr>
              <w:pStyle w:val="1"/>
              <w:rPr>
                <w:b w:val="0"/>
                <w:i w:val="0"/>
              </w:rPr>
            </w:pPr>
            <w:r w:rsidRPr="006C51B7">
              <w:rPr>
                <w:b w:val="0"/>
                <w:i w:val="0"/>
              </w:rPr>
              <w:t>А зима теплее,</w:t>
            </w:r>
          </w:p>
          <w:p w:rsidR="003A322D" w:rsidRPr="006C51B7" w:rsidRDefault="003A322D" w:rsidP="006C51B7">
            <w:pPr>
              <w:pStyle w:val="1"/>
              <w:rPr>
                <w:b w:val="0"/>
                <w:i w:val="0"/>
              </w:rPr>
            </w:pPr>
            <w:r w:rsidRPr="006C51B7">
              <w:rPr>
                <w:b w:val="0"/>
                <w:i w:val="0"/>
              </w:rPr>
              <w:t>А весна милее!</w:t>
            </w:r>
          </w:p>
          <w:p w:rsidR="003A322D" w:rsidRPr="006C51B7" w:rsidRDefault="003A322D" w:rsidP="006C51B7">
            <w:pPr>
              <w:pStyle w:val="1"/>
              <w:rPr>
                <w:b w:val="0"/>
                <w:i w:val="0"/>
              </w:rPr>
            </w:pPr>
            <w:r w:rsidRPr="006C51B7">
              <w:rPr>
                <w:b w:val="0"/>
                <w:i w:val="0"/>
              </w:rPr>
              <w:t>Первые две строчки идут хороводом, на последующие две поворачиваются лицом друг к другу, делают поклон, затем подходят ближе к «Солнцу», оно говорит «ГОРЯЧО!» и догоняет детей. Догнав играющего, дотрагивается до него, ребёнок замирает и выбывает из игры.</w:t>
            </w:r>
          </w:p>
        </w:tc>
      </w:tr>
      <w:tr w:rsidR="003A322D" w:rsidRPr="00631225" w:rsidTr="009B0F98">
        <w:tc>
          <w:tcPr>
            <w:tcW w:w="11057" w:type="dxa"/>
            <w:shd w:val="clear" w:color="auto" w:fill="auto"/>
          </w:tcPr>
          <w:p w:rsidR="003A322D" w:rsidRPr="006C51B7" w:rsidRDefault="003A322D" w:rsidP="006C51B7">
            <w:pPr>
              <w:pStyle w:val="1"/>
              <w:rPr>
                <w:i w:val="0"/>
              </w:rPr>
            </w:pPr>
            <w:r w:rsidRPr="00483F78">
              <w:t xml:space="preserve"> </w:t>
            </w:r>
            <w:r w:rsidRPr="006C51B7">
              <w:rPr>
                <w:i w:val="0"/>
              </w:rPr>
              <w:t>Тема 33 «В круги»</w:t>
            </w:r>
          </w:p>
          <w:p w:rsidR="003A322D" w:rsidRPr="006C51B7" w:rsidRDefault="003A322D" w:rsidP="006C51B7">
            <w:pPr>
              <w:pStyle w:val="1"/>
              <w:rPr>
                <w:b w:val="0"/>
                <w:i w:val="0"/>
              </w:rPr>
            </w:pPr>
            <w:r w:rsidRPr="006C51B7">
              <w:rPr>
                <w:b w:val="0"/>
                <w:i w:val="0"/>
              </w:rPr>
              <w:t>         Выбирается водящий. Игроки образуют круг. В центре с закрытыми глазами стоит водящий. Все ходят вокруг него и поют:</w:t>
            </w:r>
          </w:p>
          <w:p w:rsidR="003A322D" w:rsidRPr="006C51B7" w:rsidRDefault="003A322D" w:rsidP="006C51B7">
            <w:pPr>
              <w:pStyle w:val="1"/>
              <w:rPr>
                <w:b w:val="0"/>
                <w:i w:val="0"/>
              </w:rPr>
            </w:pPr>
            <w:r w:rsidRPr="006C51B7">
              <w:rPr>
                <w:b w:val="0"/>
                <w:i w:val="0"/>
              </w:rPr>
              <w:t>Отгадай, чей голосок,</w:t>
            </w:r>
          </w:p>
          <w:p w:rsidR="003A322D" w:rsidRPr="006C51B7" w:rsidRDefault="003A322D" w:rsidP="006C51B7">
            <w:pPr>
              <w:pStyle w:val="1"/>
              <w:rPr>
                <w:b w:val="0"/>
                <w:i w:val="0"/>
              </w:rPr>
            </w:pPr>
            <w:r w:rsidRPr="006C51B7">
              <w:rPr>
                <w:b w:val="0"/>
                <w:i w:val="0"/>
              </w:rPr>
              <w:t>Становися  во кружок</w:t>
            </w:r>
          </w:p>
          <w:p w:rsidR="003A322D" w:rsidRPr="006C51B7" w:rsidRDefault="003A322D" w:rsidP="006C51B7">
            <w:pPr>
              <w:pStyle w:val="1"/>
              <w:rPr>
                <w:b w:val="0"/>
                <w:i w:val="0"/>
              </w:rPr>
            </w:pPr>
            <w:r w:rsidRPr="006C51B7">
              <w:rPr>
                <w:b w:val="0"/>
                <w:i w:val="0"/>
              </w:rPr>
              <w:t xml:space="preserve">И скорей кого-нибудь </w:t>
            </w:r>
          </w:p>
          <w:p w:rsidR="003A322D" w:rsidRPr="006C51B7" w:rsidRDefault="003A322D" w:rsidP="006C51B7">
            <w:pPr>
              <w:pStyle w:val="1"/>
              <w:rPr>
                <w:b w:val="0"/>
                <w:i w:val="0"/>
              </w:rPr>
            </w:pPr>
            <w:r w:rsidRPr="006C51B7">
              <w:rPr>
                <w:b w:val="0"/>
                <w:i w:val="0"/>
              </w:rPr>
              <w:t>Своей полочкой коснись.</w:t>
            </w:r>
          </w:p>
          <w:p w:rsidR="003A322D" w:rsidRPr="006C51B7" w:rsidRDefault="003A322D" w:rsidP="006C51B7">
            <w:pPr>
              <w:pStyle w:val="1"/>
              <w:rPr>
                <w:b w:val="0"/>
                <w:i w:val="0"/>
              </w:rPr>
            </w:pPr>
            <w:r w:rsidRPr="006C51B7">
              <w:rPr>
                <w:b w:val="0"/>
                <w:i w:val="0"/>
              </w:rPr>
              <w:t>Отвечай поскорей,</w:t>
            </w:r>
          </w:p>
          <w:p w:rsidR="003A322D" w:rsidRPr="006C51B7" w:rsidRDefault="003A322D" w:rsidP="006C51B7">
            <w:pPr>
              <w:pStyle w:val="1"/>
              <w:rPr>
                <w:b w:val="0"/>
                <w:i w:val="0"/>
              </w:rPr>
            </w:pPr>
            <w:r w:rsidRPr="006C51B7">
              <w:rPr>
                <w:b w:val="0"/>
                <w:i w:val="0"/>
              </w:rPr>
              <w:t>Отгадать поторопись!</w:t>
            </w:r>
          </w:p>
          <w:p w:rsidR="003A322D" w:rsidRPr="009537A6" w:rsidRDefault="003A322D" w:rsidP="006C51B7">
            <w:pPr>
              <w:pStyle w:val="1"/>
            </w:pPr>
            <w:r w:rsidRPr="006C51B7">
              <w:rPr>
                <w:b w:val="0"/>
                <w:i w:val="0"/>
              </w:rPr>
              <w:t>Затем останавливаются, а водящий ощупывает у всех головы. Тот, кого он верно назовет по имени, идет в круг водящим.</w:t>
            </w:r>
          </w:p>
        </w:tc>
      </w:tr>
      <w:tr w:rsidR="003A322D" w:rsidRPr="00631225" w:rsidTr="009B0F98">
        <w:tc>
          <w:tcPr>
            <w:tcW w:w="11057" w:type="dxa"/>
            <w:shd w:val="clear" w:color="auto" w:fill="auto"/>
          </w:tcPr>
          <w:p w:rsidR="003A322D" w:rsidRPr="006C51B7" w:rsidRDefault="003A322D" w:rsidP="006C51B7">
            <w:pPr>
              <w:pStyle w:val="1"/>
              <w:rPr>
                <w:i w:val="0"/>
              </w:rPr>
            </w:pPr>
            <w:r w:rsidRPr="009537A6">
              <w:t> </w:t>
            </w:r>
            <w:r w:rsidRPr="006C51B7">
              <w:rPr>
                <w:i w:val="0"/>
              </w:rPr>
              <w:t>Тема 34 «Медом или сахаром»</w:t>
            </w:r>
          </w:p>
          <w:p w:rsidR="003A322D" w:rsidRPr="009537A6" w:rsidRDefault="003A322D" w:rsidP="006C51B7">
            <w:pPr>
              <w:pStyle w:val="1"/>
            </w:pPr>
            <w:r w:rsidRPr="006C51B7">
              <w:rPr>
                <w:b w:val="0"/>
                <w:i w:val="0"/>
              </w:rPr>
              <w:t>         Играющие делятся на две команды: выбирают, кем быть – медом или сахаром. Затем берут палку и тянут ее за оба конца. Соревнуются, на чей стороне больше меда или сахара.</w:t>
            </w:r>
          </w:p>
        </w:tc>
      </w:tr>
    </w:tbl>
    <w:p w:rsidR="007625B2" w:rsidRDefault="007625B2" w:rsidP="007625B2">
      <w:pPr>
        <w:pStyle w:val="a3"/>
        <w:rPr>
          <w:rFonts w:ascii="Times New Roman" w:hAnsi="Times New Roman" w:cs="Times New Roman"/>
          <w:b/>
          <w:sz w:val="24"/>
          <w:szCs w:val="24"/>
        </w:rPr>
      </w:pPr>
      <w:r>
        <w:rPr>
          <w:rFonts w:ascii="Times New Roman" w:hAnsi="Times New Roman" w:cs="Times New Roman"/>
          <w:b/>
          <w:bCs/>
          <w:sz w:val="24"/>
          <w:szCs w:val="24"/>
        </w:rPr>
        <w:lastRenderedPageBreak/>
        <w:t xml:space="preserve">                                               </w:t>
      </w:r>
      <w:r w:rsidRPr="008D517F">
        <w:rPr>
          <w:rFonts w:ascii="Times New Roman" w:hAnsi="Times New Roman" w:cs="Times New Roman"/>
          <w:b/>
          <w:bCs/>
          <w:sz w:val="24"/>
          <w:szCs w:val="24"/>
        </w:rPr>
        <w:t xml:space="preserve"> </w:t>
      </w:r>
    </w:p>
    <w:p w:rsidR="007625B2" w:rsidRPr="007625B2" w:rsidRDefault="007625B2" w:rsidP="007625B2">
      <w:pPr>
        <w:pStyle w:val="a3"/>
        <w:numPr>
          <w:ilvl w:val="0"/>
          <w:numId w:val="8"/>
        </w:numPr>
        <w:jc w:val="center"/>
        <w:rPr>
          <w:rFonts w:ascii="Times New Roman" w:hAnsi="Times New Roman" w:cs="Times New Roman"/>
          <w:b/>
          <w:sz w:val="28"/>
          <w:szCs w:val="28"/>
        </w:rPr>
      </w:pPr>
      <w:r w:rsidRPr="007625B2">
        <w:rPr>
          <w:rFonts w:ascii="Times New Roman" w:hAnsi="Times New Roman" w:cs="Times New Roman"/>
          <w:b/>
          <w:sz w:val="28"/>
          <w:szCs w:val="28"/>
        </w:rPr>
        <w:t>Тематическое планирование</w:t>
      </w:r>
    </w:p>
    <w:p w:rsidR="007625B2" w:rsidRPr="008D517F" w:rsidRDefault="007625B2" w:rsidP="007625B2">
      <w:pPr>
        <w:pStyle w:val="a3"/>
        <w:rPr>
          <w:rFonts w:ascii="Times New Roman" w:hAnsi="Times New Roman" w:cs="Times New Roman"/>
          <w:b/>
          <w:sz w:val="24"/>
          <w:szCs w:val="24"/>
        </w:rPr>
      </w:pPr>
    </w:p>
    <w:p w:rsidR="007625B2" w:rsidRPr="008D517F" w:rsidRDefault="007625B2" w:rsidP="007625B2">
      <w:pPr>
        <w:pStyle w:val="a3"/>
        <w:jc w:val="center"/>
        <w:rPr>
          <w:rFonts w:ascii="Times New Roman" w:hAnsi="Times New Roman" w:cs="Times New Roman"/>
          <w:b/>
          <w:bCs/>
          <w:i/>
          <w:sz w:val="24"/>
          <w:szCs w:val="24"/>
        </w:rPr>
      </w:pPr>
      <w:r w:rsidRPr="008D517F">
        <w:rPr>
          <w:rFonts w:ascii="Times New Roman" w:hAnsi="Times New Roman" w:cs="Times New Roman"/>
          <w:b/>
          <w:bCs/>
          <w:i/>
          <w:sz w:val="24"/>
          <w:szCs w:val="24"/>
        </w:rPr>
        <w:t>1 класс</w:t>
      </w:r>
    </w:p>
    <w:p w:rsidR="007625B2" w:rsidRPr="008D517F" w:rsidRDefault="007625B2" w:rsidP="007625B2">
      <w:pPr>
        <w:pStyle w:val="a3"/>
        <w:jc w:val="center"/>
        <w:rPr>
          <w:rFonts w:ascii="Times New Roman" w:hAnsi="Times New Roman" w:cs="Times New Roman"/>
          <w:b/>
          <w:i/>
          <w:sz w:val="24"/>
          <w:szCs w:val="24"/>
        </w:rPr>
      </w:pPr>
      <w:r w:rsidRPr="008D517F">
        <w:rPr>
          <w:rFonts w:ascii="Times New Roman" w:hAnsi="Times New Roman" w:cs="Times New Roman"/>
          <w:b/>
          <w:i/>
          <w:sz w:val="24"/>
          <w:szCs w:val="24"/>
        </w:rPr>
        <w:t>«</w:t>
      </w:r>
      <w:r w:rsidRPr="008D517F">
        <w:rPr>
          <w:rFonts w:ascii="Times New Roman" w:hAnsi="Times New Roman"/>
          <w:i/>
          <w:sz w:val="24"/>
          <w:szCs w:val="24"/>
        </w:rPr>
        <w:t>Современные подвижные игры</w:t>
      </w:r>
      <w:r w:rsidRPr="008D517F">
        <w:rPr>
          <w:rFonts w:ascii="Times New Roman" w:hAnsi="Times New Roman" w:cs="Times New Roman"/>
          <w:b/>
          <w:i/>
          <w:sz w:val="24"/>
          <w:szCs w:val="24"/>
        </w:rPr>
        <w:t>»</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891"/>
        <w:gridCol w:w="1339"/>
        <w:gridCol w:w="1134"/>
        <w:gridCol w:w="1134"/>
        <w:gridCol w:w="1134"/>
      </w:tblGrid>
      <w:tr w:rsidR="007625B2" w:rsidRPr="003E63F6" w:rsidTr="009B0F98">
        <w:trPr>
          <w:cantSplit/>
        </w:trPr>
        <w:tc>
          <w:tcPr>
            <w:tcW w:w="567" w:type="dxa"/>
            <w:tcBorders>
              <w:top w:val="single" w:sz="4" w:space="0" w:color="auto"/>
              <w:left w:val="single" w:sz="4" w:space="0" w:color="auto"/>
              <w:bottom w:val="single" w:sz="4" w:space="0" w:color="auto"/>
              <w:right w:val="single" w:sz="4" w:space="0" w:color="auto"/>
            </w:tcBorders>
            <w:vAlign w:val="center"/>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w:t>
            </w:r>
          </w:p>
        </w:tc>
        <w:tc>
          <w:tcPr>
            <w:tcW w:w="5891" w:type="dxa"/>
            <w:tcBorders>
              <w:top w:val="single" w:sz="4" w:space="0" w:color="auto"/>
              <w:left w:val="single" w:sz="4" w:space="0" w:color="auto"/>
              <w:bottom w:val="single" w:sz="4" w:space="0" w:color="auto"/>
              <w:right w:val="single" w:sz="4" w:space="0" w:color="auto"/>
            </w:tcBorders>
            <w:vAlign w:val="center"/>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 xml:space="preserve">                             Тема</w:t>
            </w:r>
          </w:p>
        </w:tc>
        <w:tc>
          <w:tcPr>
            <w:tcW w:w="1339" w:type="dxa"/>
            <w:tcBorders>
              <w:top w:val="single" w:sz="4" w:space="0" w:color="auto"/>
              <w:left w:val="single" w:sz="4" w:space="0" w:color="auto"/>
              <w:bottom w:val="single" w:sz="4" w:space="0" w:color="auto"/>
              <w:right w:val="single" w:sz="4" w:space="0" w:color="auto"/>
            </w:tcBorders>
            <w:vAlign w:val="center"/>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Кол. часов</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 xml:space="preserve">   Теория</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П</w:t>
            </w:r>
            <w:r w:rsidRPr="003E63F6">
              <w:rPr>
                <w:rFonts w:ascii="Times New Roman" w:hAnsi="Times New Roman" w:cs="Times New Roman"/>
                <w:sz w:val="24"/>
                <w:szCs w:val="24"/>
              </w:rPr>
              <w:t>ракти-ческие</w:t>
            </w:r>
          </w:p>
          <w:p w:rsidR="007625B2" w:rsidRPr="003E63F6" w:rsidRDefault="007625B2" w:rsidP="006F1A43">
            <w:pPr>
              <w:pStyle w:val="a3"/>
              <w:rPr>
                <w:rFonts w:ascii="Times New Roman" w:hAnsi="Times New Roman" w:cs="Times New Roman"/>
                <w:sz w:val="24"/>
                <w:szCs w:val="24"/>
              </w:rPr>
            </w:pPr>
            <w:r w:rsidRPr="003E63F6">
              <w:rPr>
                <w:rFonts w:ascii="Times New Roman" w:hAnsi="Times New Roman" w:cs="Times New Roman"/>
                <w:sz w:val="24"/>
                <w:szCs w:val="24"/>
              </w:rPr>
              <w:t>занятия</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sz w:val="24"/>
                <w:szCs w:val="24"/>
              </w:rPr>
            </w:pPr>
            <w:r>
              <w:rPr>
                <w:rFonts w:ascii="Times New Roman" w:hAnsi="Times New Roman" w:cs="Times New Roman"/>
                <w:sz w:val="24"/>
                <w:szCs w:val="24"/>
              </w:rPr>
              <w:t>Дата</w:t>
            </w:r>
          </w:p>
        </w:tc>
      </w:tr>
      <w:tr w:rsidR="007625B2" w:rsidRPr="003E63F6" w:rsidTr="009B0F98">
        <w:trPr>
          <w:trHeight w:val="401"/>
        </w:trPr>
        <w:tc>
          <w:tcPr>
            <w:tcW w:w="567" w:type="dxa"/>
            <w:tcBorders>
              <w:top w:val="single" w:sz="4" w:space="0" w:color="auto"/>
              <w:left w:val="single" w:sz="4" w:space="0" w:color="auto"/>
              <w:bottom w:val="single" w:sz="4" w:space="0" w:color="auto"/>
              <w:right w:val="single" w:sz="4" w:space="0" w:color="auto"/>
            </w:tcBorders>
          </w:tcPr>
          <w:p w:rsidR="007625B2" w:rsidRPr="00805E13" w:rsidRDefault="007625B2" w:rsidP="006F1A43">
            <w:pPr>
              <w:pStyle w:val="a3"/>
              <w:rPr>
                <w:rFonts w:ascii="Times New Roman" w:hAnsi="Times New Roman" w:cs="Times New Roman"/>
                <w:sz w:val="24"/>
                <w:szCs w:val="24"/>
              </w:rPr>
            </w:pPr>
            <w:r>
              <w:rPr>
                <w:rFonts w:ascii="Times New Roman" w:hAnsi="Times New Roman" w:cs="Times New Roman"/>
                <w:bCs/>
                <w:sz w:val="24"/>
                <w:szCs w:val="24"/>
              </w:rPr>
              <w:t>1</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
                <w:bCs/>
                <w:i/>
                <w:sz w:val="24"/>
                <w:szCs w:val="24"/>
              </w:rPr>
            </w:pPr>
            <w:r w:rsidRPr="00F43010">
              <w:rPr>
                <w:rFonts w:ascii="Times New Roman" w:hAnsi="Times New Roman" w:cs="Times New Roman"/>
                <w:sz w:val="24"/>
                <w:szCs w:val="24"/>
              </w:rPr>
              <w:t>Здоровый образ жизни</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sidRPr="003E63F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42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iCs/>
                <w:sz w:val="24"/>
                <w:szCs w:val="24"/>
              </w:rPr>
            </w:pPr>
            <w:r w:rsidRPr="003E63F6">
              <w:rPr>
                <w:rFonts w:ascii="Times New Roman" w:hAnsi="Times New Roman" w:cs="Times New Roman"/>
                <w:sz w:val="24"/>
                <w:szCs w:val="24"/>
              </w:rPr>
              <w:t>Здоровье в порядке- спасибо зарядке</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sidRPr="003E63F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493"/>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iCs/>
                <w:sz w:val="24"/>
                <w:szCs w:val="24"/>
              </w:rPr>
            </w:pPr>
            <w:r>
              <w:rPr>
                <w:rFonts w:ascii="Times New Roman" w:hAnsi="Times New Roman" w:cs="Times New Roman"/>
                <w:sz w:val="24"/>
                <w:szCs w:val="24"/>
              </w:rPr>
              <w:t>Личная гигиена</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sidRPr="003E63F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rPr>
            </w:pPr>
            <w:r w:rsidRPr="00C2170A">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lang w:eastAsia="en-US"/>
              </w:rPr>
            </w:pPr>
            <w:r>
              <w:rPr>
                <w:rFonts w:ascii="Times New Roman" w:hAnsi="Times New Roman" w:cs="Times New Roman"/>
                <w:sz w:val="24"/>
                <w:szCs w:val="24"/>
              </w:rPr>
              <w:t xml:space="preserve"> </w:t>
            </w:r>
            <w:r w:rsidRPr="00C2170A">
              <w:rPr>
                <w:rFonts w:ascii="Times New Roman" w:hAnsi="Times New Roman" w:cs="Times New Roman"/>
                <w:sz w:val="24"/>
                <w:szCs w:val="24"/>
              </w:rPr>
              <w:t>Нарушение осанки</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5891"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sz w:val="24"/>
                <w:szCs w:val="24"/>
              </w:rPr>
            </w:pPr>
            <w:r w:rsidRPr="00C2170A">
              <w:rPr>
                <w:rFonts w:ascii="Times New Roman" w:hAnsi="Times New Roman" w:cs="Times New Roman"/>
                <w:sz w:val="24"/>
                <w:szCs w:val="24"/>
              </w:rPr>
              <w:t>Современные подвижные игры</w:t>
            </w:r>
            <w:r>
              <w:rPr>
                <w:rFonts w:ascii="Times New Roman" w:hAnsi="Times New Roman" w:cs="Times New Roman"/>
                <w:sz w:val="24"/>
                <w:szCs w:val="24"/>
              </w:rPr>
              <w:t xml:space="preserve">: </w:t>
            </w:r>
          </w:p>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«Мяч по кругу»</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5891" w:type="dxa"/>
            <w:tcBorders>
              <w:top w:val="single" w:sz="4" w:space="0" w:color="auto"/>
              <w:left w:val="single" w:sz="4" w:space="0" w:color="auto"/>
              <w:bottom w:val="single" w:sz="4" w:space="0" w:color="auto"/>
              <w:right w:val="single" w:sz="4" w:space="0" w:color="auto"/>
            </w:tcBorders>
          </w:tcPr>
          <w:p w:rsidR="007625B2" w:rsidRPr="00C2170A" w:rsidRDefault="007625B2" w:rsidP="006F1A43">
            <w:pPr>
              <w:rPr>
                <w:rFonts w:ascii="Times New Roman" w:hAnsi="Times New Roman" w:cs="Times New Roman"/>
                <w:sz w:val="24"/>
                <w:szCs w:val="24"/>
              </w:rPr>
            </w:pPr>
            <w:r>
              <w:rPr>
                <w:rFonts w:ascii="Times New Roman" w:hAnsi="Times New Roman" w:cs="Times New Roman"/>
                <w:sz w:val="24"/>
                <w:szCs w:val="24"/>
              </w:rPr>
              <w:t>«</w:t>
            </w:r>
            <w:r w:rsidRPr="009F02AE">
              <w:rPr>
                <w:rFonts w:ascii="Times New Roman" w:hAnsi="Times New Roman" w:cs="Times New Roman"/>
                <w:sz w:val="24"/>
                <w:szCs w:val="24"/>
              </w:rPr>
              <w:t>Поймай рыбку</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rPr>
                <w:rFonts w:ascii="Times New Roman" w:hAnsi="Times New Roman" w:cs="Times New Roman"/>
                <w:sz w:val="24"/>
                <w:szCs w:val="24"/>
              </w:rPr>
            </w:pPr>
            <w:r>
              <w:rPr>
                <w:rFonts w:ascii="Times New Roman" w:hAnsi="Times New Roman" w:cs="Times New Roman"/>
                <w:sz w:val="24"/>
                <w:szCs w:val="24"/>
              </w:rPr>
              <w:t>«Цепи кованы»</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9</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sidRPr="0006073E">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10</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Змейка на асфальте</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11</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Бег с шариком</w:t>
            </w:r>
            <w:r>
              <w:rPr>
                <w:rFonts w:ascii="Times New Roman" w:hAnsi="Times New Roman" w:cs="Times New Roman"/>
                <w:sz w:val="24"/>
                <w:szCs w:val="24"/>
              </w:rPr>
              <w:t>»</w:t>
            </w:r>
          </w:p>
          <w:p w:rsidR="007625B2" w:rsidRPr="0006073E"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12</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Нас не слышно и не видно</w:t>
            </w:r>
            <w:r>
              <w:rPr>
                <w:rFonts w:ascii="Times New Roman" w:hAnsi="Times New Roman" w:cs="Times New Roman"/>
                <w:sz w:val="24"/>
                <w:szCs w:val="24"/>
              </w:rPr>
              <w:t>»</w:t>
            </w:r>
          </w:p>
          <w:p w:rsidR="007625B2" w:rsidRPr="0006073E"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13</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Третий лишний</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14</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Ворота</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15</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Чужая палочка</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16</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Белки,  шишки и орехи</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17</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sidRPr="0006073E">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18</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sidRPr="0006073E">
              <w:rPr>
                <w:rFonts w:ascii="Times New Roman" w:hAnsi="Times New Roman" w:cs="Times New Roman"/>
                <w:sz w:val="24"/>
                <w:szCs w:val="24"/>
              </w:rPr>
              <w:t>Нарушение осанки</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19</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4"/>
            </w:pPr>
            <w:r>
              <w:rPr>
                <w:rStyle w:val="af8"/>
                <w:b w:val="0"/>
                <w:bCs w:val="0"/>
              </w:rPr>
              <w:t>«</w:t>
            </w:r>
            <w:r w:rsidRPr="0006073E">
              <w:rPr>
                <w:rStyle w:val="af8"/>
                <w:b w:val="0"/>
                <w:bCs w:val="0"/>
              </w:rPr>
              <w:t>След в след</w:t>
            </w:r>
            <w:r>
              <w:rPr>
                <w:rStyle w:val="af8"/>
                <w:b w:val="0"/>
                <w:bCs w:val="0"/>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20</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sidRPr="0006073E">
              <w:rPr>
                <w:rFonts w:ascii="Times New Roman" w:hAnsi="Times New Roman" w:cs="Times New Roman"/>
                <w:sz w:val="24"/>
                <w:szCs w:val="24"/>
              </w:rPr>
              <w:t xml:space="preserve">Эстафета   </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21</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Pr>
                <w:rFonts w:ascii="Times New Roman" w:hAnsi="Times New Roman" w:cs="Times New Roman"/>
                <w:color w:val="000000"/>
                <w:sz w:val="24"/>
                <w:szCs w:val="24"/>
              </w:rPr>
              <w:t>«</w:t>
            </w:r>
            <w:r w:rsidRPr="0006073E">
              <w:rPr>
                <w:rFonts w:ascii="Times New Roman" w:hAnsi="Times New Roman" w:cs="Times New Roman"/>
                <w:color w:val="000000"/>
                <w:sz w:val="24"/>
                <w:szCs w:val="24"/>
              </w:rPr>
              <w:t xml:space="preserve"> Мишень</w:t>
            </w:r>
            <w:r>
              <w:rPr>
                <w:rFonts w:ascii="Times New Roman" w:hAnsi="Times New Roman" w:cs="Times New Roman"/>
                <w:color w:val="000000"/>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2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lastRenderedPageBreak/>
              <w:t>22</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rPr>
                <w:bCs/>
              </w:rPr>
            </w:pPr>
            <w:r>
              <w:rPr>
                <w:rStyle w:val="af8"/>
                <w:b w:val="0"/>
                <w:bCs w:val="0"/>
              </w:rPr>
              <w:t>«</w:t>
            </w:r>
            <w:r w:rsidRPr="0006073E">
              <w:rPr>
                <w:rStyle w:val="af8"/>
                <w:b w:val="0"/>
                <w:bCs w:val="0"/>
              </w:rPr>
              <w:t>С кочки на кочку</w:t>
            </w:r>
            <w:r>
              <w:rPr>
                <w:rStyle w:val="af8"/>
                <w:b w:val="0"/>
                <w:bCs w:val="0"/>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23</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Без пары</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24</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Веревочка</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25</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Плетень</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26</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sidRPr="0006073E">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27</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Кто больше</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28</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Успевай, не зевай</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29</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sidRPr="0006073E">
              <w:rPr>
                <w:rFonts w:ascii="Times New Roman" w:hAnsi="Times New Roman" w:cs="Times New Roman"/>
                <w:sz w:val="24"/>
                <w:szCs w:val="24"/>
              </w:rPr>
              <w:t>«День и ночь»</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30</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sidRPr="0006073E">
              <w:rPr>
                <w:rFonts w:ascii="Times New Roman" w:hAnsi="Times New Roman" w:cs="Times New Roman"/>
                <w:sz w:val="24"/>
                <w:szCs w:val="24"/>
                <w:lang w:eastAsia="ru-RU"/>
              </w:rPr>
              <w:t>«Наперегонки парами</w:t>
            </w:r>
            <w:r>
              <w:rPr>
                <w:rFonts w:ascii="Times New Roman" w:hAnsi="Times New Roman" w:cs="Times New Roman"/>
                <w:sz w:val="24"/>
                <w:szCs w:val="24"/>
                <w:lang w:eastAsia="ru-RU"/>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31</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Pr>
                <w:rFonts w:ascii="Times New Roman" w:hAnsi="Times New Roman" w:cs="Times New Roman"/>
                <w:sz w:val="24"/>
                <w:szCs w:val="24"/>
                <w:lang w:eastAsia="ru-RU"/>
              </w:rPr>
              <w:t>«</w:t>
            </w:r>
            <w:r w:rsidRPr="0006073E">
              <w:rPr>
                <w:rFonts w:ascii="Times New Roman" w:hAnsi="Times New Roman" w:cs="Times New Roman"/>
                <w:sz w:val="24"/>
                <w:szCs w:val="24"/>
                <w:lang w:eastAsia="ru-RU"/>
              </w:rPr>
              <w:t>Ловушки-перебежки»</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32</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sidRPr="0006073E">
              <w:rPr>
                <w:rFonts w:ascii="Times New Roman" w:hAnsi="Times New Roman" w:cs="Times New Roman"/>
                <w:sz w:val="24"/>
                <w:szCs w:val="24"/>
              </w:rPr>
              <w:t>«Вызов номеров</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33</w:t>
            </w:r>
          </w:p>
        </w:tc>
        <w:tc>
          <w:tcPr>
            <w:tcW w:w="5891" w:type="dxa"/>
            <w:tcBorders>
              <w:top w:val="single" w:sz="4" w:space="0" w:color="auto"/>
              <w:left w:val="single" w:sz="4" w:space="0" w:color="auto"/>
              <w:bottom w:val="single" w:sz="4" w:space="0" w:color="auto"/>
              <w:right w:val="single" w:sz="4" w:space="0" w:color="auto"/>
            </w:tcBorders>
          </w:tcPr>
          <w:p w:rsidR="007625B2" w:rsidRPr="0006073E" w:rsidRDefault="007625B2" w:rsidP="006F1A43">
            <w:pPr>
              <w:pStyle w:val="a3"/>
              <w:rPr>
                <w:rFonts w:ascii="Times New Roman" w:hAnsi="Times New Roman" w:cs="Times New Roman"/>
                <w:sz w:val="24"/>
                <w:szCs w:val="24"/>
              </w:rPr>
            </w:pPr>
            <w:r>
              <w:rPr>
                <w:rFonts w:ascii="Times New Roman" w:hAnsi="Times New Roman" w:cs="Times New Roman"/>
                <w:sz w:val="24"/>
                <w:szCs w:val="24"/>
              </w:rPr>
              <w:t>«Хвостики»</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bl>
    <w:p w:rsidR="007625B2" w:rsidRDefault="007625B2" w:rsidP="007625B2">
      <w:pPr>
        <w:pStyle w:val="a3"/>
        <w:jc w:val="center"/>
        <w:rPr>
          <w:rFonts w:ascii="Times New Roman" w:hAnsi="Times New Roman" w:cs="Times New Roman"/>
          <w:b/>
          <w:sz w:val="24"/>
          <w:szCs w:val="24"/>
        </w:rPr>
      </w:pPr>
    </w:p>
    <w:p w:rsidR="007625B2" w:rsidRDefault="007625B2" w:rsidP="007625B2">
      <w:pPr>
        <w:pStyle w:val="a3"/>
        <w:jc w:val="center"/>
        <w:rPr>
          <w:rFonts w:ascii="Times New Roman" w:hAnsi="Times New Roman" w:cs="Times New Roman"/>
          <w:b/>
          <w:sz w:val="24"/>
          <w:szCs w:val="24"/>
        </w:rPr>
      </w:pPr>
    </w:p>
    <w:p w:rsidR="007625B2" w:rsidRDefault="007625B2" w:rsidP="007625B2">
      <w:pPr>
        <w:pStyle w:val="a3"/>
        <w:jc w:val="center"/>
        <w:rPr>
          <w:rFonts w:ascii="Times New Roman" w:hAnsi="Times New Roman" w:cs="Times New Roman"/>
          <w:b/>
          <w:bCs/>
          <w:i/>
          <w:sz w:val="24"/>
          <w:szCs w:val="24"/>
        </w:rPr>
      </w:pPr>
    </w:p>
    <w:p w:rsidR="007625B2" w:rsidRPr="003E63F6" w:rsidRDefault="007625B2" w:rsidP="007625B2">
      <w:pPr>
        <w:pStyle w:val="a3"/>
        <w:rPr>
          <w:rFonts w:ascii="Times New Roman" w:hAnsi="Times New Roman" w:cs="Times New Roman"/>
          <w:b/>
          <w:bCs/>
          <w:i/>
          <w:sz w:val="24"/>
          <w:szCs w:val="24"/>
        </w:rPr>
      </w:pPr>
      <w:r>
        <w:rPr>
          <w:rFonts w:ascii="Times New Roman" w:hAnsi="Times New Roman" w:cs="Times New Roman"/>
          <w:b/>
          <w:bCs/>
          <w:i/>
          <w:sz w:val="24"/>
          <w:szCs w:val="24"/>
        </w:rPr>
        <w:t xml:space="preserve">                                                                           2 </w:t>
      </w:r>
      <w:r w:rsidRPr="003E63F6">
        <w:rPr>
          <w:rFonts w:ascii="Times New Roman" w:hAnsi="Times New Roman" w:cs="Times New Roman"/>
          <w:b/>
          <w:bCs/>
          <w:i/>
          <w:sz w:val="24"/>
          <w:szCs w:val="24"/>
        </w:rPr>
        <w:t xml:space="preserve"> класс</w:t>
      </w:r>
    </w:p>
    <w:p w:rsidR="007625B2" w:rsidRPr="007625B2" w:rsidRDefault="007625B2" w:rsidP="007625B2">
      <w:pPr>
        <w:pStyle w:val="a3"/>
        <w:jc w:val="center"/>
        <w:rPr>
          <w:rFonts w:ascii="Times New Roman" w:hAnsi="Times New Roman" w:cs="Times New Roman"/>
          <w:b/>
          <w:i/>
          <w:sz w:val="24"/>
          <w:szCs w:val="24"/>
        </w:rPr>
      </w:pPr>
      <w:r w:rsidRPr="007625B2">
        <w:rPr>
          <w:rFonts w:ascii="Times New Roman" w:hAnsi="Times New Roman" w:cs="Times New Roman"/>
          <w:b/>
          <w:i/>
          <w:sz w:val="24"/>
          <w:szCs w:val="24"/>
        </w:rPr>
        <w:t>«</w:t>
      </w:r>
      <w:r w:rsidRPr="007625B2">
        <w:rPr>
          <w:rFonts w:ascii="Times New Roman" w:hAnsi="Times New Roman"/>
          <w:i/>
          <w:sz w:val="24"/>
          <w:szCs w:val="24"/>
        </w:rPr>
        <w:t>Старинные подвижные игры</w:t>
      </w:r>
      <w:r w:rsidRPr="007625B2">
        <w:rPr>
          <w:rFonts w:ascii="Times New Roman" w:hAnsi="Times New Roman" w:cs="Times New Roman"/>
          <w:b/>
          <w:i/>
          <w:sz w:val="24"/>
          <w:szCs w:val="24"/>
        </w:rPr>
        <w:t>»</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891"/>
        <w:gridCol w:w="1339"/>
        <w:gridCol w:w="1134"/>
        <w:gridCol w:w="1134"/>
        <w:gridCol w:w="1134"/>
      </w:tblGrid>
      <w:tr w:rsidR="007625B2" w:rsidRPr="003E63F6" w:rsidTr="009B0F98">
        <w:trPr>
          <w:cantSplit/>
        </w:trPr>
        <w:tc>
          <w:tcPr>
            <w:tcW w:w="567" w:type="dxa"/>
            <w:tcBorders>
              <w:top w:val="single" w:sz="4" w:space="0" w:color="auto"/>
              <w:left w:val="single" w:sz="4" w:space="0" w:color="auto"/>
              <w:bottom w:val="single" w:sz="4" w:space="0" w:color="auto"/>
              <w:right w:val="single" w:sz="4" w:space="0" w:color="auto"/>
            </w:tcBorders>
            <w:vAlign w:val="center"/>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w:t>
            </w:r>
          </w:p>
        </w:tc>
        <w:tc>
          <w:tcPr>
            <w:tcW w:w="5891" w:type="dxa"/>
            <w:tcBorders>
              <w:top w:val="single" w:sz="4" w:space="0" w:color="auto"/>
              <w:left w:val="single" w:sz="4" w:space="0" w:color="auto"/>
              <w:bottom w:val="single" w:sz="4" w:space="0" w:color="auto"/>
              <w:right w:val="single" w:sz="4" w:space="0" w:color="auto"/>
            </w:tcBorders>
            <w:vAlign w:val="center"/>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 xml:space="preserve">                             Тема</w:t>
            </w:r>
          </w:p>
        </w:tc>
        <w:tc>
          <w:tcPr>
            <w:tcW w:w="1339" w:type="dxa"/>
            <w:tcBorders>
              <w:top w:val="single" w:sz="4" w:space="0" w:color="auto"/>
              <w:left w:val="single" w:sz="4" w:space="0" w:color="auto"/>
              <w:bottom w:val="single" w:sz="4" w:space="0" w:color="auto"/>
              <w:right w:val="single" w:sz="4" w:space="0" w:color="auto"/>
            </w:tcBorders>
            <w:vAlign w:val="center"/>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Кол. часов</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 xml:space="preserve">   Теория</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П</w:t>
            </w:r>
            <w:r w:rsidRPr="003E63F6">
              <w:rPr>
                <w:rFonts w:ascii="Times New Roman" w:hAnsi="Times New Roman" w:cs="Times New Roman"/>
                <w:sz w:val="24"/>
                <w:szCs w:val="24"/>
              </w:rPr>
              <w:t>ракти-ческие</w:t>
            </w:r>
          </w:p>
          <w:p w:rsidR="007625B2" w:rsidRPr="003E63F6" w:rsidRDefault="007625B2" w:rsidP="006F1A43">
            <w:pPr>
              <w:pStyle w:val="a3"/>
              <w:rPr>
                <w:rFonts w:ascii="Times New Roman" w:hAnsi="Times New Roman" w:cs="Times New Roman"/>
                <w:sz w:val="24"/>
                <w:szCs w:val="24"/>
              </w:rPr>
            </w:pPr>
            <w:r w:rsidRPr="003E63F6">
              <w:rPr>
                <w:rFonts w:ascii="Times New Roman" w:hAnsi="Times New Roman" w:cs="Times New Roman"/>
                <w:sz w:val="24"/>
                <w:szCs w:val="24"/>
              </w:rPr>
              <w:t>занятия</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sz w:val="24"/>
                <w:szCs w:val="24"/>
              </w:rPr>
            </w:pPr>
            <w:r>
              <w:rPr>
                <w:rFonts w:ascii="Times New Roman" w:hAnsi="Times New Roman" w:cs="Times New Roman"/>
                <w:sz w:val="24"/>
                <w:szCs w:val="24"/>
              </w:rPr>
              <w:t>Дата</w:t>
            </w:r>
          </w:p>
        </w:tc>
      </w:tr>
      <w:tr w:rsidR="007625B2" w:rsidRPr="003E63F6" w:rsidTr="009B0F98">
        <w:trPr>
          <w:trHeight w:val="401"/>
        </w:trPr>
        <w:tc>
          <w:tcPr>
            <w:tcW w:w="567" w:type="dxa"/>
            <w:tcBorders>
              <w:top w:val="single" w:sz="4" w:space="0" w:color="auto"/>
              <w:left w:val="single" w:sz="4" w:space="0" w:color="auto"/>
              <w:bottom w:val="single" w:sz="4" w:space="0" w:color="auto"/>
              <w:right w:val="single" w:sz="4" w:space="0" w:color="auto"/>
            </w:tcBorders>
          </w:tcPr>
          <w:p w:rsidR="007625B2" w:rsidRPr="00805E13" w:rsidRDefault="007625B2" w:rsidP="006F1A43">
            <w:pPr>
              <w:pStyle w:val="a3"/>
              <w:rPr>
                <w:rFonts w:ascii="Times New Roman" w:hAnsi="Times New Roman" w:cs="Times New Roman"/>
                <w:sz w:val="24"/>
                <w:szCs w:val="24"/>
              </w:rPr>
            </w:pPr>
            <w:r>
              <w:rPr>
                <w:rFonts w:ascii="Times New Roman" w:hAnsi="Times New Roman" w:cs="Times New Roman"/>
                <w:bCs/>
                <w:sz w:val="24"/>
                <w:szCs w:val="24"/>
              </w:rPr>
              <w:t>1</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
                <w:bCs/>
                <w:i/>
                <w:sz w:val="24"/>
                <w:szCs w:val="24"/>
              </w:rPr>
            </w:pPr>
            <w:r>
              <w:rPr>
                <w:rFonts w:ascii="Times New Roman" w:hAnsi="Times New Roman" w:cs="Times New Roman"/>
                <w:sz w:val="24"/>
                <w:szCs w:val="24"/>
              </w:rPr>
              <w:t xml:space="preserve"> </w:t>
            </w:r>
            <w:r w:rsidRPr="00F43010">
              <w:rPr>
                <w:rFonts w:ascii="Times New Roman" w:hAnsi="Times New Roman" w:cs="Times New Roman"/>
                <w:sz w:val="24"/>
                <w:szCs w:val="24"/>
              </w:rPr>
              <w:t>Здоровый образ жизни</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sidRPr="003E63F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42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iCs/>
                <w:sz w:val="24"/>
                <w:szCs w:val="24"/>
              </w:rPr>
            </w:pPr>
            <w:r>
              <w:rPr>
                <w:rFonts w:ascii="Times New Roman" w:hAnsi="Times New Roman" w:cs="Times New Roman"/>
                <w:i/>
                <w:sz w:val="24"/>
                <w:szCs w:val="24"/>
              </w:rPr>
              <w:t xml:space="preserve"> </w:t>
            </w:r>
            <w:r w:rsidRPr="003E63F6">
              <w:rPr>
                <w:rFonts w:ascii="Times New Roman" w:hAnsi="Times New Roman" w:cs="Times New Roman"/>
                <w:sz w:val="24"/>
                <w:szCs w:val="24"/>
              </w:rPr>
              <w:t>Здоровье в порядке- спасибо зарядке</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sidRPr="003E63F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493"/>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iCs/>
                <w:sz w:val="24"/>
                <w:szCs w:val="24"/>
              </w:rPr>
            </w:pPr>
            <w:r>
              <w:rPr>
                <w:rFonts w:ascii="Times New Roman" w:hAnsi="Times New Roman" w:cs="Times New Roman"/>
                <w:sz w:val="24"/>
                <w:szCs w:val="24"/>
              </w:rPr>
              <w:t xml:space="preserve"> Личная гигиена</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sidRPr="003E63F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 xml:space="preserve"> </w:t>
            </w:r>
            <w:r w:rsidRPr="00C2170A">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lang w:eastAsia="en-US"/>
              </w:rPr>
            </w:pPr>
            <w:r>
              <w:rPr>
                <w:rFonts w:ascii="Times New Roman" w:hAnsi="Times New Roman" w:cs="Times New Roman"/>
                <w:sz w:val="24"/>
                <w:szCs w:val="24"/>
              </w:rPr>
              <w:t xml:space="preserve"> </w:t>
            </w:r>
            <w:r w:rsidRPr="00C2170A">
              <w:rPr>
                <w:rFonts w:ascii="Times New Roman" w:hAnsi="Times New Roman" w:cs="Times New Roman"/>
                <w:sz w:val="24"/>
                <w:szCs w:val="24"/>
              </w:rPr>
              <w:t>Нарушение осанки</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5891"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b/>
                <w:sz w:val="24"/>
                <w:szCs w:val="24"/>
              </w:rPr>
            </w:pPr>
            <w:r>
              <w:rPr>
                <w:rFonts w:ascii="Times New Roman" w:hAnsi="Times New Roman" w:cs="Times New Roman"/>
                <w:sz w:val="24"/>
                <w:szCs w:val="24"/>
              </w:rPr>
              <w:t xml:space="preserve"> </w:t>
            </w:r>
            <w:r>
              <w:rPr>
                <w:rFonts w:ascii="Times New Roman" w:hAnsi="Times New Roman" w:cs="Times New Roman"/>
                <w:b/>
                <w:sz w:val="28"/>
                <w:szCs w:val="28"/>
              </w:rPr>
              <w:t xml:space="preserve"> </w:t>
            </w:r>
            <w:r w:rsidRPr="0044355B">
              <w:rPr>
                <w:rFonts w:ascii="Times New Roman" w:hAnsi="Times New Roman"/>
                <w:b/>
                <w:sz w:val="24"/>
                <w:szCs w:val="24"/>
              </w:rPr>
              <w:t>Старинные подвижные игры</w:t>
            </w:r>
          </w:p>
          <w:p w:rsidR="007625B2" w:rsidRPr="008D517F" w:rsidRDefault="007625B2" w:rsidP="006F1A43">
            <w:pPr>
              <w:pStyle w:val="a4"/>
              <w:shd w:val="clear" w:color="auto" w:fill="FFFFFF"/>
              <w:spacing w:before="0" w:line="338" w:lineRule="atLeast"/>
              <w:jc w:val="both"/>
              <w:rPr>
                <w:color w:val="000000"/>
              </w:rPr>
            </w:pPr>
            <w:r w:rsidRPr="0044355B">
              <w:rPr>
                <w:rStyle w:val="font21"/>
                <w:bCs/>
                <w:color w:val="000000"/>
              </w:rPr>
              <w:t>«Двенадцать палочек»</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sidRPr="00D87E09">
              <w:rPr>
                <w:rStyle w:val="font21"/>
                <w:bCs/>
                <w:color w:val="000000"/>
              </w:rPr>
              <w:t>«Катание яиц»</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sidRPr="00D87E09">
              <w:rPr>
                <w:rStyle w:val="font21"/>
                <w:bCs/>
                <w:color w:val="000000"/>
              </w:rPr>
              <w:t>«Чижик»</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lastRenderedPageBreak/>
              <w:t>9</w:t>
            </w:r>
          </w:p>
        </w:tc>
        <w:tc>
          <w:tcPr>
            <w:tcW w:w="5891" w:type="dxa"/>
            <w:tcBorders>
              <w:top w:val="single" w:sz="4" w:space="0" w:color="auto"/>
              <w:left w:val="single" w:sz="4" w:space="0" w:color="auto"/>
              <w:bottom w:val="single" w:sz="4" w:space="0" w:color="auto"/>
              <w:right w:val="single" w:sz="4" w:space="0" w:color="auto"/>
            </w:tcBorders>
          </w:tcPr>
          <w:p w:rsidR="007625B2" w:rsidRPr="00D87E09" w:rsidRDefault="007625B2" w:rsidP="006F1A43">
            <w:pPr>
              <w:pStyle w:val="a3"/>
              <w:rPr>
                <w:rFonts w:ascii="Times New Roman" w:hAnsi="Times New Roman" w:cs="Times New Roman"/>
                <w:sz w:val="24"/>
                <w:szCs w:val="24"/>
              </w:rPr>
            </w:pPr>
            <w:r w:rsidRPr="00D87E09">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10</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sidRPr="00D87E09">
              <w:rPr>
                <w:rStyle w:val="font21"/>
                <w:bCs/>
                <w:color w:val="000000"/>
              </w:rPr>
              <w:t>«Пустое место»</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11</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Pr>
                <w:rStyle w:val="font21"/>
                <w:bCs/>
                <w:color w:val="000000"/>
              </w:rPr>
              <w:t>«</w:t>
            </w:r>
            <w:r w:rsidRPr="00D87E09">
              <w:rPr>
                <w:rStyle w:val="font21"/>
                <w:bCs/>
                <w:color w:val="000000"/>
              </w:rPr>
              <w:t>Городки</w:t>
            </w:r>
            <w:r>
              <w:rPr>
                <w:rStyle w:val="font21"/>
                <w:bCs/>
                <w:color w:val="000000"/>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12</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Pr>
                <w:rStyle w:val="font21"/>
                <w:bCs/>
                <w:color w:val="000000"/>
              </w:rPr>
              <w:t>«</w:t>
            </w:r>
            <w:r w:rsidRPr="00D87E09">
              <w:rPr>
                <w:rStyle w:val="font21"/>
                <w:bCs/>
                <w:color w:val="000000"/>
              </w:rPr>
              <w:t>Пятнашки</w:t>
            </w:r>
            <w:r>
              <w:rPr>
                <w:rStyle w:val="font21"/>
                <w:bCs/>
                <w:color w:val="000000"/>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13</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Pr>
                <w:rStyle w:val="font20"/>
                <w:bCs/>
                <w:smallCaps/>
                <w:color w:val="000000"/>
              </w:rPr>
              <w:t>«Волки и овцы</w:t>
            </w:r>
            <w:r w:rsidRPr="00D87E09">
              <w:rPr>
                <w:rStyle w:val="font20"/>
                <w:bCs/>
                <w:smallCaps/>
                <w:color w:val="000000"/>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14</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sidRPr="00D87E09">
              <w:rPr>
                <w:rStyle w:val="font21"/>
                <w:bCs/>
                <w:color w:val="000000"/>
              </w:rPr>
              <w:t>«Намотай ленту»</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15</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Pr>
                <w:rStyle w:val="font21"/>
                <w:bCs/>
                <w:color w:val="000000"/>
              </w:rPr>
              <w:t>«</w:t>
            </w:r>
            <w:r w:rsidRPr="00D87E09">
              <w:rPr>
                <w:rStyle w:val="font21"/>
                <w:bCs/>
                <w:color w:val="000000"/>
              </w:rPr>
              <w:t>Лапта</w:t>
            </w:r>
            <w:r>
              <w:rPr>
                <w:rStyle w:val="font21"/>
                <w:bCs/>
                <w:color w:val="000000"/>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16</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sidRPr="00D87E09">
              <w:rPr>
                <w:rStyle w:val="font21"/>
                <w:bCs/>
                <w:color w:val="000000"/>
              </w:rPr>
              <w:t>«Без соли соль»</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17</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sidRPr="00D87E09">
              <w:rPr>
                <w:rStyle w:val="font21"/>
                <w:bCs/>
                <w:color w:val="000000"/>
              </w:rPr>
              <w:t>«Чет-нечет»</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18</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Pr>
                <w:rStyle w:val="font21"/>
                <w:bCs/>
                <w:color w:val="000000"/>
              </w:rPr>
              <w:t>«С</w:t>
            </w:r>
            <w:r w:rsidRPr="00D87E09">
              <w:rPr>
                <w:rStyle w:val="font21"/>
                <w:bCs/>
                <w:color w:val="000000"/>
              </w:rPr>
              <w:t>ерый волк»</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19</w:t>
            </w:r>
          </w:p>
        </w:tc>
        <w:tc>
          <w:tcPr>
            <w:tcW w:w="5891" w:type="dxa"/>
            <w:tcBorders>
              <w:top w:val="single" w:sz="4" w:space="0" w:color="auto"/>
              <w:left w:val="single" w:sz="4" w:space="0" w:color="auto"/>
              <w:bottom w:val="single" w:sz="4" w:space="0" w:color="auto"/>
              <w:right w:val="single" w:sz="4" w:space="0" w:color="auto"/>
            </w:tcBorders>
          </w:tcPr>
          <w:p w:rsidR="007625B2" w:rsidRPr="00D87E09" w:rsidRDefault="007625B2" w:rsidP="006F1A43">
            <w:pPr>
              <w:pStyle w:val="a4"/>
              <w:shd w:val="clear" w:color="auto" w:fill="FFFFFF"/>
              <w:spacing w:before="0" w:line="338" w:lineRule="atLeast"/>
              <w:jc w:val="both"/>
              <w:rPr>
                <w:color w:val="000000"/>
              </w:rPr>
            </w:pPr>
            <w:r w:rsidRPr="00D87E09">
              <w:rPr>
                <w:rStyle w:val="font21"/>
                <w:bCs/>
                <w:color w:val="000000"/>
              </w:rPr>
              <w:t>«Ловись, рыбка, большая и маленькая»</w:t>
            </w:r>
          </w:p>
          <w:p w:rsidR="007625B2" w:rsidRPr="00D87E09"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20</w:t>
            </w:r>
          </w:p>
        </w:tc>
        <w:tc>
          <w:tcPr>
            <w:tcW w:w="5891"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sz w:val="24"/>
                <w:szCs w:val="24"/>
              </w:rPr>
            </w:pPr>
            <w:r w:rsidRPr="00C2170A">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21</w:t>
            </w:r>
          </w:p>
        </w:tc>
        <w:tc>
          <w:tcPr>
            <w:tcW w:w="5891"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sz w:val="24"/>
                <w:szCs w:val="24"/>
              </w:rPr>
            </w:pPr>
            <w:r w:rsidRPr="00C2170A">
              <w:rPr>
                <w:rFonts w:ascii="Times New Roman" w:hAnsi="Times New Roman" w:cs="Times New Roman"/>
                <w:sz w:val="24"/>
                <w:szCs w:val="24"/>
              </w:rPr>
              <w:t>Нарушение осанки</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22</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sidRPr="00D87E09">
              <w:rPr>
                <w:rStyle w:val="font21"/>
                <w:bCs/>
                <w:color w:val="000000"/>
              </w:rPr>
              <w:t>«Платок»</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23</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Pr>
                <w:rStyle w:val="font21"/>
                <w:bCs/>
                <w:color w:val="000000"/>
              </w:rPr>
              <w:t>«К</w:t>
            </w:r>
            <w:r w:rsidRPr="00D87E09">
              <w:rPr>
                <w:rStyle w:val="font21"/>
                <w:bCs/>
                <w:color w:val="000000"/>
              </w:rPr>
              <w:t>то боится колдуна?»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24</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Pr>
                <w:rStyle w:val="font21"/>
                <w:bCs/>
                <w:color w:val="000000"/>
              </w:rPr>
              <w:t>«</w:t>
            </w:r>
            <w:r w:rsidRPr="00D87E09">
              <w:rPr>
                <w:rStyle w:val="font21"/>
                <w:bCs/>
                <w:color w:val="000000"/>
              </w:rPr>
              <w:t>Догонялки на санках</w:t>
            </w:r>
            <w:r>
              <w:rPr>
                <w:rStyle w:val="font21"/>
                <w:bCs/>
                <w:color w:val="000000"/>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25</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Pr>
                <w:rStyle w:val="font21"/>
                <w:bCs/>
                <w:color w:val="000000"/>
              </w:rPr>
              <w:t>«</w:t>
            </w:r>
            <w:r w:rsidRPr="00D87E09">
              <w:rPr>
                <w:rStyle w:val="font21"/>
                <w:bCs/>
                <w:color w:val="000000"/>
              </w:rPr>
              <w:t>Лучники</w:t>
            </w:r>
            <w:r>
              <w:rPr>
                <w:rStyle w:val="font21"/>
                <w:bCs/>
                <w:color w:val="000000"/>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26</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sidRPr="00D87E09">
              <w:rPr>
                <w:rStyle w:val="font20"/>
                <w:bCs/>
                <w:smallCaps/>
                <w:color w:val="000000"/>
              </w:rPr>
              <w:t>«Волк»</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27</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0" w:line="338" w:lineRule="atLeast"/>
              <w:jc w:val="both"/>
              <w:rPr>
                <w:color w:val="000000"/>
              </w:rPr>
            </w:pPr>
            <w:r w:rsidRPr="00D87E09">
              <w:rPr>
                <w:rStyle w:val="font21"/>
                <w:bCs/>
                <w:color w:val="000000"/>
              </w:rPr>
              <w:t>«Камнепад»</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28</w:t>
            </w:r>
          </w:p>
        </w:tc>
        <w:tc>
          <w:tcPr>
            <w:tcW w:w="5891" w:type="dxa"/>
            <w:tcBorders>
              <w:top w:val="single" w:sz="4" w:space="0" w:color="auto"/>
              <w:left w:val="single" w:sz="4" w:space="0" w:color="auto"/>
              <w:bottom w:val="single" w:sz="4" w:space="0" w:color="auto"/>
              <w:right w:val="single" w:sz="4" w:space="0" w:color="auto"/>
            </w:tcBorders>
          </w:tcPr>
          <w:p w:rsidR="007625B2" w:rsidRPr="00D87E09" w:rsidRDefault="007625B2" w:rsidP="006F1A43">
            <w:pPr>
              <w:pStyle w:val="c5c4"/>
              <w:spacing w:before="0" w:beforeAutospacing="0" w:after="0" w:afterAutospacing="0"/>
            </w:pPr>
            <w:r>
              <w:rPr>
                <w:rStyle w:val="c0c3"/>
              </w:rPr>
              <w:t>«Шаровки</w:t>
            </w:r>
            <w:r w:rsidRPr="00D87E09">
              <w:rPr>
                <w:rStyle w:val="c0c3"/>
              </w:rPr>
              <w:t>»</w:t>
            </w:r>
          </w:p>
          <w:p w:rsidR="007625B2"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29</w:t>
            </w:r>
          </w:p>
        </w:tc>
        <w:tc>
          <w:tcPr>
            <w:tcW w:w="5891" w:type="dxa"/>
            <w:tcBorders>
              <w:top w:val="single" w:sz="4" w:space="0" w:color="auto"/>
              <w:left w:val="single" w:sz="4" w:space="0" w:color="auto"/>
              <w:bottom w:val="single" w:sz="4" w:space="0" w:color="auto"/>
              <w:right w:val="single" w:sz="4" w:space="0" w:color="auto"/>
            </w:tcBorders>
          </w:tcPr>
          <w:p w:rsidR="007625B2" w:rsidRPr="00D87E09" w:rsidRDefault="007625B2" w:rsidP="006F1A43">
            <w:pPr>
              <w:pStyle w:val="3"/>
              <w:spacing w:before="0" w:after="0"/>
              <w:rPr>
                <w:rFonts w:ascii="Times New Roman" w:hAnsi="Times New Roman" w:cs="Times New Roman"/>
                <w:b w:val="0"/>
                <w:sz w:val="24"/>
                <w:szCs w:val="24"/>
              </w:rPr>
            </w:pPr>
            <w:r>
              <w:rPr>
                <w:rStyle w:val="c0"/>
                <w:rFonts w:ascii="Times New Roman" w:hAnsi="Times New Roman"/>
                <w:b w:val="0"/>
                <w:sz w:val="24"/>
                <w:szCs w:val="24"/>
              </w:rPr>
              <w:t>«</w:t>
            </w:r>
            <w:r w:rsidRPr="00D87E09">
              <w:rPr>
                <w:rStyle w:val="c0"/>
                <w:rFonts w:ascii="Times New Roman" w:hAnsi="Times New Roman"/>
                <w:b w:val="0"/>
                <w:sz w:val="24"/>
                <w:szCs w:val="24"/>
              </w:rPr>
              <w:t>Горелки</w:t>
            </w:r>
            <w:r>
              <w:rPr>
                <w:rStyle w:val="c0"/>
                <w:rFonts w:ascii="Times New Roman" w:hAnsi="Times New Roman"/>
                <w:b w:val="0"/>
                <w:sz w:val="24"/>
                <w:szCs w:val="24"/>
              </w:rPr>
              <w:t>»</w:t>
            </w:r>
          </w:p>
          <w:p w:rsidR="007625B2" w:rsidRPr="00D87E09"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30</w:t>
            </w:r>
          </w:p>
        </w:tc>
        <w:tc>
          <w:tcPr>
            <w:tcW w:w="5891" w:type="dxa"/>
            <w:tcBorders>
              <w:top w:val="single" w:sz="4" w:space="0" w:color="auto"/>
              <w:left w:val="single" w:sz="4" w:space="0" w:color="auto"/>
              <w:bottom w:val="single" w:sz="4" w:space="0" w:color="auto"/>
              <w:right w:val="single" w:sz="4" w:space="0" w:color="auto"/>
            </w:tcBorders>
          </w:tcPr>
          <w:p w:rsidR="007625B2" w:rsidRPr="00D87E09" w:rsidRDefault="007625B2" w:rsidP="006F1A43">
            <w:pPr>
              <w:pStyle w:val="3"/>
              <w:spacing w:before="0" w:after="0"/>
              <w:rPr>
                <w:rFonts w:ascii="Times New Roman" w:hAnsi="Times New Roman" w:cs="Times New Roman"/>
                <w:b w:val="0"/>
                <w:sz w:val="24"/>
                <w:szCs w:val="24"/>
              </w:rPr>
            </w:pPr>
            <w:r>
              <w:rPr>
                <w:rStyle w:val="c0"/>
                <w:rFonts w:ascii="Times New Roman" w:hAnsi="Times New Roman"/>
                <w:b w:val="0"/>
                <w:sz w:val="24"/>
                <w:szCs w:val="24"/>
              </w:rPr>
              <w:t>«</w:t>
            </w:r>
            <w:r w:rsidRPr="00D87E09">
              <w:rPr>
                <w:rStyle w:val="c0"/>
                <w:rFonts w:ascii="Times New Roman" w:hAnsi="Times New Roman"/>
                <w:b w:val="0"/>
                <w:sz w:val="24"/>
                <w:szCs w:val="24"/>
              </w:rPr>
              <w:t>Штандер</w:t>
            </w:r>
            <w:r>
              <w:rPr>
                <w:rStyle w:val="c0"/>
                <w:rFonts w:ascii="Times New Roman" w:hAnsi="Times New Roman"/>
                <w:b w:val="0"/>
                <w:sz w:val="24"/>
                <w:szCs w:val="24"/>
              </w:rPr>
              <w:t>»</w:t>
            </w:r>
          </w:p>
          <w:p w:rsidR="007625B2" w:rsidRPr="00D87E09"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31</w:t>
            </w:r>
          </w:p>
        </w:tc>
        <w:tc>
          <w:tcPr>
            <w:tcW w:w="5891" w:type="dxa"/>
            <w:tcBorders>
              <w:top w:val="single" w:sz="4" w:space="0" w:color="auto"/>
              <w:left w:val="single" w:sz="4" w:space="0" w:color="auto"/>
              <w:bottom w:val="single" w:sz="4" w:space="0" w:color="auto"/>
              <w:right w:val="single" w:sz="4" w:space="0" w:color="auto"/>
            </w:tcBorders>
          </w:tcPr>
          <w:p w:rsidR="007625B2" w:rsidRPr="00D87E09" w:rsidRDefault="007625B2" w:rsidP="006F1A43">
            <w:pPr>
              <w:pStyle w:val="3"/>
              <w:spacing w:before="0" w:after="0"/>
              <w:rPr>
                <w:rFonts w:ascii="Times New Roman" w:hAnsi="Times New Roman" w:cs="Times New Roman"/>
                <w:b w:val="0"/>
                <w:sz w:val="24"/>
                <w:szCs w:val="24"/>
              </w:rPr>
            </w:pPr>
            <w:r>
              <w:rPr>
                <w:rStyle w:val="c0"/>
                <w:rFonts w:ascii="Times New Roman" w:hAnsi="Times New Roman"/>
                <w:b w:val="0"/>
                <w:sz w:val="24"/>
                <w:szCs w:val="24"/>
              </w:rPr>
              <w:t>«</w:t>
            </w:r>
            <w:r w:rsidRPr="00D87E09">
              <w:rPr>
                <w:rStyle w:val="c0"/>
                <w:rFonts w:ascii="Times New Roman" w:hAnsi="Times New Roman"/>
                <w:b w:val="0"/>
                <w:sz w:val="24"/>
                <w:szCs w:val="24"/>
              </w:rPr>
              <w:t>Рыбки</w:t>
            </w:r>
            <w:r>
              <w:rPr>
                <w:rStyle w:val="c0"/>
                <w:rFonts w:ascii="Times New Roman" w:hAnsi="Times New Roman"/>
                <w:b w:val="0"/>
                <w:sz w:val="24"/>
                <w:szCs w:val="24"/>
              </w:rPr>
              <w:t>»</w:t>
            </w:r>
          </w:p>
          <w:p w:rsidR="007625B2" w:rsidRPr="00D87E09"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lastRenderedPageBreak/>
              <w:t>32</w:t>
            </w:r>
          </w:p>
        </w:tc>
        <w:tc>
          <w:tcPr>
            <w:tcW w:w="5891" w:type="dxa"/>
            <w:tcBorders>
              <w:top w:val="single" w:sz="4" w:space="0" w:color="auto"/>
              <w:left w:val="single" w:sz="4" w:space="0" w:color="auto"/>
              <w:bottom w:val="single" w:sz="4" w:space="0" w:color="auto"/>
              <w:right w:val="single" w:sz="4" w:space="0" w:color="auto"/>
            </w:tcBorders>
          </w:tcPr>
          <w:p w:rsidR="007625B2" w:rsidRPr="00D87E09" w:rsidRDefault="007625B2" w:rsidP="006F1A43">
            <w:pPr>
              <w:pStyle w:val="3"/>
              <w:spacing w:before="0" w:after="0"/>
              <w:rPr>
                <w:rFonts w:ascii="Times New Roman" w:hAnsi="Times New Roman" w:cs="Times New Roman"/>
                <w:b w:val="0"/>
                <w:sz w:val="24"/>
                <w:szCs w:val="24"/>
              </w:rPr>
            </w:pPr>
            <w:r>
              <w:rPr>
                <w:rStyle w:val="c0"/>
                <w:rFonts w:ascii="Times New Roman" w:hAnsi="Times New Roman"/>
                <w:b w:val="0"/>
                <w:sz w:val="24"/>
                <w:szCs w:val="24"/>
              </w:rPr>
              <w:t>«</w:t>
            </w:r>
            <w:r w:rsidRPr="00D87E09">
              <w:rPr>
                <w:rStyle w:val="c0"/>
                <w:rFonts w:ascii="Times New Roman" w:hAnsi="Times New Roman"/>
                <w:b w:val="0"/>
                <w:sz w:val="24"/>
                <w:szCs w:val="24"/>
              </w:rPr>
              <w:t>Бабки</w:t>
            </w:r>
            <w:r>
              <w:rPr>
                <w:rStyle w:val="c0"/>
                <w:rFonts w:ascii="Times New Roman" w:hAnsi="Times New Roman"/>
                <w:b w:val="0"/>
                <w:sz w:val="24"/>
                <w:szCs w:val="24"/>
              </w:rPr>
              <w:t>»</w:t>
            </w:r>
          </w:p>
          <w:p w:rsidR="007625B2" w:rsidRPr="00D87E09"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33</w:t>
            </w:r>
          </w:p>
        </w:tc>
        <w:tc>
          <w:tcPr>
            <w:tcW w:w="5891" w:type="dxa"/>
            <w:tcBorders>
              <w:top w:val="single" w:sz="4" w:space="0" w:color="auto"/>
              <w:left w:val="single" w:sz="4" w:space="0" w:color="auto"/>
              <w:bottom w:val="single" w:sz="4" w:space="0" w:color="auto"/>
              <w:right w:val="single" w:sz="4" w:space="0" w:color="auto"/>
            </w:tcBorders>
          </w:tcPr>
          <w:p w:rsidR="007625B2" w:rsidRPr="00D87E09" w:rsidRDefault="007625B2" w:rsidP="006F1A43">
            <w:pPr>
              <w:pStyle w:val="3"/>
              <w:spacing w:before="0" w:after="0"/>
              <w:rPr>
                <w:rFonts w:ascii="Times New Roman" w:hAnsi="Times New Roman" w:cs="Times New Roman"/>
                <w:b w:val="0"/>
                <w:sz w:val="24"/>
                <w:szCs w:val="24"/>
              </w:rPr>
            </w:pPr>
            <w:r>
              <w:rPr>
                <w:rStyle w:val="c0"/>
                <w:rFonts w:ascii="Times New Roman" w:hAnsi="Times New Roman"/>
                <w:b w:val="0"/>
                <w:sz w:val="24"/>
                <w:szCs w:val="24"/>
              </w:rPr>
              <w:t>«</w:t>
            </w:r>
            <w:r w:rsidRPr="00D87E09">
              <w:rPr>
                <w:rStyle w:val="c0"/>
                <w:rFonts w:ascii="Times New Roman" w:hAnsi="Times New Roman"/>
                <w:b w:val="0"/>
                <w:sz w:val="24"/>
                <w:szCs w:val="24"/>
              </w:rPr>
              <w:t>Казаки-разбойники</w:t>
            </w:r>
            <w:r>
              <w:rPr>
                <w:rStyle w:val="c0"/>
                <w:rFonts w:ascii="Times New Roman" w:hAnsi="Times New Roman"/>
                <w:b w:val="0"/>
                <w:sz w:val="24"/>
                <w:szCs w:val="24"/>
              </w:rPr>
              <w:t>»</w:t>
            </w:r>
          </w:p>
          <w:p w:rsidR="007625B2" w:rsidRPr="00D87E09"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34</w:t>
            </w:r>
          </w:p>
        </w:tc>
        <w:tc>
          <w:tcPr>
            <w:tcW w:w="5891"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sz w:val="24"/>
                <w:szCs w:val="24"/>
              </w:rPr>
            </w:pPr>
            <w:r>
              <w:rPr>
                <w:rFonts w:ascii="Times New Roman" w:hAnsi="Times New Roman" w:cs="Times New Roman"/>
                <w:sz w:val="24"/>
                <w:szCs w:val="24"/>
              </w:rPr>
              <w:t>«Тише едешь»</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bl>
    <w:p w:rsidR="007625B2" w:rsidRDefault="007625B2" w:rsidP="007625B2">
      <w:pPr>
        <w:pStyle w:val="a3"/>
        <w:jc w:val="center"/>
        <w:rPr>
          <w:rFonts w:ascii="Times New Roman" w:hAnsi="Times New Roman" w:cs="Times New Roman"/>
          <w:b/>
          <w:sz w:val="24"/>
          <w:szCs w:val="24"/>
        </w:rPr>
      </w:pPr>
    </w:p>
    <w:p w:rsidR="007625B2" w:rsidRDefault="007625B2" w:rsidP="007625B2">
      <w:pPr>
        <w:pStyle w:val="a3"/>
        <w:jc w:val="center"/>
        <w:rPr>
          <w:rFonts w:ascii="Times New Roman" w:hAnsi="Times New Roman" w:cs="Times New Roman"/>
          <w:b/>
          <w:bCs/>
          <w:i/>
          <w:sz w:val="24"/>
          <w:szCs w:val="24"/>
        </w:rPr>
      </w:pPr>
    </w:p>
    <w:p w:rsidR="007625B2" w:rsidRPr="003E63F6" w:rsidRDefault="007625B2" w:rsidP="007625B2">
      <w:pPr>
        <w:pStyle w:val="a3"/>
        <w:rPr>
          <w:rFonts w:ascii="Times New Roman" w:hAnsi="Times New Roman" w:cs="Times New Roman"/>
          <w:b/>
          <w:bCs/>
          <w:i/>
          <w:sz w:val="24"/>
          <w:szCs w:val="24"/>
        </w:rPr>
      </w:pPr>
      <w:r>
        <w:rPr>
          <w:rFonts w:ascii="Times New Roman" w:hAnsi="Times New Roman" w:cs="Times New Roman"/>
          <w:b/>
          <w:bCs/>
          <w:i/>
          <w:sz w:val="24"/>
          <w:szCs w:val="24"/>
        </w:rPr>
        <w:t xml:space="preserve">                                                                           3 </w:t>
      </w:r>
      <w:r w:rsidRPr="003E63F6">
        <w:rPr>
          <w:rFonts w:ascii="Times New Roman" w:hAnsi="Times New Roman" w:cs="Times New Roman"/>
          <w:b/>
          <w:bCs/>
          <w:i/>
          <w:sz w:val="24"/>
          <w:szCs w:val="24"/>
        </w:rPr>
        <w:t xml:space="preserve"> класс</w:t>
      </w:r>
    </w:p>
    <w:p w:rsidR="007625B2" w:rsidRPr="007625B2" w:rsidRDefault="007625B2" w:rsidP="007625B2">
      <w:pPr>
        <w:pStyle w:val="a3"/>
        <w:jc w:val="center"/>
        <w:rPr>
          <w:rFonts w:ascii="Times New Roman" w:hAnsi="Times New Roman" w:cs="Times New Roman"/>
          <w:b/>
          <w:i/>
          <w:sz w:val="24"/>
          <w:szCs w:val="24"/>
        </w:rPr>
      </w:pPr>
      <w:r w:rsidRPr="007625B2">
        <w:rPr>
          <w:rFonts w:ascii="Times New Roman" w:hAnsi="Times New Roman" w:cs="Times New Roman"/>
          <w:b/>
          <w:i/>
          <w:sz w:val="24"/>
          <w:szCs w:val="24"/>
        </w:rPr>
        <w:t xml:space="preserve">« </w:t>
      </w:r>
      <w:r w:rsidRPr="007625B2">
        <w:rPr>
          <w:rFonts w:ascii="Times New Roman" w:hAnsi="Times New Roman"/>
          <w:i/>
          <w:sz w:val="24"/>
          <w:szCs w:val="24"/>
        </w:rPr>
        <w:t>Русские народные игры и забавы»</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891"/>
        <w:gridCol w:w="1339"/>
        <w:gridCol w:w="1134"/>
        <w:gridCol w:w="1134"/>
        <w:gridCol w:w="1134"/>
      </w:tblGrid>
      <w:tr w:rsidR="007625B2" w:rsidRPr="003E63F6" w:rsidTr="009B0F98">
        <w:trPr>
          <w:cantSplit/>
        </w:trPr>
        <w:tc>
          <w:tcPr>
            <w:tcW w:w="567" w:type="dxa"/>
            <w:tcBorders>
              <w:top w:val="single" w:sz="4" w:space="0" w:color="auto"/>
              <w:left w:val="single" w:sz="4" w:space="0" w:color="auto"/>
              <w:bottom w:val="single" w:sz="4" w:space="0" w:color="auto"/>
              <w:right w:val="single" w:sz="4" w:space="0" w:color="auto"/>
            </w:tcBorders>
            <w:vAlign w:val="center"/>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w:t>
            </w:r>
          </w:p>
        </w:tc>
        <w:tc>
          <w:tcPr>
            <w:tcW w:w="5891" w:type="dxa"/>
            <w:tcBorders>
              <w:top w:val="single" w:sz="4" w:space="0" w:color="auto"/>
              <w:left w:val="single" w:sz="4" w:space="0" w:color="auto"/>
              <w:bottom w:val="single" w:sz="4" w:space="0" w:color="auto"/>
              <w:right w:val="single" w:sz="4" w:space="0" w:color="auto"/>
            </w:tcBorders>
            <w:vAlign w:val="center"/>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 xml:space="preserve">                             Тема</w:t>
            </w:r>
          </w:p>
        </w:tc>
        <w:tc>
          <w:tcPr>
            <w:tcW w:w="1339" w:type="dxa"/>
            <w:tcBorders>
              <w:top w:val="single" w:sz="4" w:space="0" w:color="auto"/>
              <w:left w:val="single" w:sz="4" w:space="0" w:color="auto"/>
              <w:bottom w:val="single" w:sz="4" w:space="0" w:color="auto"/>
              <w:right w:val="single" w:sz="4" w:space="0" w:color="auto"/>
            </w:tcBorders>
            <w:vAlign w:val="center"/>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Кол. часов</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 xml:space="preserve">   Теория</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П</w:t>
            </w:r>
            <w:r w:rsidRPr="003E63F6">
              <w:rPr>
                <w:rFonts w:ascii="Times New Roman" w:hAnsi="Times New Roman" w:cs="Times New Roman"/>
                <w:sz w:val="24"/>
                <w:szCs w:val="24"/>
              </w:rPr>
              <w:t>ракти-ческие</w:t>
            </w:r>
          </w:p>
          <w:p w:rsidR="007625B2" w:rsidRPr="003E63F6" w:rsidRDefault="007625B2" w:rsidP="006F1A43">
            <w:pPr>
              <w:pStyle w:val="a3"/>
              <w:rPr>
                <w:rFonts w:ascii="Times New Roman" w:hAnsi="Times New Roman" w:cs="Times New Roman"/>
                <w:sz w:val="24"/>
                <w:szCs w:val="24"/>
              </w:rPr>
            </w:pPr>
            <w:r w:rsidRPr="003E63F6">
              <w:rPr>
                <w:rFonts w:ascii="Times New Roman" w:hAnsi="Times New Roman" w:cs="Times New Roman"/>
                <w:sz w:val="24"/>
                <w:szCs w:val="24"/>
              </w:rPr>
              <w:t>занятия</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sz w:val="24"/>
                <w:szCs w:val="24"/>
              </w:rPr>
            </w:pPr>
            <w:r>
              <w:rPr>
                <w:rFonts w:ascii="Times New Roman" w:hAnsi="Times New Roman" w:cs="Times New Roman"/>
                <w:sz w:val="24"/>
                <w:szCs w:val="24"/>
              </w:rPr>
              <w:t>Дата</w:t>
            </w:r>
          </w:p>
        </w:tc>
      </w:tr>
      <w:tr w:rsidR="007625B2" w:rsidRPr="003E63F6" w:rsidTr="009B0F98">
        <w:trPr>
          <w:trHeight w:val="401"/>
        </w:trPr>
        <w:tc>
          <w:tcPr>
            <w:tcW w:w="567" w:type="dxa"/>
            <w:tcBorders>
              <w:top w:val="single" w:sz="4" w:space="0" w:color="auto"/>
              <w:left w:val="single" w:sz="4" w:space="0" w:color="auto"/>
              <w:bottom w:val="single" w:sz="4" w:space="0" w:color="auto"/>
              <w:right w:val="single" w:sz="4" w:space="0" w:color="auto"/>
            </w:tcBorders>
          </w:tcPr>
          <w:p w:rsidR="007625B2" w:rsidRPr="00805E13" w:rsidRDefault="007625B2" w:rsidP="006F1A43">
            <w:pPr>
              <w:pStyle w:val="a3"/>
              <w:rPr>
                <w:rFonts w:ascii="Times New Roman" w:hAnsi="Times New Roman" w:cs="Times New Roman"/>
                <w:sz w:val="24"/>
                <w:szCs w:val="24"/>
              </w:rPr>
            </w:pPr>
            <w:r>
              <w:rPr>
                <w:rFonts w:ascii="Times New Roman" w:hAnsi="Times New Roman" w:cs="Times New Roman"/>
                <w:bCs/>
                <w:sz w:val="24"/>
                <w:szCs w:val="24"/>
              </w:rPr>
              <w:t>1</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jc w:val="both"/>
              <w:rPr>
                <w:rFonts w:ascii="Times New Roman" w:hAnsi="Times New Roman" w:cs="Times New Roman"/>
                <w:b/>
                <w:bCs/>
                <w:i/>
                <w:sz w:val="24"/>
                <w:szCs w:val="24"/>
              </w:rPr>
            </w:pPr>
            <w:r>
              <w:rPr>
                <w:rFonts w:ascii="Times New Roman" w:hAnsi="Times New Roman" w:cs="Times New Roman"/>
                <w:sz w:val="24"/>
                <w:szCs w:val="24"/>
              </w:rPr>
              <w:t xml:space="preserve">   </w:t>
            </w:r>
            <w:r w:rsidRPr="00F43010">
              <w:rPr>
                <w:rFonts w:ascii="Times New Roman" w:hAnsi="Times New Roman" w:cs="Times New Roman"/>
                <w:sz w:val="24"/>
                <w:szCs w:val="24"/>
              </w:rPr>
              <w:t>Здоровый образ жизни</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sidRPr="003E63F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42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jc w:val="both"/>
              <w:rPr>
                <w:rFonts w:ascii="Times New Roman" w:hAnsi="Times New Roman" w:cs="Times New Roman"/>
                <w:iCs/>
                <w:sz w:val="24"/>
                <w:szCs w:val="24"/>
              </w:rPr>
            </w:pPr>
            <w:r>
              <w:rPr>
                <w:rFonts w:ascii="Times New Roman" w:hAnsi="Times New Roman" w:cs="Times New Roman"/>
                <w:i/>
                <w:sz w:val="24"/>
                <w:szCs w:val="24"/>
              </w:rPr>
              <w:t xml:space="preserve"> </w:t>
            </w:r>
            <w:r w:rsidRPr="003E63F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E63F6">
              <w:rPr>
                <w:rFonts w:ascii="Times New Roman" w:hAnsi="Times New Roman" w:cs="Times New Roman"/>
                <w:sz w:val="24"/>
                <w:szCs w:val="24"/>
              </w:rPr>
              <w:t>Здоровье в порядке</w:t>
            </w:r>
            <w:r w:rsidR="000D20BA">
              <w:rPr>
                <w:rFonts w:ascii="Times New Roman" w:hAnsi="Times New Roman" w:cs="Times New Roman"/>
                <w:sz w:val="24"/>
                <w:szCs w:val="24"/>
              </w:rPr>
              <w:t xml:space="preserve"> </w:t>
            </w:r>
            <w:r w:rsidRPr="003E63F6">
              <w:rPr>
                <w:rFonts w:ascii="Times New Roman" w:hAnsi="Times New Roman" w:cs="Times New Roman"/>
                <w:sz w:val="24"/>
                <w:szCs w:val="24"/>
              </w:rPr>
              <w:t>- спасибо зарядке</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sidRPr="003E63F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493"/>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jc w:val="both"/>
              <w:rPr>
                <w:rFonts w:ascii="Times New Roman" w:hAnsi="Times New Roman" w:cs="Times New Roman"/>
                <w:bCs/>
                <w:iCs/>
                <w:sz w:val="24"/>
                <w:szCs w:val="24"/>
              </w:rPr>
            </w:pPr>
            <w:r>
              <w:rPr>
                <w:rFonts w:ascii="Times New Roman" w:hAnsi="Times New Roman" w:cs="Times New Roman"/>
                <w:sz w:val="24"/>
                <w:szCs w:val="24"/>
              </w:rPr>
              <w:t xml:space="preserve">   Личная гигиена</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sidRPr="003E63F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jc w:val="both"/>
              <w:rPr>
                <w:rFonts w:ascii="Times New Roman" w:hAnsi="Times New Roman" w:cs="Times New Roman"/>
                <w:sz w:val="24"/>
                <w:szCs w:val="24"/>
              </w:rPr>
            </w:pPr>
            <w:r w:rsidRPr="00C2170A">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jc w:val="both"/>
              <w:rPr>
                <w:rFonts w:ascii="Times New Roman" w:hAnsi="Times New Roman" w:cs="Times New Roman"/>
                <w:sz w:val="24"/>
                <w:szCs w:val="24"/>
                <w:lang w:eastAsia="en-US"/>
              </w:rPr>
            </w:pPr>
            <w:r>
              <w:rPr>
                <w:rFonts w:ascii="Times New Roman" w:hAnsi="Times New Roman" w:cs="Times New Roman"/>
                <w:sz w:val="24"/>
                <w:szCs w:val="24"/>
              </w:rPr>
              <w:t xml:space="preserve">    </w:t>
            </w:r>
            <w:r w:rsidRPr="00C2170A">
              <w:rPr>
                <w:rFonts w:ascii="Times New Roman" w:hAnsi="Times New Roman" w:cs="Times New Roman"/>
                <w:sz w:val="24"/>
                <w:szCs w:val="24"/>
              </w:rPr>
              <w:t>Нарушение осанки</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a3"/>
              <w:rPr>
                <w:rFonts w:ascii="Times New Roman" w:hAnsi="Times New Roman" w:cs="Times New Roman"/>
                <w:b/>
                <w:sz w:val="24"/>
                <w:szCs w:val="24"/>
              </w:rPr>
            </w:pPr>
            <w:r w:rsidRPr="002B7A4B">
              <w:rPr>
                <w:rFonts w:ascii="Times New Roman" w:hAnsi="Times New Roman" w:cs="Times New Roman"/>
                <w:b/>
                <w:sz w:val="24"/>
                <w:szCs w:val="24"/>
              </w:rPr>
              <w:t xml:space="preserve">  Русские народные игры и забавы</w:t>
            </w:r>
          </w:p>
          <w:p w:rsidR="007625B2" w:rsidRDefault="007625B2" w:rsidP="006F1A43">
            <w:pPr>
              <w:pStyle w:val="a3"/>
              <w:rPr>
                <w:rStyle w:val="c0c16"/>
                <w:rFonts w:ascii="Times New Roman" w:hAnsi="Times New Roman" w:cs="Times New Roman"/>
                <w:sz w:val="24"/>
                <w:szCs w:val="24"/>
              </w:rPr>
            </w:pPr>
            <w:r>
              <w:rPr>
                <w:rStyle w:val="c0c16c7"/>
                <w:rFonts w:ascii="Times New Roman" w:hAnsi="Times New Roman" w:cs="Times New Roman"/>
                <w:bCs/>
                <w:sz w:val="24"/>
                <w:szCs w:val="24"/>
              </w:rPr>
              <w:t>“Щука</w:t>
            </w:r>
            <w:r w:rsidRPr="002B7A4B">
              <w:rPr>
                <w:rStyle w:val="c0c16c7"/>
                <w:rFonts w:ascii="Times New Roman" w:hAnsi="Times New Roman" w:cs="Times New Roman"/>
                <w:bCs/>
                <w:sz w:val="24"/>
                <w:szCs w:val="24"/>
              </w:rPr>
              <w:t>”</w:t>
            </w:r>
            <w:r w:rsidRPr="002B7A4B">
              <w:rPr>
                <w:rStyle w:val="c0c16"/>
                <w:rFonts w:ascii="Times New Roman" w:hAnsi="Times New Roman" w:cs="Times New Roman"/>
                <w:sz w:val="24"/>
                <w:szCs w:val="24"/>
              </w:rPr>
              <w:t> </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5c4"/>
              <w:spacing w:before="0" w:beforeAutospacing="0" w:after="0" w:afterAutospacing="0"/>
            </w:pPr>
            <w:r>
              <w:rPr>
                <w:rStyle w:val="c0c16c7"/>
                <w:bCs/>
              </w:rPr>
              <w:t>“Водяной</w:t>
            </w:r>
            <w:r w:rsidRPr="002B7A4B">
              <w:rPr>
                <w:rStyle w:val="c0c16c7"/>
                <w:bCs/>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5c4"/>
              <w:spacing w:before="0" w:beforeAutospacing="0" w:after="0" w:afterAutospacing="0"/>
            </w:pPr>
            <w:r>
              <w:rPr>
                <w:rStyle w:val="c0c16c7"/>
                <w:bCs/>
              </w:rPr>
              <w:t>“Третий лишний</w:t>
            </w:r>
            <w:r w:rsidRPr="002B7A4B">
              <w:rPr>
                <w:rStyle w:val="c0c16c7"/>
                <w:bCs/>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9</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5c4"/>
              <w:spacing w:before="0" w:beforeAutospacing="0" w:after="0" w:afterAutospacing="0"/>
            </w:pPr>
            <w:r w:rsidRPr="002B7A4B">
              <w:rPr>
                <w:rStyle w:val="c0c3c7"/>
                <w:bCs/>
              </w:rPr>
              <w:t>“Hа золотом крыльце сидели…”</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10</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5c4"/>
              <w:spacing w:before="0" w:beforeAutospacing="0" w:after="0" w:afterAutospacing="0"/>
            </w:pPr>
            <w:r>
              <w:rPr>
                <w:rStyle w:val="c0c3c7"/>
                <w:bCs/>
              </w:rPr>
              <w:t>“Кандалы</w:t>
            </w:r>
            <w:r w:rsidRPr="002B7A4B">
              <w:rPr>
                <w:rStyle w:val="c0c3c7"/>
                <w:bCs/>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11</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5c4"/>
              <w:spacing w:before="0" w:beforeAutospacing="0" w:after="0" w:afterAutospacing="0"/>
            </w:pPr>
            <w:r>
              <w:rPr>
                <w:rStyle w:val="c0c3c7"/>
                <w:bCs/>
              </w:rPr>
              <w:t>“Ворота</w:t>
            </w:r>
            <w:r w:rsidRPr="002B7A4B">
              <w:rPr>
                <w:rStyle w:val="c0c3c7"/>
                <w:bCs/>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12</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5c4"/>
              <w:spacing w:before="0" w:beforeAutospacing="0" w:after="0" w:afterAutospacing="0"/>
            </w:pPr>
            <w:r>
              <w:rPr>
                <w:rStyle w:val="c0c3c7"/>
                <w:bCs/>
              </w:rPr>
              <w:t>“Слон</w:t>
            </w:r>
            <w:r w:rsidRPr="002B7A4B">
              <w:rPr>
                <w:rStyle w:val="c0c3c7"/>
                <w:bCs/>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13</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5c4"/>
              <w:spacing w:before="0" w:beforeAutospacing="0" w:after="0" w:afterAutospacing="0"/>
            </w:pPr>
            <w:r>
              <w:rPr>
                <w:rStyle w:val="c0c3c7"/>
                <w:bCs/>
              </w:rPr>
              <w:t>“Козел</w:t>
            </w:r>
            <w:r w:rsidRPr="002B7A4B">
              <w:rPr>
                <w:rStyle w:val="c0c3c7"/>
                <w:bCs/>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14</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5c4"/>
              <w:spacing w:before="0" w:beforeAutospacing="0" w:after="0" w:afterAutospacing="0"/>
            </w:pPr>
            <w:r>
              <w:rPr>
                <w:rStyle w:val="c0c3c7"/>
                <w:bCs/>
              </w:rPr>
              <w:t>«</w:t>
            </w:r>
            <w:r w:rsidRPr="002B7A4B">
              <w:rPr>
                <w:rStyle w:val="c0c3c7"/>
                <w:bCs/>
              </w:rPr>
              <w:t>Лягушки и цапля</w:t>
            </w:r>
            <w:r>
              <w:rPr>
                <w:rStyle w:val="c0c3c7"/>
                <w:bCs/>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15</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5c4"/>
              <w:spacing w:before="0" w:beforeAutospacing="0" w:after="0" w:afterAutospacing="0"/>
            </w:pPr>
            <w:r>
              <w:rPr>
                <w:rStyle w:val="c0c3c7"/>
                <w:bCs/>
              </w:rPr>
              <w:t>«</w:t>
            </w:r>
            <w:r w:rsidRPr="002B7A4B">
              <w:rPr>
                <w:rStyle w:val="c0c3c7"/>
                <w:bCs/>
              </w:rPr>
              <w:t>Волк во рву</w:t>
            </w:r>
            <w:r>
              <w:rPr>
                <w:rStyle w:val="c0c3c7"/>
                <w:bCs/>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16</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5c4"/>
              <w:spacing w:before="0" w:beforeAutospacing="0" w:after="0" w:afterAutospacing="0"/>
            </w:pPr>
            <w:r>
              <w:rPr>
                <w:rStyle w:val="c0c3c7"/>
                <w:bCs/>
              </w:rPr>
              <w:t>«</w:t>
            </w:r>
            <w:r w:rsidRPr="002B7A4B">
              <w:rPr>
                <w:rStyle w:val="c0c3c7"/>
                <w:bCs/>
              </w:rPr>
              <w:t>Прыгуны</w:t>
            </w:r>
            <w:r>
              <w:rPr>
                <w:rStyle w:val="c0c7"/>
                <w:bCs/>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17</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5c4"/>
              <w:spacing w:before="0" w:beforeAutospacing="0" w:after="0" w:afterAutospacing="0"/>
            </w:pPr>
            <w:r>
              <w:rPr>
                <w:rStyle w:val="c0c3c7"/>
                <w:bCs/>
              </w:rPr>
              <w:t>«</w:t>
            </w:r>
            <w:r w:rsidRPr="002B7A4B">
              <w:rPr>
                <w:rStyle w:val="c0c3c7"/>
                <w:bCs/>
              </w:rPr>
              <w:t>Лошади</w:t>
            </w:r>
            <w:r>
              <w:rPr>
                <w:rStyle w:val="c0c3c7"/>
                <w:bCs/>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18</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a3"/>
              <w:rPr>
                <w:rFonts w:ascii="Times New Roman" w:hAnsi="Times New Roman" w:cs="Times New Roman"/>
                <w:sz w:val="24"/>
                <w:szCs w:val="24"/>
              </w:rPr>
            </w:pPr>
            <w:r>
              <w:rPr>
                <w:rFonts w:ascii="Times New Roman" w:hAnsi="Times New Roman" w:cs="Times New Roman"/>
                <w:sz w:val="24"/>
                <w:szCs w:val="24"/>
              </w:rPr>
              <w:t xml:space="preserve"> </w:t>
            </w:r>
            <w:r w:rsidRPr="002B7A4B">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lastRenderedPageBreak/>
              <w:t>19</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4c6"/>
              <w:spacing w:before="0" w:beforeAutospacing="0" w:after="0" w:afterAutospacing="0"/>
            </w:pPr>
            <w:r>
              <w:rPr>
                <w:rStyle w:val="c0c3"/>
              </w:rPr>
              <w:t>«Птички иклетка</w:t>
            </w:r>
            <w:r w:rsidRPr="002B7A4B">
              <w:rPr>
                <w:rStyle w:val="c0c3"/>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20</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4c6"/>
              <w:spacing w:before="0" w:beforeAutospacing="0" w:after="0" w:afterAutospacing="0"/>
            </w:pPr>
            <w:r>
              <w:rPr>
                <w:rStyle w:val="c0c16"/>
              </w:rPr>
              <w:t>«Северный и южный ветер</w:t>
            </w:r>
            <w:r w:rsidRPr="002B7A4B">
              <w:rPr>
                <w:rStyle w:val="c0c16"/>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21</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4c6"/>
              <w:spacing w:before="0" w:beforeAutospacing="0" w:after="0" w:afterAutospacing="0"/>
            </w:pPr>
            <w:r w:rsidRPr="002B7A4B">
              <w:rPr>
                <w:rStyle w:val="c0c16"/>
              </w:rPr>
              <w:t>«</w:t>
            </w:r>
            <w:r>
              <w:rPr>
                <w:rStyle w:val="c0c16"/>
              </w:rPr>
              <w:t>Бой петухов</w:t>
            </w:r>
            <w:r w:rsidRPr="002B7A4B">
              <w:rPr>
                <w:rStyle w:val="c0c16"/>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22</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4c6"/>
              <w:spacing w:before="0" w:beforeAutospacing="0" w:after="0" w:afterAutospacing="0"/>
            </w:pPr>
            <w:r>
              <w:rPr>
                <w:rStyle w:val="c0c3"/>
              </w:rPr>
              <w:t>«Караси и щука</w:t>
            </w:r>
            <w:r w:rsidRPr="002B7A4B">
              <w:rPr>
                <w:rStyle w:val="c0c3"/>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23</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4c6"/>
              <w:spacing w:before="0" w:beforeAutospacing="0" w:after="0" w:afterAutospacing="0"/>
            </w:pPr>
            <w:r>
              <w:rPr>
                <w:rStyle w:val="c0c3"/>
              </w:rPr>
              <w:t>«Лиса в курятнике</w:t>
            </w:r>
            <w:r w:rsidRPr="002B7A4B">
              <w:rPr>
                <w:rStyle w:val="c0c3"/>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24</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c4c6"/>
              <w:spacing w:before="0" w:beforeAutospacing="0" w:after="0" w:afterAutospacing="0"/>
            </w:pPr>
            <w:r>
              <w:rPr>
                <w:rStyle w:val="c0c3"/>
              </w:rPr>
              <w:t>«Река и ров</w:t>
            </w:r>
            <w:r w:rsidRPr="002B7A4B">
              <w:rPr>
                <w:rStyle w:val="c0c3"/>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25</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2"/>
              <w:pBdr>
                <w:bottom w:val="single" w:sz="8" w:space="0" w:color="D6DDB9"/>
              </w:pBdr>
              <w:spacing w:before="0" w:after="0"/>
              <w:rPr>
                <w:rFonts w:ascii="Times New Roman" w:hAnsi="Times New Roman" w:cs="Times New Roman"/>
                <w:b w:val="0"/>
                <w:i w:val="0"/>
                <w:sz w:val="24"/>
                <w:szCs w:val="24"/>
              </w:rPr>
            </w:pPr>
            <w:r>
              <w:rPr>
                <w:rStyle w:val="c0"/>
                <w:rFonts w:ascii="Times New Roman" w:hAnsi="Times New Roman"/>
                <w:b w:val="0"/>
                <w:i w:val="0"/>
                <w:sz w:val="24"/>
                <w:szCs w:val="24"/>
              </w:rPr>
              <w:t>«</w:t>
            </w:r>
            <w:r w:rsidRPr="002B7A4B">
              <w:rPr>
                <w:rStyle w:val="c0"/>
                <w:rFonts w:ascii="Times New Roman" w:hAnsi="Times New Roman"/>
                <w:b w:val="0"/>
                <w:i w:val="0"/>
                <w:sz w:val="24"/>
                <w:szCs w:val="24"/>
              </w:rPr>
              <w:t>Горячая картошка</w:t>
            </w:r>
            <w:r>
              <w:rPr>
                <w:rStyle w:val="c0"/>
                <w:rFonts w:ascii="Times New Roman" w:hAnsi="Times New Roman"/>
                <w:b w:val="0"/>
                <w:i w:val="0"/>
                <w:sz w:val="24"/>
                <w:szCs w:val="24"/>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26</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2"/>
              <w:pBdr>
                <w:bottom w:val="single" w:sz="8" w:space="0" w:color="D6DDB9"/>
              </w:pBdr>
              <w:spacing w:before="0" w:after="0"/>
              <w:rPr>
                <w:rFonts w:ascii="Times New Roman" w:hAnsi="Times New Roman" w:cs="Times New Roman"/>
                <w:b w:val="0"/>
                <w:i w:val="0"/>
                <w:sz w:val="24"/>
                <w:szCs w:val="24"/>
              </w:rPr>
            </w:pPr>
            <w:r>
              <w:rPr>
                <w:rStyle w:val="c0"/>
                <w:rFonts w:ascii="Times New Roman" w:hAnsi="Times New Roman"/>
                <w:b w:val="0"/>
                <w:i w:val="0"/>
                <w:sz w:val="24"/>
                <w:szCs w:val="24"/>
              </w:rPr>
              <w:t>«</w:t>
            </w:r>
            <w:r w:rsidRPr="002B7A4B">
              <w:rPr>
                <w:rStyle w:val="c0"/>
                <w:rFonts w:ascii="Times New Roman" w:hAnsi="Times New Roman"/>
                <w:b w:val="0"/>
                <w:i w:val="0"/>
                <w:sz w:val="24"/>
                <w:szCs w:val="24"/>
              </w:rPr>
              <w:t>Заяц без логова</w:t>
            </w:r>
            <w:r>
              <w:rPr>
                <w:rStyle w:val="c0"/>
                <w:rFonts w:ascii="Times New Roman" w:hAnsi="Times New Roman"/>
                <w:b w:val="0"/>
                <w:i w:val="0"/>
                <w:sz w:val="24"/>
                <w:szCs w:val="24"/>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27</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2"/>
              <w:pBdr>
                <w:bottom w:val="single" w:sz="8" w:space="0" w:color="D6DDB9"/>
              </w:pBdr>
              <w:spacing w:before="0" w:after="0"/>
              <w:rPr>
                <w:rFonts w:ascii="Times New Roman" w:hAnsi="Times New Roman" w:cs="Times New Roman"/>
                <w:b w:val="0"/>
                <w:i w:val="0"/>
                <w:sz w:val="24"/>
                <w:szCs w:val="24"/>
              </w:rPr>
            </w:pPr>
            <w:r>
              <w:rPr>
                <w:rStyle w:val="c0"/>
                <w:rFonts w:ascii="Times New Roman" w:hAnsi="Times New Roman"/>
                <w:b w:val="0"/>
                <w:i w:val="0"/>
                <w:sz w:val="24"/>
                <w:szCs w:val="24"/>
              </w:rPr>
              <w:t>«</w:t>
            </w:r>
            <w:r w:rsidRPr="002B7A4B">
              <w:rPr>
                <w:rStyle w:val="c0"/>
                <w:rFonts w:ascii="Times New Roman" w:hAnsi="Times New Roman"/>
                <w:b w:val="0"/>
                <w:i w:val="0"/>
                <w:sz w:val="24"/>
                <w:szCs w:val="24"/>
              </w:rPr>
              <w:t>Подвижная цель</w:t>
            </w:r>
            <w:r>
              <w:rPr>
                <w:rStyle w:val="c0"/>
                <w:rFonts w:ascii="Times New Roman" w:hAnsi="Times New Roman"/>
                <w:b w:val="0"/>
                <w:i w:val="0"/>
                <w:sz w:val="24"/>
                <w:szCs w:val="24"/>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28</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a3"/>
              <w:rPr>
                <w:rFonts w:ascii="Times New Roman" w:hAnsi="Times New Roman" w:cs="Times New Roman"/>
                <w:sz w:val="24"/>
                <w:szCs w:val="24"/>
              </w:rPr>
            </w:pPr>
            <w:r>
              <w:rPr>
                <w:rFonts w:ascii="Times New Roman" w:hAnsi="Times New Roman" w:cs="Times New Roman"/>
                <w:sz w:val="24"/>
                <w:szCs w:val="24"/>
              </w:rPr>
              <w:t xml:space="preserve"> </w:t>
            </w:r>
            <w:r w:rsidRPr="002B7A4B">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29</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2"/>
              <w:pBdr>
                <w:bottom w:val="single" w:sz="8" w:space="0" w:color="D6DDB9"/>
              </w:pBdr>
              <w:spacing w:before="0" w:after="0"/>
              <w:rPr>
                <w:rFonts w:ascii="Times New Roman" w:hAnsi="Times New Roman" w:cs="Times New Roman"/>
                <w:b w:val="0"/>
                <w:i w:val="0"/>
                <w:sz w:val="24"/>
                <w:szCs w:val="24"/>
              </w:rPr>
            </w:pPr>
            <w:r>
              <w:rPr>
                <w:rStyle w:val="c0"/>
                <w:rFonts w:ascii="Times New Roman" w:hAnsi="Times New Roman"/>
                <w:b w:val="0"/>
                <w:i w:val="0"/>
                <w:sz w:val="24"/>
                <w:szCs w:val="24"/>
              </w:rPr>
              <w:t>«</w:t>
            </w:r>
            <w:r w:rsidRPr="002B7A4B">
              <w:rPr>
                <w:rStyle w:val="c0"/>
                <w:rFonts w:ascii="Times New Roman" w:hAnsi="Times New Roman"/>
                <w:b w:val="0"/>
                <w:i w:val="0"/>
                <w:sz w:val="24"/>
                <w:szCs w:val="24"/>
              </w:rPr>
              <w:t>Бредень</w:t>
            </w:r>
            <w:r>
              <w:rPr>
                <w:rStyle w:val="c0"/>
                <w:rFonts w:ascii="Times New Roman" w:hAnsi="Times New Roman"/>
                <w:b w:val="0"/>
                <w:i w:val="0"/>
                <w:sz w:val="24"/>
                <w:szCs w:val="24"/>
              </w:rPr>
              <w:t>»</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30</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2"/>
              <w:pBdr>
                <w:bottom w:val="single" w:sz="8" w:space="0" w:color="D6DDB9"/>
              </w:pBdr>
              <w:spacing w:before="0" w:after="0"/>
              <w:rPr>
                <w:rFonts w:ascii="Times New Roman" w:hAnsi="Times New Roman" w:cs="Times New Roman"/>
                <w:b w:val="0"/>
                <w:i w:val="0"/>
                <w:sz w:val="24"/>
                <w:szCs w:val="24"/>
              </w:rPr>
            </w:pPr>
            <w:r>
              <w:rPr>
                <w:rStyle w:val="c0"/>
                <w:rFonts w:ascii="Times New Roman" w:hAnsi="Times New Roman"/>
                <w:b w:val="0"/>
                <w:i w:val="0"/>
                <w:sz w:val="24"/>
                <w:szCs w:val="24"/>
              </w:rPr>
              <w:t>«</w:t>
            </w:r>
            <w:r w:rsidRPr="002B7A4B">
              <w:rPr>
                <w:rStyle w:val="c0"/>
                <w:rFonts w:ascii="Times New Roman" w:hAnsi="Times New Roman"/>
                <w:b w:val="0"/>
                <w:i w:val="0"/>
                <w:sz w:val="24"/>
                <w:szCs w:val="24"/>
              </w:rPr>
              <w:t>Заколдованный замок</w:t>
            </w:r>
            <w:r>
              <w:rPr>
                <w:rStyle w:val="c0"/>
                <w:rFonts w:ascii="Times New Roman" w:hAnsi="Times New Roman"/>
                <w:b w:val="0"/>
                <w:i w:val="0"/>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31</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2"/>
              <w:pBdr>
                <w:bottom w:val="single" w:sz="8" w:space="0" w:color="D6DDB9"/>
              </w:pBdr>
              <w:spacing w:before="0" w:after="0"/>
              <w:rPr>
                <w:rFonts w:ascii="Times New Roman" w:hAnsi="Times New Roman" w:cs="Times New Roman"/>
                <w:b w:val="0"/>
                <w:i w:val="0"/>
                <w:sz w:val="24"/>
                <w:szCs w:val="24"/>
              </w:rPr>
            </w:pPr>
            <w:r>
              <w:rPr>
                <w:rStyle w:val="c0"/>
                <w:rFonts w:ascii="Times New Roman" w:hAnsi="Times New Roman"/>
                <w:b w:val="0"/>
                <w:i w:val="0"/>
                <w:sz w:val="24"/>
                <w:szCs w:val="24"/>
              </w:rPr>
              <w:t>«Али-баба»</w:t>
            </w:r>
          </w:p>
          <w:p w:rsidR="007625B2" w:rsidRPr="002B7A4B" w:rsidRDefault="007625B2" w:rsidP="006F1A43">
            <w:pPr>
              <w:pStyle w:val="a3"/>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32</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2"/>
              <w:pBdr>
                <w:bottom w:val="single" w:sz="8" w:space="0" w:color="D6DDB9"/>
              </w:pBdr>
              <w:spacing w:before="0" w:after="0"/>
              <w:rPr>
                <w:rFonts w:ascii="Times New Roman" w:hAnsi="Times New Roman" w:cs="Times New Roman"/>
                <w:b w:val="0"/>
                <w:i w:val="0"/>
                <w:sz w:val="24"/>
                <w:szCs w:val="24"/>
              </w:rPr>
            </w:pPr>
            <w:r>
              <w:rPr>
                <w:rStyle w:val="c0"/>
                <w:rFonts w:ascii="Times New Roman" w:hAnsi="Times New Roman"/>
                <w:b w:val="0"/>
                <w:i w:val="0"/>
                <w:sz w:val="24"/>
                <w:szCs w:val="24"/>
              </w:rPr>
              <w:t>«</w:t>
            </w:r>
            <w:r w:rsidRPr="002B7A4B">
              <w:rPr>
                <w:rStyle w:val="c0"/>
                <w:rFonts w:ascii="Times New Roman" w:hAnsi="Times New Roman"/>
                <w:b w:val="0"/>
                <w:i w:val="0"/>
                <w:sz w:val="24"/>
                <w:szCs w:val="24"/>
              </w:rPr>
              <w:t>Два Мороза</w:t>
            </w:r>
            <w:r>
              <w:rPr>
                <w:rStyle w:val="c0"/>
                <w:rFonts w:ascii="Times New Roman" w:hAnsi="Times New Roman"/>
                <w:b w:val="0"/>
                <w:i w:val="0"/>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33</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pStyle w:val="a4"/>
              <w:shd w:val="clear" w:color="auto" w:fill="FFFFFF"/>
              <w:spacing w:before="96" w:after="120" w:line="381" w:lineRule="atLeast"/>
              <w:rPr>
                <w:color w:val="000000"/>
              </w:rPr>
            </w:pPr>
            <w:r>
              <w:rPr>
                <w:color w:val="000000"/>
              </w:rPr>
              <w:t>"Жар-птица".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34</w:t>
            </w:r>
          </w:p>
        </w:tc>
        <w:tc>
          <w:tcPr>
            <w:tcW w:w="5891" w:type="dxa"/>
            <w:tcBorders>
              <w:top w:val="single" w:sz="4" w:space="0" w:color="auto"/>
              <w:left w:val="single" w:sz="4" w:space="0" w:color="auto"/>
              <w:bottom w:val="single" w:sz="4" w:space="0" w:color="auto"/>
              <w:right w:val="single" w:sz="4" w:space="0" w:color="auto"/>
            </w:tcBorders>
          </w:tcPr>
          <w:p w:rsidR="007625B2" w:rsidRPr="002B7A4B" w:rsidRDefault="007625B2" w:rsidP="006F1A43">
            <w:pPr>
              <w:pStyle w:val="a3"/>
              <w:rPr>
                <w:rFonts w:ascii="Times New Roman" w:hAnsi="Times New Roman" w:cs="Times New Roman"/>
                <w:sz w:val="24"/>
                <w:szCs w:val="24"/>
              </w:rPr>
            </w:pPr>
            <w:r w:rsidRPr="002B7A4B">
              <w:rPr>
                <w:rFonts w:ascii="Times New Roman" w:hAnsi="Times New Roman" w:cs="Times New Roman"/>
                <w:color w:val="000000"/>
                <w:sz w:val="24"/>
                <w:szCs w:val="24"/>
              </w:rPr>
              <w:t>"Перетягивание воза".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bl>
    <w:p w:rsidR="007625B2" w:rsidRDefault="007625B2" w:rsidP="007625B2">
      <w:pPr>
        <w:pStyle w:val="a3"/>
        <w:jc w:val="center"/>
        <w:rPr>
          <w:rFonts w:ascii="Times New Roman" w:hAnsi="Times New Roman" w:cs="Times New Roman"/>
          <w:b/>
          <w:sz w:val="24"/>
          <w:szCs w:val="24"/>
        </w:rPr>
      </w:pPr>
    </w:p>
    <w:p w:rsidR="007625B2" w:rsidRDefault="007625B2" w:rsidP="007625B2">
      <w:pPr>
        <w:pStyle w:val="a3"/>
        <w:jc w:val="center"/>
        <w:rPr>
          <w:rFonts w:ascii="Times New Roman" w:hAnsi="Times New Roman" w:cs="Times New Roman"/>
          <w:b/>
          <w:sz w:val="24"/>
          <w:szCs w:val="24"/>
        </w:rPr>
      </w:pPr>
    </w:p>
    <w:p w:rsidR="007625B2" w:rsidRPr="00555CF6" w:rsidRDefault="007625B2" w:rsidP="007625B2">
      <w:pPr>
        <w:pStyle w:val="a3"/>
        <w:rPr>
          <w:rFonts w:ascii="Times New Roman" w:hAnsi="Times New Roman" w:cs="Times New Roman"/>
          <w:b/>
          <w:bCs/>
          <w:i/>
          <w:sz w:val="24"/>
          <w:szCs w:val="24"/>
        </w:rPr>
      </w:pPr>
      <w:r>
        <w:rPr>
          <w:rFonts w:ascii="Times New Roman" w:hAnsi="Times New Roman" w:cs="Times New Roman"/>
          <w:b/>
          <w:sz w:val="24"/>
          <w:szCs w:val="24"/>
        </w:rPr>
        <w:t xml:space="preserve">                                                                         </w:t>
      </w:r>
      <w:r w:rsidRPr="00555CF6">
        <w:rPr>
          <w:rFonts w:ascii="Times New Roman" w:hAnsi="Times New Roman" w:cs="Times New Roman"/>
          <w:b/>
          <w:bCs/>
          <w:i/>
          <w:sz w:val="24"/>
          <w:szCs w:val="24"/>
        </w:rPr>
        <w:t>4  класс</w:t>
      </w:r>
    </w:p>
    <w:p w:rsidR="007625B2" w:rsidRPr="007625B2" w:rsidRDefault="007625B2" w:rsidP="007625B2">
      <w:pPr>
        <w:pStyle w:val="a3"/>
        <w:jc w:val="center"/>
        <w:rPr>
          <w:rFonts w:ascii="Times New Roman" w:hAnsi="Times New Roman" w:cs="Times New Roman"/>
          <w:b/>
          <w:i/>
          <w:sz w:val="24"/>
          <w:szCs w:val="24"/>
        </w:rPr>
      </w:pPr>
      <w:r w:rsidRPr="007625B2">
        <w:rPr>
          <w:rFonts w:ascii="Times New Roman" w:hAnsi="Times New Roman" w:cs="Times New Roman"/>
          <w:b/>
          <w:i/>
          <w:sz w:val="24"/>
          <w:szCs w:val="24"/>
        </w:rPr>
        <w:t>«</w:t>
      </w:r>
      <w:r w:rsidRPr="007625B2">
        <w:rPr>
          <w:rFonts w:ascii="Times New Roman" w:hAnsi="Times New Roman"/>
          <w:i/>
          <w:sz w:val="24"/>
          <w:szCs w:val="24"/>
        </w:rPr>
        <w:t xml:space="preserve"> Русские игровые традиции</w:t>
      </w:r>
      <w:r w:rsidRPr="007625B2">
        <w:rPr>
          <w:rFonts w:ascii="Times New Roman" w:hAnsi="Times New Roman" w:cs="Times New Roman"/>
          <w:b/>
          <w:i/>
          <w:sz w:val="24"/>
          <w:szCs w:val="24"/>
        </w:rPr>
        <w:t>»</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891"/>
        <w:gridCol w:w="1339"/>
        <w:gridCol w:w="1134"/>
        <w:gridCol w:w="1134"/>
        <w:gridCol w:w="1134"/>
      </w:tblGrid>
      <w:tr w:rsidR="007625B2" w:rsidRPr="003E63F6" w:rsidTr="009B0F98">
        <w:trPr>
          <w:cantSplit/>
        </w:trPr>
        <w:tc>
          <w:tcPr>
            <w:tcW w:w="567" w:type="dxa"/>
            <w:tcBorders>
              <w:top w:val="single" w:sz="4" w:space="0" w:color="auto"/>
              <w:left w:val="single" w:sz="4" w:space="0" w:color="auto"/>
              <w:bottom w:val="single" w:sz="4" w:space="0" w:color="auto"/>
              <w:right w:val="single" w:sz="4" w:space="0" w:color="auto"/>
            </w:tcBorders>
            <w:vAlign w:val="center"/>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w:t>
            </w:r>
          </w:p>
        </w:tc>
        <w:tc>
          <w:tcPr>
            <w:tcW w:w="5891" w:type="dxa"/>
            <w:tcBorders>
              <w:top w:val="single" w:sz="4" w:space="0" w:color="auto"/>
              <w:left w:val="single" w:sz="4" w:space="0" w:color="auto"/>
              <w:bottom w:val="single" w:sz="4" w:space="0" w:color="auto"/>
              <w:right w:val="single" w:sz="4" w:space="0" w:color="auto"/>
            </w:tcBorders>
            <w:vAlign w:val="center"/>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 xml:space="preserve">                             Тема</w:t>
            </w:r>
          </w:p>
        </w:tc>
        <w:tc>
          <w:tcPr>
            <w:tcW w:w="1339" w:type="dxa"/>
            <w:tcBorders>
              <w:top w:val="single" w:sz="4" w:space="0" w:color="auto"/>
              <w:left w:val="single" w:sz="4" w:space="0" w:color="auto"/>
              <w:bottom w:val="single" w:sz="4" w:space="0" w:color="auto"/>
              <w:right w:val="single" w:sz="4" w:space="0" w:color="auto"/>
            </w:tcBorders>
            <w:vAlign w:val="center"/>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Кол. часов</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 xml:space="preserve">   Теория</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rPr>
            </w:pPr>
            <w:r>
              <w:rPr>
                <w:rFonts w:ascii="Times New Roman" w:hAnsi="Times New Roman" w:cs="Times New Roman"/>
                <w:sz w:val="24"/>
                <w:szCs w:val="24"/>
              </w:rPr>
              <w:t>П</w:t>
            </w:r>
            <w:r w:rsidRPr="003E63F6">
              <w:rPr>
                <w:rFonts w:ascii="Times New Roman" w:hAnsi="Times New Roman" w:cs="Times New Roman"/>
                <w:sz w:val="24"/>
                <w:szCs w:val="24"/>
              </w:rPr>
              <w:t>ракти-ческие</w:t>
            </w:r>
          </w:p>
          <w:p w:rsidR="007625B2" w:rsidRPr="003E63F6" w:rsidRDefault="007625B2" w:rsidP="006F1A43">
            <w:pPr>
              <w:pStyle w:val="a3"/>
              <w:rPr>
                <w:rFonts w:ascii="Times New Roman" w:hAnsi="Times New Roman" w:cs="Times New Roman"/>
                <w:sz w:val="24"/>
                <w:szCs w:val="24"/>
              </w:rPr>
            </w:pPr>
            <w:r w:rsidRPr="003E63F6">
              <w:rPr>
                <w:rFonts w:ascii="Times New Roman" w:hAnsi="Times New Roman" w:cs="Times New Roman"/>
                <w:sz w:val="24"/>
                <w:szCs w:val="24"/>
              </w:rPr>
              <w:t>занятия</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sz w:val="24"/>
                <w:szCs w:val="24"/>
              </w:rPr>
            </w:pPr>
            <w:r>
              <w:rPr>
                <w:rFonts w:ascii="Times New Roman" w:hAnsi="Times New Roman" w:cs="Times New Roman"/>
                <w:sz w:val="24"/>
                <w:szCs w:val="24"/>
              </w:rPr>
              <w:t>Дата</w:t>
            </w:r>
          </w:p>
        </w:tc>
      </w:tr>
      <w:tr w:rsidR="007625B2" w:rsidRPr="003E63F6" w:rsidTr="009B0F98">
        <w:trPr>
          <w:trHeight w:val="401"/>
        </w:trPr>
        <w:tc>
          <w:tcPr>
            <w:tcW w:w="567" w:type="dxa"/>
            <w:tcBorders>
              <w:top w:val="single" w:sz="4" w:space="0" w:color="auto"/>
              <w:left w:val="single" w:sz="4" w:space="0" w:color="auto"/>
              <w:bottom w:val="single" w:sz="4" w:space="0" w:color="auto"/>
              <w:right w:val="single" w:sz="4" w:space="0" w:color="auto"/>
            </w:tcBorders>
          </w:tcPr>
          <w:p w:rsidR="007625B2" w:rsidRPr="00805E13" w:rsidRDefault="007625B2" w:rsidP="006F1A43">
            <w:pPr>
              <w:pStyle w:val="a3"/>
              <w:rPr>
                <w:rFonts w:ascii="Times New Roman" w:hAnsi="Times New Roman" w:cs="Times New Roman"/>
                <w:sz w:val="24"/>
                <w:szCs w:val="24"/>
              </w:rPr>
            </w:pPr>
            <w:r>
              <w:rPr>
                <w:rFonts w:ascii="Times New Roman" w:hAnsi="Times New Roman" w:cs="Times New Roman"/>
                <w:bCs/>
                <w:sz w:val="24"/>
                <w:szCs w:val="24"/>
              </w:rPr>
              <w:t>1</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
                <w:bCs/>
                <w:i/>
                <w:sz w:val="24"/>
                <w:szCs w:val="24"/>
              </w:rPr>
            </w:pPr>
            <w:r>
              <w:rPr>
                <w:rFonts w:ascii="Times New Roman" w:hAnsi="Times New Roman" w:cs="Times New Roman"/>
                <w:sz w:val="24"/>
                <w:szCs w:val="24"/>
              </w:rPr>
              <w:t xml:space="preserve">   </w:t>
            </w:r>
            <w:r w:rsidRPr="00F43010">
              <w:rPr>
                <w:rFonts w:ascii="Times New Roman" w:hAnsi="Times New Roman" w:cs="Times New Roman"/>
                <w:sz w:val="24"/>
                <w:szCs w:val="24"/>
              </w:rPr>
              <w:t>Здоровый образ жизни</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sidRPr="003E63F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42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iCs/>
                <w:sz w:val="24"/>
                <w:szCs w:val="24"/>
              </w:rPr>
            </w:pPr>
            <w:r>
              <w:rPr>
                <w:rFonts w:ascii="Times New Roman" w:hAnsi="Times New Roman" w:cs="Times New Roman"/>
                <w:i/>
                <w:sz w:val="24"/>
                <w:szCs w:val="24"/>
              </w:rPr>
              <w:t xml:space="preserve"> </w:t>
            </w:r>
            <w:r w:rsidRPr="003E63F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E63F6">
              <w:rPr>
                <w:rFonts w:ascii="Times New Roman" w:hAnsi="Times New Roman" w:cs="Times New Roman"/>
                <w:sz w:val="24"/>
                <w:szCs w:val="24"/>
              </w:rPr>
              <w:t>Здоровье в порядке- спасибо зарядке</w:t>
            </w:r>
            <w:r>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sidRPr="003E63F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493"/>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iCs/>
                <w:sz w:val="24"/>
                <w:szCs w:val="24"/>
              </w:rPr>
            </w:pPr>
            <w:r>
              <w:rPr>
                <w:rFonts w:ascii="Times New Roman" w:hAnsi="Times New Roman" w:cs="Times New Roman"/>
                <w:sz w:val="24"/>
                <w:szCs w:val="24"/>
              </w:rPr>
              <w:t xml:space="preserve">   Личная гигиена</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sidRPr="003E63F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rPr>
            </w:pPr>
            <w:r w:rsidRPr="00C2170A">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5891"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sz w:val="24"/>
                <w:szCs w:val="24"/>
                <w:lang w:eastAsia="en-US"/>
              </w:rPr>
            </w:pPr>
            <w:r>
              <w:rPr>
                <w:rFonts w:ascii="Times New Roman" w:hAnsi="Times New Roman" w:cs="Times New Roman"/>
                <w:sz w:val="24"/>
                <w:szCs w:val="24"/>
              </w:rPr>
              <w:t xml:space="preserve">    </w:t>
            </w:r>
            <w:r w:rsidRPr="00C2170A">
              <w:rPr>
                <w:rFonts w:ascii="Times New Roman" w:hAnsi="Times New Roman" w:cs="Times New Roman"/>
                <w:sz w:val="24"/>
                <w:szCs w:val="24"/>
              </w:rPr>
              <w:t>Нарушение осанки</w:t>
            </w: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5891" w:type="dxa"/>
            <w:tcBorders>
              <w:top w:val="single" w:sz="4" w:space="0" w:color="auto"/>
              <w:left w:val="single" w:sz="4" w:space="0" w:color="auto"/>
              <w:bottom w:val="single" w:sz="4" w:space="0" w:color="auto"/>
              <w:right w:val="single" w:sz="4" w:space="0" w:color="auto"/>
            </w:tcBorders>
          </w:tcPr>
          <w:p w:rsidR="007625B2" w:rsidRDefault="007625B2" w:rsidP="006F1A43">
            <w:pPr>
              <w:spacing w:after="0" w:line="240" w:lineRule="auto"/>
              <w:rPr>
                <w:rFonts w:ascii="Times New Roman" w:hAnsi="Times New Roman"/>
                <w:b/>
                <w:sz w:val="24"/>
                <w:szCs w:val="24"/>
              </w:rPr>
            </w:pPr>
            <w:r w:rsidRPr="00183B18">
              <w:rPr>
                <w:rFonts w:ascii="Times New Roman" w:hAnsi="Times New Roman" w:cs="Times New Roman"/>
                <w:b/>
                <w:sz w:val="24"/>
                <w:szCs w:val="24"/>
              </w:rPr>
              <w:t xml:space="preserve">  </w:t>
            </w:r>
            <w:r w:rsidRPr="00183B18">
              <w:rPr>
                <w:rFonts w:ascii="Times New Roman" w:hAnsi="Times New Roman"/>
                <w:b/>
                <w:sz w:val="24"/>
                <w:szCs w:val="24"/>
              </w:rPr>
              <w:t xml:space="preserve">Русские  игровые традиции в подвижных играх </w:t>
            </w:r>
          </w:p>
          <w:p w:rsidR="007625B2" w:rsidRPr="005F1F9F" w:rsidRDefault="007625B2" w:rsidP="006F1A43">
            <w:pPr>
              <w:spacing w:after="0" w:line="240" w:lineRule="auto"/>
              <w:rPr>
                <w:rFonts w:ascii="Times New Roman" w:hAnsi="Times New Roman"/>
                <w:sz w:val="24"/>
                <w:szCs w:val="24"/>
              </w:rPr>
            </w:pPr>
            <w:r>
              <w:rPr>
                <w:rFonts w:ascii="Times New Roman" w:eastAsia="Times New Roman" w:hAnsi="Times New Roman" w:cs="Times New Roman"/>
                <w:bCs/>
                <w:sz w:val="24"/>
                <w:szCs w:val="24"/>
                <w:shd w:val="clear" w:color="auto" w:fill="FFFFFF"/>
                <w:lang w:eastAsia="ru-RU"/>
              </w:rPr>
              <w:t>«</w:t>
            </w:r>
            <w:r w:rsidRPr="005F1F9F">
              <w:rPr>
                <w:rFonts w:ascii="Times New Roman" w:eastAsia="Times New Roman" w:hAnsi="Times New Roman" w:cs="Times New Roman"/>
                <w:bCs/>
                <w:sz w:val="24"/>
                <w:szCs w:val="24"/>
                <w:shd w:val="clear" w:color="auto" w:fill="FFFFFF"/>
                <w:lang w:eastAsia="ru-RU"/>
              </w:rPr>
              <w:t>Зазывалки</w:t>
            </w:r>
            <w:r>
              <w:rPr>
                <w:rFonts w:ascii="Times New Roman" w:eastAsia="Times New Roman" w:hAnsi="Times New Roman" w:cs="Times New Roman"/>
                <w:bCs/>
                <w:sz w:val="24"/>
                <w:szCs w:val="24"/>
                <w:shd w:val="clear" w:color="auto" w:fill="FFFFFF"/>
                <w:lang w:eastAsia="ru-RU"/>
              </w:rPr>
              <w:t>»</w:t>
            </w:r>
          </w:p>
          <w:p w:rsidR="007625B2" w:rsidRPr="00183B18" w:rsidRDefault="007625B2" w:rsidP="006F1A43">
            <w:pPr>
              <w:pStyle w:val="a3"/>
              <w:rPr>
                <w:rFonts w:ascii="Times New Roman" w:hAnsi="Times New Roman" w:cs="Times New Roman"/>
                <w:b/>
                <w:sz w:val="24"/>
                <w:szCs w:val="24"/>
              </w:rPr>
            </w:pPr>
          </w:p>
        </w:tc>
        <w:tc>
          <w:tcPr>
            <w:tcW w:w="1339"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5891" w:type="dxa"/>
            <w:tcBorders>
              <w:top w:val="single" w:sz="4" w:space="0" w:color="auto"/>
              <w:left w:val="single" w:sz="4" w:space="0" w:color="auto"/>
              <w:bottom w:val="single" w:sz="4" w:space="0" w:color="auto"/>
              <w:right w:val="single" w:sz="4" w:space="0" w:color="auto"/>
            </w:tcBorders>
          </w:tcPr>
          <w:p w:rsidR="007625B2" w:rsidRPr="008D517F" w:rsidRDefault="007625B2" w:rsidP="006F1A43">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lang w:eastAsia="ru-RU"/>
              </w:rPr>
            </w:pPr>
            <w:r>
              <w:rPr>
                <w:rFonts w:ascii="Times New Roman" w:hAnsi="Times New Roman" w:cs="Times New Roman"/>
                <w:b/>
                <w:sz w:val="24"/>
                <w:szCs w:val="24"/>
              </w:rPr>
              <w:t xml:space="preserve"> </w:t>
            </w:r>
            <w:r w:rsidRPr="005F1F9F">
              <w:rPr>
                <w:rFonts w:ascii="Times New Roman" w:hAnsi="Times New Roman" w:cs="Times New Roman"/>
                <w:sz w:val="24"/>
                <w:szCs w:val="24"/>
              </w:rPr>
              <w:t>«</w:t>
            </w:r>
            <w:r w:rsidRPr="005F1F9F">
              <w:rPr>
                <w:rFonts w:ascii="Times New Roman" w:eastAsia="Times New Roman" w:hAnsi="Times New Roman" w:cs="Times New Roman"/>
                <w:bCs/>
                <w:color w:val="414141"/>
                <w:sz w:val="24"/>
                <w:szCs w:val="24"/>
                <w:lang w:eastAsia="ru-RU"/>
              </w:rPr>
              <w:t>Жребий»</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5891" w:type="dxa"/>
            <w:tcBorders>
              <w:top w:val="single" w:sz="4" w:space="0" w:color="auto"/>
              <w:left w:val="single" w:sz="4" w:space="0" w:color="auto"/>
              <w:bottom w:val="single" w:sz="4" w:space="0" w:color="auto"/>
              <w:right w:val="single" w:sz="4" w:space="0" w:color="auto"/>
            </w:tcBorders>
          </w:tcPr>
          <w:p w:rsidR="007625B2" w:rsidRPr="004A2B32" w:rsidRDefault="007625B2" w:rsidP="006F1A43">
            <w:pPr>
              <w:pStyle w:val="a3"/>
              <w:rPr>
                <w:rFonts w:ascii="Times New Roman" w:hAnsi="Times New Roman" w:cs="Times New Roman"/>
                <w:sz w:val="24"/>
                <w:szCs w:val="24"/>
              </w:rPr>
            </w:pPr>
            <w:r w:rsidRPr="004A2B32">
              <w:rPr>
                <w:rFonts w:ascii="Times New Roman" w:hAnsi="Times New Roman" w:cs="Times New Roman"/>
                <w:sz w:val="24"/>
                <w:szCs w:val="24"/>
              </w:rPr>
              <w:t>«</w:t>
            </w:r>
            <w:r w:rsidRPr="004A2B32">
              <w:rPr>
                <w:rFonts w:ascii="Times New Roman" w:eastAsia="Times New Roman" w:hAnsi="Times New Roman" w:cs="Times New Roman"/>
                <w:bCs/>
                <w:color w:val="414141"/>
                <w:sz w:val="24"/>
                <w:szCs w:val="24"/>
                <w:lang w:eastAsia="ru-RU"/>
              </w:rPr>
              <w:t>Волки во рву»</w:t>
            </w:r>
            <w:r w:rsidRPr="004A2B32">
              <w:rPr>
                <w:rFonts w:ascii="Times New Roman" w:eastAsia="Times New Roman" w:hAnsi="Times New Roman" w:cs="Times New Roman"/>
                <w:color w:val="414141"/>
                <w:sz w:val="24"/>
                <w:szCs w:val="24"/>
                <w:lang w:eastAsia="ru-RU"/>
              </w:rPr>
              <w:br/>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9</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3"/>
              <w:rPr>
                <w:rFonts w:ascii="Times New Roman" w:hAnsi="Times New Roman" w:cs="Times New Roman"/>
                <w:sz w:val="24"/>
                <w:szCs w:val="24"/>
              </w:rPr>
            </w:pPr>
            <w:r w:rsidRPr="003748D3">
              <w:rPr>
                <w:rFonts w:ascii="Times New Roman" w:hAnsi="Times New Roman" w:cs="Times New Roman"/>
                <w:sz w:val="24"/>
                <w:szCs w:val="24"/>
              </w:rPr>
              <w:t>«</w:t>
            </w:r>
            <w:r w:rsidRPr="003748D3">
              <w:rPr>
                <w:rFonts w:ascii="Times New Roman" w:eastAsia="Times New Roman" w:hAnsi="Times New Roman" w:cs="Times New Roman"/>
                <w:bCs/>
                <w:color w:val="414141"/>
                <w:sz w:val="24"/>
                <w:szCs w:val="24"/>
                <w:lang w:eastAsia="ru-RU"/>
              </w:rPr>
              <w:t>Волки и овцы»</w:t>
            </w:r>
            <w:r w:rsidRPr="003748D3">
              <w:rPr>
                <w:rFonts w:ascii="Times New Roman" w:eastAsia="Times New Roman" w:hAnsi="Times New Roman" w:cs="Times New Roman"/>
                <w:color w:val="414141"/>
                <w:sz w:val="24"/>
                <w:szCs w:val="24"/>
                <w:lang w:eastAsia="ru-RU"/>
              </w:rPr>
              <w:br/>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10</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3"/>
              <w:rPr>
                <w:rFonts w:ascii="Times New Roman" w:hAnsi="Times New Roman" w:cs="Times New Roman"/>
                <w:sz w:val="24"/>
                <w:szCs w:val="24"/>
              </w:rPr>
            </w:pPr>
            <w:r w:rsidRPr="003748D3">
              <w:rPr>
                <w:rFonts w:ascii="Times New Roman" w:hAnsi="Times New Roman" w:cs="Times New Roman"/>
                <w:sz w:val="24"/>
                <w:szCs w:val="24"/>
              </w:rPr>
              <w:t>«</w:t>
            </w:r>
            <w:r w:rsidRPr="003748D3">
              <w:rPr>
                <w:rFonts w:ascii="Times New Roman" w:eastAsia="Times New Roman" w:hAnsi="Times New Roman" w:cs="Times New Roman"/>
                <w:bCs/>
                <w:color w:val="414141"/>
                <w:sz w:val="24"/>
                <w:szCs w:val="24"/>
                <w:lang w:eastAsia="ru-RU"/>
              </w:rPr>
              <w:t>Медведь и вожак»</w:t>
            </w:r>
            <w:r w:rsidRPr="003748D3">
              <w:rPr>
                <w:rFonts w:ascii="Times New Roman" w:eastAsia="Times New Roman" w:hAnsi="Times New Roman" w:cs="Times New Roman"/>
                <w:color w:val="414141"/>
                <w:sz w:val="24"/>
                <w:szCs w:val="24"/>
                <w:lang w:eastAsia="ru-RU"/>
              </w:rPr>
              <w:t> </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11</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3"/>
              <w:rPr>
                <w:rFonts w:ascii="Times New Roman" w:hAnsi="Times New Roman" w:cs="Times New Roman"/>
                <w:sz w:val="24"/>
                <w:szCs w:val="24"/>
              </w:rPr>
            </w:pPr>
            <w:r w:rsidRPr="003748D3">
              <w:rPr>
                <w:rFonts w:ascii="Times New Roman" w:hAnsi="Times New Roman" w:cs="Times New Roman"/>
                <w:sz w:val="24"/>
                <w:szCs w:val="24"/>
              </w:rPr>
              <w:t xml:space="preserve"> «</w:t>
            </w:r>
            <w:r w:rsidRPr="003748D3">
              <w:rPr>
                <w:rFonts w:ascii="Times New Roman" w:eastAsia="Times New Roman" w:hAnsi="Times New Roman" w:cs="Times New Roman"/>
                <w:bCs/>
                <w:color w:val="414141"/>
                <w:sz w:val="24"/>
                <w:szCs w:val="24"/>
                <w:lang w:eastAsia="ru-RU"/>
              </w:rPr>
              <w:t>Водяной»</w:t>
            </w:r>
            <w:r w:rsidRPr="003748D3">
              <w:rPr>
                <w:rFonts w:ascii="Times New Roman" w:eastAsia="Times New Roman" w:hAnsi="Times New Roman" w:cs="Times New Roman"/>
                <w:color w:val="414141"/>
                <w:sz w:val="24"/>
                <w:szCs w:val="24"/>
                <w:lang w:eastAsia="ru-RU"/>
              </w:rPr>
              <w:t> </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12</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3"/>
              <w:rPr>
                <w:rFonts w:ascii="Times New Roman" w:hAnsi="Times New Roman" w:cs="Times New Roman"/>
                <w:sz w:val="24"/>
                <w:szCs w:val="24"/>
              </w:rPr>
            </w:pPr>
            <w:r w:rsidRPr="003748D3">
              <w:rPr>
                <w:rFonts w:ascii="Times New Roman" w:hAnsi="Times New Roman" w:cs="Times New Roman"/>
                <w:sz w:val="24"/>
                <w:szCs w:val="24"/>
              </w:rPr>
              <w:t>«</w:t>
            </w:r>
            <w:r w:rsidRPr="003748D3">
              <w:rPr>
                <w:rFonts w:ascii="Times New Roman" w:eastAsia="Times New Roman" w:hAnsi="Times New Roman" w:cs="Times New Roman"/>
                <w:bCs/>
                <w:color w:val="414141"/>
                <w:sz w:val="24"/>
                <w:szCs w:val="24"/>
                <w:lang w:eastAsia="ru-RU"/>
              </w:rPr>
              <w:t>Невод»</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13</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3"/>
              <w:rPr>
                <w:rFonts w:ascii="Times New Roman" w:hAnsi="Times New Roman" w:cs="Times New Roman"/>
                <w:sz w:val="24"/>
                <w:szCs w:val="24"/>
              </w:rPr>
            </w:pPr>
            <w:r w:rsidRPr="003748D3">
              <w:rPr>
                <w:rFonts w:ascii="Times New Roman" w:hAnsi="Times New Roman" w:cs="Times New Roman"/>
                <w:sz w:val="24"/>
                <w:szCs w:val="24"/>
              </w:rPr>
              <w:t>«</w:t>
            </w:r>
            <w:r w:rsidRPr="003748D3">
              <w:rPr>
                <w:rFonts w:ascii="Times New Roman" w:eastAsia="Times New Roman" w:hAnsi="Times New Roman" w:cs="Times New Roman"/>
                <w:bCs/>
                <w:color w:val="414141"/>
                <w:sz w:val="24"/>
                <w:szCs w:val="24"/>
                <w:lang w:eastAsia="ru-RU"/>
              </w:rPr>
              <w:t>Чехарда»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14</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3"/>
              <w:rPr>
                <w:rFonts w:ascii="Times New Roman" w:hAnsi="Times New Roman" w:cs="Times New Roman"/>
                <w:sz w:val="24"/>
                <w:szCs w:val="24"/>
              </w:rPr>
            </w:pPr>
            <w:r w:rsidRPr="003748D3">
              <w:rPr>
                <w:rFonts w:ascii="Times New Roman" w:hAnsi="Times New Roman" w:cs="Times New Roman"/>
                <w:sz w:val="24"/>
                <w:szCs w:val="24"/>
              </w:rPr>
              <w:t>«</w:t>
            </w:r>
            <w:r w:rsidRPr="003748D3">
              <w:rPr>
                <w:rFonts w:ascii="Times New Roman" w:eastAsia="Times New Roman" w:hAnsi="Times New Roman" w:cs="Times New Roman"/>
                <w:bCs/>
                <w:color w:val="414141"/>
                <w:sz w:val="24"/>
                <w:szCs w:val="24"/>
                <w:lang w:eastAsia="ru-RU"/>
              </w:rPr>
              <w:t>Птицелов»</w:t>
            </w:r>
            <w:r w:rsidRPr="003748D3">
              <w:rPr>
                <w:rFonts w:ascii="Times New Roman" w:eastAsia="Times New Roman" w:hAnsi="Times New Roman" w:cs="Times New Roman"/>
                <w:color w:val="414141"/>
                <w:sz w:val="24"/>
                <w:szCs w:val="24"/>
                <w:lang w:eastAsia="ru-RU"/>
              </w:rPr>
              <w:br/>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15</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3"/>
              <w:rPr>
                <w:rFonts w:ascii="Times New Roman" w:hAnsi="Times New Roman" w:cs="Times New Roman"/>
                <w:sz w:val="24"/>
                <w:szCs w:val="24"/>
              </w:rPr>
            </w:pPr>
            <w:r>
              <w:rPr>
                <w:rFonts w:ascii="Times New Roman" w:hAnsi="Times New Roman" w:cs="Times New Roman"/>
                <w:b/>
                <w:sz w:val="24"/>
                <w:szCs w:val="24"/>
              </w:rPr>
              <w:t xml:space="preserve"> </w:t>
            </w:r>
            <w:r w:rsidRPr="003748D3">
              <w:rPr>
                <w:rFonts w:ascii="Times New Roman" w:hAnsi="Times New Roman" w:cs="Times New Roman"/>
                <w:sz w:val="24"/>
                <w:szCs w:val="24"/>
              </w:rPr>
              <w:t>«</w:t>
            </w:r>
            <w:r w:rsidRPr="003748D3">
              <w:rPr>
                <w:rFonts w:ascii="Times New Roman" w:eastAsia="Times New Roman" w:hAnsi="Times New Roman" w:cs="Times New Roman"/>
                <w:bCs/>
                <w:color w:val="414141"/>
                <w:sz w:val="24"/>
                <w:szCs w:val="24"/>
                <w:lang w:eastAsia="ru-RU"/>
              </w:rPr>
              <w:t>Жмурки»</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16</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3"/>
              <w:rPr>
                <w:rFonts w:ascii="Times New Roman" w:hAnsi="Times New Roman" w:cs="Times New Roman"/>
                <w:sz w:val="24"/>
                <w:szCs w:val="24"/>
              </w:rPr>
            </w:pPr>
            <w:r w:rsidRPr="003748D3">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17</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3"/>
              <w:rPr>
                <w:rFonts w:ascii="Times New Roman" w:hAnsi="Times New Roman" w:cs="Times New Roman"/>
                <w:sz w:val="24"/>
                <w:szCs w:val="24"/>
              </w:rPr>
            </w:pPr>
            <w:r w:rsidRPr="003748D3">
              <w:rPr>
                <w:rFonts w:ascii="Times New Roman" w:hAnsi="Times New Roman" w:cs="Times New Roman"/>
                <w:sz w:val="24"/>
                <w:szCs w:val="24"/>
              </w:rPr>
              <w:t>«</w:t>
            </w:r>
            <w:r w:rsidRPr="003748D3">
              <w:rPr>
                <w:rStyle w:val="af8"/>
                <w:rFonts w:ascii="Times New Roman" w:hAnsi="Times New Roman" w:cs="Times New Roman"/>
                <w:color w:val="414141"/>
                <w:sz w:val="24"/>
                <w:szCs w:val="24"/>
                <w:shd w:val="clear" w:color="auto" w:fill="FFFFFF"/>
              </w:rPr>
              <w:t>Дуга»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18</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4"/>
              <w:jc w:val="both"/>
              <w:rPr>
                <w:color w:val="000000"/>
              </w:rPr>
            </w:pPr>
            <w:r w:rsidRPr="003748D3">
              <w:t>«</w:t>
            </w:r>
            <w:r w:rsidRPr="003748D3">
              <w:rPr>
                <w:color w:val="000000"/>
              </w:rPr>
              <w:t>Кот и мышь</w:t>
            </w:r>
            <w:r>
              <w:rPr>
                <w:color w:val="000000"/>
              </w:rPr>
              <w:t>»</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19</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4"/>
              <w:jc w:val="both"/>
              <w:rPr>
                <w:color w:val="000000"/>
              </w:rPr>
            </w:pPr>
            <w:r w:rsidRPr="003748D3">
              <w:t>«</w:t>
            </w:r>
            <w:r w:rsidRPr="003748D3">
              <w:rPr>
                <w:color w:val="000000"/>
              </w:rPr>
              <w:t>Ляпка»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20</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4"/>
              <w:jc w:val="both"/>
              <w:rPr>
                <w:color w:val="000000"/>
              </w:rPr>
            </w:pPr>
            <w:r w:rsidRPr="003748D3">
              <w:t>«</w:t>
            </w:r>
            <w:r w:rsidRPr="003748D3">
              <w:rPr>
                <w:color w:val="000000"/>
              </w:rPr>
              <w:t>Заря»</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21</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4"/>
              <w:jc w:val="both"/>
              <w:rPr>
                <w:color w:val="000000"/>
              </w:rPr>
            </w:pPr>
            <w:r w:rsidRPr="003748D3">
              <w:t>«</w:t>
            </w:r>
            <w:r w:rsidRPr="003748D3">
              <w:rPr>
                <w:color w:val="000000"/>
              </w:rPr>
              <w:t>Гуси»</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22</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4"/>
              <w:jc w:val="both"/>
              <w:rPr>
                <w:color w:val="000000"/>
              </w:rPr>
            </w:pPr>
            <w:r w:rsidRPr="003748D3">
              <w:t>«</w:t>
            </w:r>
            <w:r w:rsidRPr="003748D3">
              <w:rPr>
                <w:color w:val="000000"/>
              </w:rPr>
              <w:t>Удар по веревочке»</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23</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4"/>
              <w:jc w:val="both"/>
              <w:rPr>
                <w:color w:val="000000"/>
              </w:rPr>
            </w:pPr>
            <w:r>
              <w:rPr>
                <w:b/>
              </w:rPr>
              <w:t xml:space="preserve"> </w:t>
            </w:r>
            <w:r w:rsidRPr="003748D3">
              <w:t>«</w:t>
            </w:r>
            <w:r w:rsidRPr="003748D3">
              <w:rPr>
                <w:color w:val="000000"/>
              </w:rPr>
              <w:t>Зайки»</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24</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4"/>
              <w:jc w:val="both"/>
              <w:rPr>
                <w:color w:val="000000"/>
              </w:rPr>
            </w:pPr>
            <w:r w:rsidRPr="003748D3">
              <w:t>«</w:t>
            </w:r>
            <w:r w:rsidRPr="003748D3">
              <w:rPr>
                <w:color w:val="000000"/>
              </w:rPr>
              <w:t>Прыганье со связанными ногами»</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25</w:t>
            </w:r>
          </w:p>
        </w:tc>
        <w:tc>
          <w:tcPr>
            <w:tcW w:w="5891" w:type="dxa"/>
            <w:tcBorders>
              <w:top w:val="single" w:sz="4" w:space="0" w:color="auto"/>
              <w:left w:val="single" w:sz="4" w:space="0" w:color="auto"/>
              <w:bottom w:val="single" w:sz="4" w:space="0" w:color="auto"/>
              <w:right w:val="single" w:sz="4" w:space="0" w:color="auto"/>
            </w:tcBorders>
          </w:tcPr>
          <w:p w:rsidR="007625B2" w:rsidRPr="003748D3" w:rsidRDefault="007625B2" w:rsidP="006F1A43">
            <w:pPr>
              <w:pStyle w:val="a4"/>
              <w:jc w:val="both"/>
              <w:rPr>
                <w:color w:val="000000"/>
              </w:rPr>
            </w:pPr>
            <w:r w:rsidRPr="003748D3">
              <w:t>«</w:t>
            </w:r>
            <w:r w:rsidRPr="003748D3">
              <w:rPr>
                <w:color w:val="000000"/>
              </w:rPr>
              <w:t>У медведя во бору»</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26</w:t>
            </w:r>
          </w:p>
        </w:tc>
        <w:tc>
          <w:tcPr>
            <w:tcW w:w="5891" w:type="dxa"/>
            <w:tcBorders>
              <w:top w:val="single" w:sz="4" w:space="0" w:color="auto"/>
              <w:left w:val="single" w:sz="4" w:space="0" w:color="auto"/>
              <w:bottom w:val="single" w:sz="4" w:space="0" w:color="auto"/>
              <w:right w:val="single" w:sz="4" w:space="0" w:color="auto"/>
            </w:tcBorders>
          </w:tcPr>
          <w:p w:rsidR="007625B2" w:rsidRPr="004A5D31" w:rsidRDefault="007625B2" w:rsidP="006F1A43">
            <w:pPr>
              <w:pStyle w:val="a4"/>
              <w:jc w:val="both"/>
              <w:rPr>
                <w:color w:val="000000"/>
              </w:rPr>
            </w:pPr>
            <w:r w:rsidRPr="003748D3">
              <w:t>«</w:t>
            </w:r>
            <w:r w:rsidRPr="003748D3">
              <w:rPr>
                <w:color w:val="000000"/>
              </w:rPr>
              <w:t>Гуси»</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27</w:t>
            </w:r>
          </w:p>
        </w:tc>
        <w:tc>
          <w:tcPr>
            <w:tcW w:w="5891" w:type="dxa"/>
            <w:tcBorders>
              <w:top w:val="single" w:sz="4" w:space="0" w:color="auto"/>
              <w:left w:val="single" w:sz="4" w:space="0" w:color="auto"/>
              <w:bottom w:val="single" w:sz="4" w:space="0" w:color="auto"/>
              <w:right w:val="single" w:sz="4" w:space="0" w:color="auto"/>
            </w:tcBorders>
          </w:tcPr>
          <w:p w:rsidR="007625B2" w:rsidRPr="004A5D31" w:rsidRDefault="007625B2" w:rsidP="006F1A43">
            <w:pPr>
              <w:pStyle w:val="a4"/>
              <w:jc w:val="both"/>
              <w:rPr>
                <w:color w:val="000000"/>
              </w:rPr>
            </w:pPr>
            <w:r w:rsidRPr="004A5D31">
              <w:t>«</w:t>
            </w:r>
            <w:r w:rsidRPr="004A5D31">
              <w:rPr>
                <w:color w:val="000000"/>
              </w:rPr>
              <w:t>Бой петухов»</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28</w:t>
            </w:r>
          </w:p>
        </w:tc>
        <w:tc>
          <w:tcPr>
            <w:tcW w:w="5891" w:type="dxa"/>
            <w:tcBorders>
              <w:top w:val="single" w:sz="4" w:space="0" w:color="auto"/>
              <w:left w:val="single" w:sz="4" w:space="0" w:color="auto"/>
              <w:bottom w:val="single" w:sz="4" w:space="0" w:color="auto"/>
              <w:right w:val="single" w:sz="4" w:space="0" w:color="auto"/>
            </w:tcBorders>
          </w:tcPr>
          <w:p w:rsidR="007625B2" w:rsidRPr="004A5D31" w:rsidRDefault="007625B2" w:rsidP="006F1A43">
            <w:pPr>
              <w:pStyle w:val="a4"/>
              <w:jc w:val="both"/>
              <w:rPr>
                <w:color w:val="000000"/>
              </w:rPr>
            </w:pPr>
            <w:r w:rsidRPr="004A5D31">
              <w:t>«</w:t>
            </w:r>
            <w:r w:rsidRPr="004A5D31">
              <w:rPr>
                <w:color w:val="000000"/>
              </w:rPr>
              <w:t>Переездной конь»</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lastRenderedPageBreak/>
              <w:t>29</w:t>
            </w:r>
          </w:p>
        </w:tc>
        <w:tc>
          <w:tcPr>
            <w:tcW w:w="5891" w:type="dxa"/>
            <w:tcBorders>
              <w:top w:val="single" w:sz="4" w:space="0" w:color="auto"/>
              <w:left w:val="single" w:sz="4" w:space="0" w:color="auto"/>
              <w:bottom w:val="single" w:sz="4" w:space="0" w:color="auto"/>
              <w:right w:val="single" w:sz="4" w:space="0" w:color="auto"/>
            </w:tcBorders>
          </w:tcPr>
          <w:p w:rsidR="007625B2" w:rsidRPr="004A5D31" w:rsidRDefault="007625B2" w:rsidP="006F1A43">
            <w:pPr>
              <w:pStyle w:val="a4"/>
              <w:jc w:val="both"/>
              <w:rPr>
                <w:color w:val="000000"/>
              </w:rPr>
            </w:pPr>
            <w:r w:rsidRPr="004A5D31">
              <w:t>«</w:t>
            </w:r>
            <w:r w:rsidRPr="004A5D31">
              <w:rPr>
                <w:color w:val="000000"/>
              </w:rPr>
              <w:t>Зелёная репка»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30</w:t>
            </w:r>
          </w:p>
        </w:tc>
        <w:tc>
          <w:tcPr>
            <w:tcW w:w="5891" w:type="dxa"/>
            <w:tcBorders>
              <w:top w:val="single" w:sz="4" w:space="0" w:color="auto"/>
              <w:left w:val="single" w:sz="4" w:space="0" w:color="auto"/>
              <w:bottom w:val="single" w:sz="4" w:space="0" w:color="auto"/>
              <w:right w:val="single" w:sz="4" w:space="0" w:color="auto"/>
            </w:tcBorders>
          </w:tcPr>
          <w:p w:rsidR="007625B2" w:rsidRPr="004A5D31" w:rsidRDefault="007625B2" w:rsidP="006F1A43">
            <w:pPr>
              <w:pStyle w:val="a4"/>
              <w:jc w:val="both"/>
              <w:rPr>
                <w:color w:val="000000"/>
              </w:rPr>
            </w:pPr>
            <w:r w:rsidRPr="004A5D31">
              <w:t>«</w:t>
            </w:r>
            <w:r w:rsidRPr="004A5D31">
              <w:rPr>
                <w:color w:val="000000"/>
              </w:rPr>
              <w:t>Дударь»</w:t>
            </w:r>
            <w:r>
              <w:rPr>
                <w:color w:val="000000"/>
              </w:rPr>
              <w:t xml:space="preserve"> </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31</w:t>
            </w:r>
          </w:p>
        </w:tc>
        <w:tc>
          <w:tcPr>
            <w:tcW w:w="5891" w:type="dxa"/>
            <w:tcBorders>
              <w:top w:val="single" w:sz="4" w:space="0" w:color="auto"/>
              <w:left w:val="single" w:sz="4" w:space="0" w:color="auto"/>
              <w:bottom w:val="single" w:sz="4" w:space="0" w:color="auto"/>
              <w:right w:val="single" w:sz="4" w:space="0" w:color="auto"/>
            </w:tcBorders>
          </w:tcPr>
          <w:p w:rsidR="007625B2" w:rsidRPr="004A5D31" w:rsidRDefault="007625B2" w:rsidP="006F1A43">
            <w:pPr>
              <w:pStyle w:val="a4"/>
              <w:jc w:val="both"/>
              <w:rPr>
                <w:color w:val="000000"/>
              </w:rPr>
            </w:pPr>
            <w:r w:rsidRPr="004A5D31">
              <w:t>«</w:t>
            </w:r>
            <w:r w:rsidRPr="004A5D31">
              <w:rPr>
                <w:color w:val="000000"/>
              </w:rPr>
              <w:t>Капустка»</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32</w:t>
            </w:r>
          </w:p>
        </w:tc>
        <w:tc>
          <w:tcPr>
            <w:tcW w:w="5891" w:type="dxa"/>
            <w:tcBorders>
              <w:top w:val="single" w:sz="4" w:space="0" w:color="auto"/>
              <w:left w:val="single" w:sz="4" w:space="0" w:color="auto"/>
              <w:bottom w:val="single" w:sz="4" w:space="0" w:color="auto"/>
              <w:right w:val="single" w:sz="4" w:space="0" w:color="auto"/>
            </w:tcBorders>
          </w:tcPr>
          <w:p w:rsidR="007625B2" w:rsidRPr="004A5D31" w:rsidRDefault="007625B2" w:rsidP="006F1A43">
            <w:pPr>
              <w:pStyle w:val="a4"/>
              <w:jc w:val="both"/>
              <w:rPr>
                <w:color w:val="000000"/>
              </w:rPr>
            </w:pPr>
            <w:r w:rsidRPr="004A5D31">
              <w:rPr>
                <w:color w:val="000000"/>
              </w:rPr>
              <w:t xml:space="preserve">«Солнышко»    </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33</w:t>
            </w:r>
          </w:p>
        </w:tc>
        <w:tc>
          <w:tcPr>
            <w:tcW w:w="5891" w:type="dxa"/>
            <w:tcBorders>
              <w:top w:val="single" w:sz="4" w:space="0" w:color="auto"/>
              <w:left w:val="single" w:sz="4" w:space="0" w:color="auto"/>
              <w:bottom w:val="single" w:sz="4" w:space="0" w:color="auto"/>
              <w:right w:val="single" w:sz="4" w:space="0" w:color="auto"/>
            </w:tcBorders>
          </w:tcPr>
          <w:p w:rsidR="007625B2" w:rsidRPr="004A5D31" w:rsidRDefault="007625B2" w:rsidP="006F1A43">
            <w:pPr>
              <w:pStyle w:val="a4"/>
              <w:jc w:val="both"/>
              <w:rPr>
                <w:color w:val="000000"/>
              </w:rPr>
            </w:pPr>
            <w:r>
              <w:rPr>
                <w:color w:val="000000"/>
              </w:rPr>
              <w:t>«В круги»</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r w:rsidR="007625B2" w:rsidRPr="003E63F6" w:rsidTr="009B0F98">
        <w:trPr>
          <w:trHeight w:val="617"/>
        </w:trPr>
        <w:tc>
          <w:tcPr>
            <w:tcW w:w="567"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34</w:t>
            </w:r>
          </w:p>
        </w:tc>
        <w:tc>
          <w:tcPr>
            <w:tcW w:w="5891" w:type="dxa"/>
            <w:tcBorders>
              <w:top w:val="single" w:sz="4" w:space="0" w:color="auto"/>
              <w:left w:val="single" w:sz="4" w:space="0" w:color="auto"/>
              <w:bottom w:val="single" w:sz="4" w:space="0" w:color="auto"/>
              <w:right w:val="single" w:sz="4" w:space="0" w:color="auto"/>
            </w:tcBorders>
          </w:tcPr>
          <w:p w:rsidR="007625B2" w:rsidRPr="004A5D31" w:rsidRDefault="007625B2" w:rsidP="006F1A43">
            <w:pPr>
              <w:pStyle w:val="a4"/>
              <w:jc w:val="both"/>
              <w:rPr>
                <w:color w:val="000000"/>
              </w:rPr>
            </w:pPr>
            <w:r>
              <w:rPr>
                <w:b/>
              </w:rPr>
              <w:t xml:space="preserve"> </w:t>
            </w:r>
            <w:r>
              <w:rPr>
                <w:color w:val="000000"/>
              </w:rPr>
              <w:t>«Медом или сахаром»</w:t>
            </w:r>
          </w:p>
        </w:tc>
        <w:tc>
          <w:tcPr>
            <w:tcW w:w="1339"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Pr="003E63F6" w:rsidRDefault="007625B2" w:rsidP="006F1A43">
            <w:pPr>
              <w:pStyle w:val="a3"/>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625B2" w:rsidRDefault="007625B2" w:rsidP="006F1A43">
            <w:pPr>
              <w:pStyle w:val="a3"/>
              <w:rPr>
                <w:rFonts w:ascii="Times New Roman" w:hAnsi="Times New Roman" w:cs="Times New Roman"/>
                <w:bCs/>
                <w:sz w:val="24"/>
                <w:szCs w:val="24"/>
              </w:rPr>
            </w:pPr>
          </w:p>
        </w:tc>
      </w:tr>
    </w:tbl>
    <w:p w:rsidR="007625B2" w:rsidRDefault="007625B2" w:rsidP="007625B2">
      <w:pPr>
        <w:pStyle w:val="af2"/>
        <w:snapToGrid w:val="0"/>
        <w:jc w:val="center"/>
        <w:rPr>
          <w:rFonts w:ascii="Times New Roman" w:hAnsi="Times New Roman" w:cs="Times New Roman"/>
          <w:b/>
          <w:bCs/>
          <w:sz w:val="28"/>
          <w:szCs w:val="28"/>
        </w:rPr>
      </w:pPr>
    </w:p>
    <w:p w:rsidR="003A322D" w:rsidRDefault="003A322D" w:rsidP="003A322D">
      <w:pPr>
        <w:spacing w:after="0" w:line="240" w:lineRule="auto"/>
        <w:jc w:val="center"/>
        <w:rPr>
          <w:rFonts w:ascii="Times New Roman" w:hAnsi="Times New Roman"/>
          <w:b/>
          <w:sz w:val="24"/>
          <w:szCs w:val="24"/>
        </w:rPr>
      </w:pPr>
    </w:p>
    <w:p w:rsidR="003A322D" w:rsidRPr="00777A23" w:rsidRDefault="003A322D" w:rsidP="003A322D">
      <w:pPr>
        <w:spacing w:after="0" w:line="240" w:lineRule="auto"/>
        <w:ind w:left="720"/>
        <w:jc w:val="both"/>
        <w:rPr>
          <w:rFonts w:ascii="Times New Roman" w:hAnsi="Times New Roman"/>
          <w:sz w:val="24"/>
          <w:szCs w:val="24"/>
        </w:rPr>
      </w:pPr>
    </w:p>
    <w:p w:rsidR="003A322D" w:rsidRPr="00777A23" w:rsidRDefault="003A322D" w:rsidP="003A322D">
      <w:pPr>
        <w:pStyle w:val="a3"/>
        <w:jc w:val="center"/>
        <w:rPr>
          <w:rFonts w:ascii="Times New Roman" w:hAnsi="Times New Roman" w:cs="Times New Roman"/>
          <w:b/>
          <w:i/>
          <w:sz w:val="24"/>
          <w:szCs w:val="24"/>
        </w:rPr>
      </w:pPr>
    </w:p>
    <w:p w:rsidR="003A322D" w:rsidRPr="00AA7936" w:rsidRDefault="003A322D" w:rsidP="00AA7936">
      <w:pPr>
        <w:spacing w:after="0" w:line="240" w:lineRule="auto"/>
        <w:jc w:val="both"/>
        <w:rPr>
          <w:rFonts w:ascii="Times New Roman" w:hAnsi="Times New Roman" w:cs="Times New Roman"/>
          <w:sz w:val="24"/>
          <w:szCs w:val="24"/>
        </w:rPr>
      </w:pPr>
    </w:p>
    <w:p w:rsidR="00AA7936" w:rsidRPr="00AA7936" w:rsidRDefault="00AA7936" w:rsidP="00AA7936">
      <w:pPr>
        <w:pStyle w:val="a7"/>
        <w:spacing w:after="0" w:line="240" w:lineRule="auto"/>
        <w:contextualSpacing w:val="0"/>
        <w:rPr>
          <w:rFonts w:ascii="Times New Roman" w:hAnsi="Times New Roman"/>
          <w:b/>
          <w:sz w:val="28"/>
          <w:szCs w:val="28"/>
        </w:rPr>
      </w:pPr>
    </w:p>
    <w:sectPr w:rsidR="00AA7936" w:rsidRPr="00AA7936" w:rsidSect="009B0F98">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2FE" w:rsidRDefault="003A72FE" w:rsidP="000D20BA">
      <w:pPr>
        <w:spacing w:after="0" w:line="240" w:lineRule="auto"/>
      </w:pPr>
      <w:r>
        <w:separator/>
      </w:r>
    </w:p>
  </w:endnote>
  <w:endnote w:type="continuationSeparator" w:id="1">
    <w:p w:rsidR="003A72FE" w:rsidRDefault="003A72FE" w:rsidP="000D2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default"/>
    <w:sig w:usb0="00000000" w:usb1="00000000" w:usb2="00000000" w:usb3="00000000" w:csb0="00000000" w:csb1="00000000"/>
  </w:font>
  <w:font w:name="Liberation Sans">
    <w:altName w:val="Arial Unicode MS"/>
    <w:charset w:val="80"/>
    <w:family w:val="swiss"/>
    <w:pitch w:val="variable"/>
    <w:sig w:usb0="00000000" w:usb1="00000000" w:usb2="00000000" w:usb3="00000000" w:csb0="00000000" w:csb1="00000000"/>
  </w:font>
  <w:font w:name="DejaVu Sans">
    <w:charset w:val="CC"/>
    <w:family w:val="swiss"/>
    <w:pitch w:val="variable"/>
    <w:sig w:usb0="E7002EFF" w:usb1="D200FDFF" w:usb2="0A0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0BA" w:rsidRDefault="000D20B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2FE" w:rsidRDefault="003A72FE" w:rsidP="000D20BA">
      <w:pPr>
        <w:spacing w:after="0" w:line="240" w:lineRule="auto"/>
      </w:pPr>
      <w:r>
        <w:separator/>
      </w:r>
    </w:p>
  </w:footnote>
  <w:footnote w:type="continuationSeparator" w:id="1">
    <w:p w:rsidR="003A72FE" w:rsidRDefault="003A72FE" w:rsidP="000D2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13"/>
      </v:shape>
    </w:pict>
  </w:numPicBullet>
  <w:abstractNum w:abstractNumId="0">
    <w:nsid w:val="00000008"/>
    <w:multiLevelType w:val="singleLevel"/>
    <w:tmpl w:val="00000008"/>
    <w:name w:val="WW8Num14"/>
    <w:lvl w:ilvl="0">
      <w:start w:val="1"/>
      <w:numFmt w:val="bullet"/>
      <w:lvlText w:val=""/>
      <w:lvlJc w:val="left"/>
      <w:pPr>
        <w:tabs>
          <w:tab w:val="num" w:pos="0"/>
        </w:tabs>
        <w:ind w:left="720" w:hanging="360"/>
      </w:pPr>
      <w:rPr>
        <w:rFonts w:ascii="Wingdings" w:hAnsi="Wingdings"/>
      </w:rPr>
    </w:lvl>
  </w:abstractNum>
  <w:abstractNum w:abstractNumId="1">
    <w:nsid w:val="0000000F"/>
    <w:multiLevelType w:val="singleLevel"/>
    <w:tmpl w:val="0000000F"/>
    <w:name w:val="WW8Num30"/>
    <w:lvl w:ilvl="0">
      <w:start w:val="1"/>
      <w:numFmt w:val="decimal"/>
      <w:lvlText w:val="%1."/>
      <w:lvlJc w:val="left"/>
      <w:pPr>
        <w:tabs>
          <w:tab w:val="num" w:pos="0"/>
        </w:tabs>
        <w:ind w:left="720" w:hanging="360"/>
      </w:pPr>
    </w:lvl>
  </w:abstractNum>
  <w:abstractNum w:abstractNumId="2">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2C3D30"/>
    <w:multiLevelType w:val="hybridMultilevel"/>
    <w:tmpl w:val="E3EA359A"/>
    <w:lvl w:ilvl="0" w:tplc="C2CECFC2">
      <w:start w:val="6"/>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1140236"/>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25F1525"/>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3BC6755"/>
    <w:multiLevelType w:val="hybridMultilevel"/>
    <w:tmpl w:val="F990CD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2F6DA4"/>
    <w:multiLevelType w:val="multilevel"/>
    <w:tmpl w:val="FB385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EE0765"/>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D4E1088"/>
    <w:multiLevelType w:val="hybridMultilevel"/>
    <w:tmpl w:val="A684BA5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
    <w:nsid w:val="0F0856C1"/>
    <w:multiLevelType w:val="multilevel"/>
    <w:tmpl w:val="02B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83531C"/>
    <w:multiLevelType w:val="hybridMultilevel"/>
    <w:tmpl w:val="175C9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EA4EE6"/>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3D61D19"/>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BAF4C3C"/>
    <w:multiLevelType w:val="hybridMultilevel"/>
    <w:tmpl w:val="9230E482"/>
    <w:lvl w:ilvl="0" w:tplc="05A009AE">
      <w:start w:val="1"/>
      <w:numFmt w:val="decimal"/>
      <w:lvlText w:val="%1."/>
      <w:lvlJc w:val="left"/>
      <w:pPr>
        <w:ind w:left="1860" w:hanging="360"/>
      </w:pPr>
      <w:rPr>
        <w:rFonts w:hint="default"/>
        <w:b w:val="0"/>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5">
    <w:nsid w:val="1BF110F8"/>
    <w:multiLevelType w:val="hybridMultilevel"/>
    <w:tmpl w:val="3C062F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1D50DE0"/>
    <w:multiLevelType w:val="hybridMultilevel"/>
    <w:tmpl w:val="110EA9FE"/>
    <w:lvl w:ilvl="0" w:tplc="04190007">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714F79"/>
    <w:multiLevelType w:val="hybridMultilevel"/>
    <w:tmpl w:val="25E8A22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31D20D1D"/>
    <w:multiLevelType w:val="multilevel"/>
    <w:tmpl w:val="79DA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7304E9"/>
    <w:multiLevelType w:val="multilevel"/>
    <w:tmpl w:val="0BFC006E"/>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AFA5019"/>
    <w:multiLevelType w:val="hybridMultilevel"/>
    <w:tmpl w:val="09AE93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FA4463"/>
    <w:multiLevelType w:val="multilevel"/>
    <w:tmpl w:val="871CB9F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3FF56697"/>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46A6712"/>
    <w:multiLevelType w:val="hybridMultilevel"/>
    <w:tmpl w:val="ED744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FD2D70"/>
    <w:multiLevelType w:val="hybridMultilevel"/>
    <w:tmpl w:val="B6AA294C"/>
    <w:lvl w:ilvl="0" w:tplc="04190001">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25">
    <w:nsid w:val="4750112A"/>
    <w:multiLevelType w:val="hybridMultilevel"/>
    <w:tmpl w:val="750847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155C63"/>
    <w:multiLevelType w:val="multilevel"/>
    <w:tmpl w:val="F97A6A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55C82"/>
    <w:multiLevelType w:val="multilevel"/>
    <w:tmpl w:val="B59E0B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2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nsid w:val="4DAD2B3A"/>
    <w:multiLevelType w:val="hybridMultilevel"/>
    <w:tmpl w:val="1884DB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F650B70"/>
    <w:multiLevelType w:val="multilevel"/>
    <w:tmpl w:val="E3EA359A"/>
    <w:lvl w:ilvl="0">
      <w:start w:val="6"/>
      <w:numFmt w:val="decimal"/>
      <w:lvlText w:val="%1."/>
      <w:lvlJc w:val="left"/>
      <w:pPr>
        <w:tabs>
          <w:tab w:val="num" w:pos="1773"/>
        </w:tabs>
        <w:ind w:left="1773" w:hanging="106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0">
    <w:nsid w:val="507271A7"/>
    <w:multiLevelType w:val="hybridMultilevel"/>
    <w:tmpl w:val="C636B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16D00B2"/>
    <w:multiLevelType w:val="hybridMultilevel"/>
    <w:tmpl w:val="9874459A"/>
    <w:lvl w:ilvl="0" w:tplc="04190001">
      <w:start w:val="1"/>
      <w:numFmt w:val="bullet"/>
      <w:lvlText w:val=""/>
      <w:lvlJc w:val="left"/>
      <w:pPr>
        <w:tabs>
          <w:tab w:val="num" w:pos="1660"/>
        </w:tabs>
        <w:ind w:left="1660" w:hanging="360"/>
      </w:pPr>
      <w:rPr>
        <w:rFonts w:ascii="Symbol" w:hAnsi="Symbol" w:hint="default"/>
      </w:rPr>
    </w:lvl>
    <w:lvl w:ilvl="1" w:tplc="04190003" w:tentative="1">
      <w:start w:val="1"/>
      <w:numFmt w:val="bullet"/>
      <w:lvlText w:val="o"/>
      <w:lvlJc w:val="left"/>
      <w:pPr>
        <w:tabs>
          <w:tab w:val="num" w:pos="2380"/>
        </w:tabs>
        <w:ind w:left="2380" w:hanging="360"/>
      </w:pPr>
      <w:rPr>
        <w:rFonts w:ascii="Courier New" w:hAnsi="Courier New" w:cs="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32">
    <w:nsid w:val="54B90AFD"/>
    <w:multiLevelType w:val="hybridMultilevel"/>
    <w:tmpl w:val="97D0AC6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3">
    <w:nsid w:val="5ADB3C56"/>
    <w:multiLevelType w:val="multilevel"/>
    <w:tmpl w:val="03C4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69635C"/>
    <w:multiLevelType w:val="hybridMultilevel"/>
    <w:tmpl w:val="A9E07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85E41"/>
    <w:multiLevelType w:val="hybridMultilevel"/>
    <w:tmpl w:val="7200D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52B6027"/>
    <w:multiLevelType w:val="multilevel"/>
    <w:tmpl w:val="EDD46C0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585854"/>
    <w:multiLevelType w:val="hybridMultilevel"/>
    <w:tmpl w:val="CC1275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83926D6"/>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F1262FC"/>
    <w:multiLevelType w:val="multilevel"/>
    <w:tmpl w:val="E3EA359A"/>
    <w:lvl w:ilvl="0">
      <w:start w:val="6"/>
      <w:numFmt w:val="decimal"/>
      <w:lvlText w:val="%1."/>
      <w:lvlJc w:val="left"/>
      <w:pPr>
        <w:tabs>
          <w:tab w:val="num" w:pos="1773"/>
        </w:tabs>
        <w:ind w:left="1773" w:hanging="106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0">
    <w:nsid w:val="74E66645"/>
    <w:multiLevelType w:val="hybridMultilevel"/>
    <w:tmpl w:val="4E3A77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EF3176"/>
    <w:multiLevelType w:val="hybridMultilevel"/>
    <w:tmpl w:val="786C697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2">
    <w:nsid w:val="77C80A9E"/>
    <w:multiLevelType w:val="multilevel"/>
    <w:tmpl w:val="C636BA2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790C1959"/>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99B7726"/>
    <w:multiLevelType w:val="hybridMultilevel"/>
    <w:tmpl w:val="2148209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C2021CD"/>
    <w:multiLevelType w:val="hybridMultilevel"/>
    <w:tmpl w:val="FD1CC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A67DBC"/>
    <w:multiLevelType w:val="multilevel"/>
    <w:tmpl w:val="D4C40FA2"/>
    <w:lvl w:ilvl="0">
      <w:start w:val="2"/>
      <w:numFmt w:val="decimal"/>
      <w:lvlText w:val="%1"/>
      <w:lvlJc w:val="left"/>
      <w:pPr>
        <w:ind w:left="360" w:hanging="360"/>
      </w:pPr>
      <w:rPr>
        <w:rFonts w:eastAsia="Times New Roman" w:cs="Times New Roman" w:hint="default"/>
        <w:b w:val="0"/>
        <w:color w:val="000000"/>
      </w:rPr>
    </w:lvl>
    <w:lvl w:ilvl="1">
      <w:start w:val="2"/>
      <w:numFmt w:val="decimal"/>
      <w:lvlText w:val="%1.%2"/>
      <w:lvlJc w:val="left"/>
      <w:pPr>
        <w:ind w:left="360" w:hanging="360"/>
      </w:pPr>
      <w:rPr>
        <w:rFonts w:eastAsia="Times New Roman" w:cs="Times New Roman" w:hint="default"/>
        <w:b w:val="0"/>
        <w:color w:val="000000"/>
      </w:rPr>
    </w:lvl>
    <w:lvl w:ilvl="2">
      <w:start w:val="1"/>
      <w:numFmt w:val="decimal"/>
      <w:lvlText w:val="%1.%2.%3"/>
      <w:lvlJc w:val="left"/>
      <w:pPr>
        <w:ind w:left="720" w:hanging="720"/>
      </w:pPr>
      <w:rPr>
        <w:rFonts w:eastAsia="Times New Roman" w:cs="Times New Roman" w:hint="default"/>
        <w:b w:val="0"/>
        <w:color w:val="000000"/>
      </w:rPr>
    </w:lvl>
    <w:lvl w:ilvl="3">
      <w:start w:val="1"/>
      <w:numFmt w:val="decimal"/>
      <w:lvlText w:val="%1.%2.%3.%4"/>
      <w:lvlJc w:val="left"/>
      <w:pPr>
        <w:ind w:left="720" w:hanging="720"/>
      </w:pPr>
      <w:rPr>
        <w:rFonts w:eastAsia="Times New Roman" w:cs="Times New Roman" w:hint="default"/>
        <w:b w:val="0"/>
        <w:color w:val="000000"/>
      </w:rPr>
    </w:lvl>
    <w:lvl w:ilvl="4">
      <w:start w:val="1"/>
      <w:numFmt w:val="decimal"/>
      <w:lvlText w:val="%1.%2.%3.%4.%5"/>
      <w:lvlJc w:val="left"/>
      <w:pPr>
        <w:ind w:left="1080" w:hanging="1080"/>
      </w:pPr>
      <w:rPr>
        <w:rFonts w:eastAsia="Times New Roman" w:cs="Times New Roman" w:hint="default"/>
        <w:b w:val="0"/>
        <w:color w:val="000000"/>
      </w:rPr>
    </w:lvl>
    <w:lvl w:ilvl="5">
      <w:start w:val="1"/>
      <w:numFmt w:val="decimal"/>
      <w:lvlText w:val="%1.%2.%3.%4.%5.%6"/>
      <w:lvlJc w:val="left"/>
      <w:pPr>
        <w:ind w:left="1080" w:hanging="1080"/>
      </w:pPr>
      <w:rPr>
        <w:rFonts w:eastAsia="Times New Roman" w:cs="Times New Roman" w:hint="default"/>
        <w:b w:val="0"/>
        <w:color w:val="000000"/>
      </w:rPr>
    </w:lvl>
    <w:lvl w:ilvl="6">
      <w:start w:val="1"/>
      <w:numFmt w:val="decimal"/>
      <w:lvlText w:val="%1.%2.%3.%4.%5.%6.%7"/>
      <w:lvlJc w:val="left"/>
      <w:pPr>
        <w:ind w:left="1440" w:hanging="1440"/>
      </w:pPr>
      <w:rPr>
        <w:rFonts w:eastAsia="Times New Roman" w:cs="Times New Roman" w:hint="default"/>
        <w:b w:val="0"/>
        <w:color w:val="000000"/>
      </w:rPr>
    </w:lvl>
    <w:lvl w:ilvl="7">
      <w:start w:val="1"/>
      <w:numFmt w:val="decimal"/>
      <w:lvlText w:val="%1.%2.%3.%4.%5.%6.%7.%8"/>
      <w:lvlJc w:val="left"/>
      <w:pPr>
        <w:ind w:left="1440" w:hanging="1440"/>
      </w:pPr>
      <w:rPr>
        <w:rFonts w:eastAsia="Times New Roman" w:cs="Times New Roman" w:hint="default"/>
        <w:b w:val="0"/>
        <w:color w:val="000000"/>
      </w:rPr>
    </w:lvl>
    <w:lvl w:ilvl="8">
      <w:start w:val="1"/>
      <w:numFmt w:val="decimal"/>
      <w:lvlText w:val="%1.%2.%3.%4.%5.%6.%7.%8.%9"/>
      <w:lvlJc w:val="left"/>
      <w:pPr>
        <w:ind w:left="1800" w:hanging="1800"/>
      </w:pPr>
      <w:rPr>
        <w:rFonts w:eastAsia="Times New Roman" w:cs="Times New Roman" w:hint="default"/>
        <w:b w:val="0"/>
        <w:color w:val="000000"/>
      </w:rPr>
    </w:lvl>
  </w:abstractNum>
  <w:num w:numId="1">
    <w:abstractNumId w:val="18"/>
  </w:num>
  <w:num w:numId="2">
    <w:abstractNumId w:val="28"/>
  </w:num>
  <w:num w:numId="3">
    <w:abstractNumId w:val="26"/>
  </w:num>
  <w:num w:numId="4">
    <w:abstractNumId w:val="20"/>
  </w:num>
  <w:num w:numId="5">
    <w:abstractNumId w:val="27"/>
  </w:num>
  <w:num w:numId="6">
    <w:abstractNumId w:val="41"/>
  </w:num>
  <w:num w:numId="7">
    <w:abstractNumId w:val="36"/>
  </w:num>
  <w:num w:numId="8">
    <w:abstractNumId w:val="34"/>
  </w:num>
  <w:num w:numId="9">
    <w:abstractNumId w:val="2"/>
  </w:num>
  <w:num w:numId="10">
    <w:abstractNumId w:val="9"/>
  </w:num>
  <w:num w:numId="11">
    <w:abstractNumId w:val="25"/>
  </w:num>
  <w:num w:numId="12">
    <w:abstractNumId w:val="24"/>
  </w:num>
  <w:num w:numId="13">
    <w:abstractNumId w:val="32"/>
  </w:num>
  <w:num w:numId="14">
    <w:abstractNumId w:val="23"/>
  </w:num>
  <w:num w:numId="15">
    <w:abstractNumId w:val="31"/>
  </w:num>
  <w:num w:numId="16">
    <w:abstractNumId w:val="15"/>
  </w:num>
  <w:num w:numId="17">
    <w:abstractNumId w:val="11"/>
  </w:num>
  <w:num w:numId="18">
    <w:abstractNumId w:val="1"/>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35"/>
  </w:num>
  <w:num w:numId="22">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6"/>
  </w:num>
  <w:num w:numId="25">
    <w:abstractNumId w:val="17"/>
  </w:num>
  <w:num w:numId="26">
    <w:abstractNumId w:val="0"/>
  </w:num>
  <w:num w:numId="27">
    <w:abstractNumId w:val="16"/>
  </w:num>
  <w:num w:numId="28">
    <w:abstractNumId w:val="3"/>
  </w:num>
  <w:num w:numId="29">
    <w:abstractNumId w:val="29"/>
  </w:num>
  <w:num w:numId="30">
    <w:abstractNumId w:val="39"/>
  </w:num>
  <w:num w:numId="31">
    <w:abstractNumId w:val="30"/>
  </w:num>
  <w:num w:numId="32">
    <w:abstractNumId w:val="8"/>
  </w:num>
  <w:num w:numId="33">
    <w:abstractNumId w:val="38"/>
  </w:num>
  <w:num w:numId="34">
    <w:abstractNumId w:val="13"/>
  </w:num>
  <w:num w:numId="35">
    <w:abstractNumId w:val="40"/>
  </w:num>
  <w:num w:numId="36">
    <w:abstractNumId w:val="5"/>
  </w:num>
  <w:num w:numId="37">
    <w:abstractNumId w:val="22"/>
  </w:num>
  <w:num w:numId="38">
    <w:abstractNumId w:val="4"/>
  </w:num>
  <w:num w:numId="39">
    <w:abstractNumId w:val="42"/>
  </w:num>
  <w:num w:numId="40">
    <w:abstractNumId w:val="43"/>
  </w:num>
  <w:num w:numId="41">
    <w:abstractNumId w:val="12"/>
  </w:num>
  <w:num w:numId="42">
    <w:abstractNumId w:val="7"/>
  </w:num>
  <w:num w:numId="43">
    <w:abstractNumId w:val="33"/>
  </w:num>
  <w:num w:numId="44">
    <w:abstractNumId w:val="10"/>
  </w:num>
  <w:num w:numId="45">
    <w:abstractNumId w:val="14"/>
  </w:num>
  <w:num w:numId="46">
    <w:abstractNumId w:val="46"/>
  </w:num>
  <w:num w:numId="47">
    <w:abstractNumId w:val="21"/>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534F9"/>
    <w:rsid w:val="0000099C"/>
    <w:rsid w:val="00003485"/>
    <w:rsid w:val="00003B41"/>
    <w:rsid w:val="00005752"/>
    <w:rsid w:val="000073B6"/>
    <w:rsid w:val="00007F71"/>
    <w:rsid w:val="00010FE3"/>
    <w:rsid w:val="000111CB"/>
    <w:rsid w:val="000113AC"/>
    <w:rsid w:val="0001242B"/>
    <w:rsid w:val="000144F7"/>
    <w:rsid w:val="000154A5"/>
    <w:rsid w:val="00015FAD"/>
    <w:rsid w:val="000166FC"/>
    <w:rsid w:val="000209D4"/>
    <w:rsid w:val="00020D05"/>
    <w:rsid w:val="00021893"/>
    <w:rsid w:val="00021DA3"/>
    <w:rsid w:val="00022629"/>
    <w:rsid w:val="000234B2"/>
    <w:rsid w:val="00024652"/>
    <w:rsid w:val="0002638C"/>
    <w:rsid w:val="00030A50"/>
    <w:rsid w:val="000347A4"/>
    <w:rsid w:val="000376C6"/>
    <w:rsid w:val="00042570"/>
    <w:rsid w:val="00042861"/>
    <w:rsid w:val="00042C71"/>
    <w:rsid w:val="000477A0"/>
    <w:rsid w:val="00047EDB"/>
    <w:rsid w:val="00050127"/>
    <w:rsid w:val="00051399"/>
    <w:rsid w:val="00052400"/>
    <w:rsid w:val="00054DC7"/>
    <w:rsid w:val="00055557"/>
    <w:rsid w:val="00055E29"/>
    <w:rsid w:val="0006198F"/>
    <w:rsid w:val="000623D0"/>
    <w:rsid w:val="00062782"/>
    <w:rsid w:val="00062E27"/>
    <w:rsid w:val="00062E62"/>
    <w:rsid w:val="000630B8"/>
    <w:rsid w:val="00063735"/>
    <w:rsid w:val="00064D37"/>
    <w:rsid w:val="00065384"/>
    <w:rsid w:val="0006661A"/>
    <w:rsid w:val="00071C95"/>
    <w:rsid w:val="00072205"/>
    <w:rsid w:val="00073437"/>
    <w:rsid w:val="00073EBD"/>
    <w:rsid w:val="00074E9B"/>
    <w:rsid w:val="00075865"/>
    <w:rsid w:val="00075AD1"/>
    <w:rsid w:val="0007670B"/>
    <w:rsid w:val="00077867"/>
    <w:rsid w:val="00080204"/>
    <w:rsid w:val="00082729"/>
    <w:rsid w:val="0008399B"/>
    <w:rsid w:val="0008596F"/>
    <w:rsid w:val="00090A4E"/>
    <w:rsid w:val="00090B68"/>
    <w:rsid w:val="00091C18"/>
    <w:rsid w:val="00091C5C"/>
    <w:rsid w:val="00092AAE"/>
    <w:rsid w:val="00092EFE"/>
    <w:rsid w:val="000945EE"/>
    <w:rsid w:val="000958FD"/>
    <w:rsid w:val="00096495"/>
    <w:rsid w:val="00096F7B"/>
    <w:rsid w:val="000A76B2"/>
    <w:rsid w:val="000B0722"/>
    <w:rsid w:val="000B22F1"/>
    <w:rsid w:val="000B3BDC"/>
    <w:rsid w:val="000B4D90"/>
    <w:rsid w:val="000B5AD7"/>
    <w:rsid w:val="000B61B7"/>
    <w:rsid w:val="000C1B4A"/>
    <w:rsid w:val="000C26D6"/>
    <w:rsid w:val="000C2ECD"/>
    <w:rsid w:val="000C537D"/>
    <w:rsid w:val="000D1336"/>
    <w:rsid w:val="000D1FE2"/>
    <w:rsid w:val="000D20BA"/>
    <w:rsid w:val="000D2839"/>
    <w:rsid w:val="000D41A0"/>
    <w:rsid w:val="000D4645"/>
    <w:rsid w:val="000D65C8"/>
    <w:rsid w:val="000D6799"/>
    <w:rsid w:val="000E1C31"/>
    <w:rsid w:val="000E2057"/>
    <w:rsid w:val="000E2BE8"/>
    <w:rsid w:val="000E2EBB"/>
    <w:rsid w:val="000E379C"/>
    <w:rsid w:val="000E4B5A"/>
    <w:rsid w:val="000E4DA4"/>
    <w:rsid w:val="000E5D8F"/>
    <w:rsid w:val="000F032B"/>
    <w:rsid w:val="000F063C"/>
    <w:rsid w:val="000F34EB"/>
    <w:rsid w:val="000F3952"/>
    <w:rsid w:val="000F4E0B"/>
    <w:rsid w:val="000F51A2"/>
    <w:rsid w:val="000F5329"/>
    <w:rsid w:val="000F532C"/>
    <w:rsid w:val="000F60AE"/>
    <w:rsid w:val="000F6B10"/>
    <w:rsid w:val="00101D02"/>
    <w:rsid w:val="00104D3E"/>
    <w:rsid w:val="00105121"/>
    <w:rsid w:val="0011018D"/>
    <w:rsid w:val="00112398"/>
    <w:rsid w:val="001129A5"/>
    <w:rsid w:val="00112D17"/>
    <w:rsid w:val="00112D83"/>
    <w:rsid w:val="0011367B"/>
    <w:rsid w:val="00113A76"/>
    <w:rsid w:val="00114887"/>
    <w:rsid w:val="001156B4"/>
    <w:rsid w:val="00115CE9"/>
    <w:rsid w:val="001172EA"/>
    <w:rsid w:val="00117A98"/>
    <w:rsid w:val="00120F27"/>
    <w:rsid w:val="001312AA"/>
    <w:rsid w:val="00131A11"/>
    <w:rsid w:val="001320F5"/>
    <w:rsid w:val="00132BFF"/>
    <w:rsid w:val="00135930"/>
    <w:rsid w:val="00136669"/>
    <w:rsid w:val="00136FCD"/>
    <w:rsid w:val="0014012C"/>
    <w:rsid w:val="001404C9"/>
    <w:rsid w:val="00140AA4"/>
    <w:rsid w:val="00143C4D"/>
    <w:rsid w:val="00144297"/>
    <w:rsid w:val="00150593"/>
    <w:rsid w:val="00151BD0"/>
    <w:rsid w:val="001521E8"/>
    <w:rsid w:val="00152AD5"/>
    <w:rsid w:val="001544D9"/>
    <w:rsid w:val="00154747"/>
    <w:rsid w:val="00155C68"/>
    <w:rsid w:val="001568B1"/>
    <w:rsid w:val="00157059"/>
    <w:rsid w:val="0015778D"/>
    <w:rsid w:val="00161340"/>
    <w:rsid w:val="00161BC0"/>
    <w:rsid w:val="00162566"/>
    <w:rsid w:val="001627D5"/>
    <w:rsid w:val="001630B8"/>
    <w:rsid w:val="0016339B"/>
    <w:rsid w:val="001635A4"/>
    <w:rsid w:val="00163AF6"/>
    <w:rsid w:val="00163E95"/>
    <w:rsid w:val="00164CB7"/>
    <w:rsid w:val="00164D73"/>
    <w:rsid w:val="00165955"/>
    <w:rsid w:val="00166319"/>
    <w:rsid w:val="00167436"/>
    <w:rsid w:val="001707DF"/>
    <w:rsid w:val="00171EA9"/>
    <w:rsid w:val="00172943"/>
    <w:rsid w:val="0017374D"/>
    <w:rsid w:val="001737E8"/>
    <w:rsid w:val="00173C6D"/>
    <w:rsid w:val="0017646E"/>
    <w:rsid w:val="00176990"/>
    <w:rsid w:val="001779A9"/>
    <w:rsid w:val="00180D04"/>
    <w:rsid w:val="001814D7"/>
    <w:rsid w:val="00182044"/>
    <w:rsid w:val="00182372"/>
    <w:rsid w:val="001846CD"/>
    <w:rsid w:val="00184B2B"/>
    <w:rsid w:val="00185291"/>
    <w:rsid w:val="00190761"/>
    <w:rsid w:val="00193185"/>
    <w:rsid w:val="00194288"/>
    <w:rsid w:val="00194CB8"/>
    <w:rsid w:val="001962F1"/>
    <w:rsid w:val="0019728E"/>
    <w:rsid w:val="001A216E"/>
    <w:rsid w:val="001A2ECB"/>
    <w:rsid w:val="001A473D"/>
    <w:rsid w:val="001A5C10"/>
    <w:rsid w:val="001A61E8"/>
    <w:rsid w:val="001B0AFC"/>
    <w:rsid w:val="001B0C26"/>
    <w:rsid w:val="001B0EBC"/>
    <w:rsid w:val="001B20FF"/>
    <w:rsid w:val="001B2556"/>
    <w:rsid w:val="001B45E5"/>
    <w:rsid w:val="001C3BCC"/>
    <w:rsid w:val="001C4B92"/>
    <w:rsid w:val="001C607F"/>
    <w:rsid w:val="001C748B"/>
    <w:rsid w:val="001C7A79"/>
    <w:rsid w:val="001D03A6"/>
    <w:rsid w:val="001D0628"/>
    <w:rsid w:val="001D0E3A"/>
    <w:rsid w:val="001D1751"/>
    <w:rsid w:val="001D1CC8"/>
    <w:rsid w:val="001D28D1"/>
    <w:rsid w:val="001D2A91"/>
    <w:rsid w:val="001D6140"/>
    <w:rsid w:val="001D7492"/>
    <w:rsid w:val="001D7C2C"/>
    <w:rsid w:val="001E2A95"/>
    <w:rsid w:val="001E2CC7"/>
    <w:rsid w:val="001E2CEB"/>
    <w:rsid w:val="001E3023"/>
    <w:rsid w:val="001E4038"/>
    <w:rsid w:val="001E6EA6"/>
    <w:rsid w:val="001E6F0B"/>
    <w:rsid w:val="001E7A4A"/>
    <w:rsid w:val="001F0388"/>
    <w:rsid w:val="001F08E5"/>
    <w:rsid w:val="001F1BA2"/>
    <w:rsid w:val="001F1CFC"/>
    <w:rsid w:val="001F2A24"/>
    <w:rsid w:val="001F38ED"/>
    <w:rsid w:val="001F4AD9"/>
    <w:rsid w:val="001F5E37"/>
    <w:rsid w:val="001F6B85"/>
    <w:rsid w:val="00200C79"/>
    <w:rsid w:val="00202353"/>
    <w:rsid w:val="0020304D"/>
    <w:rsid w:val="00203941"/>
    <w:rsid w:val="00204BBB"/>
    <w:rsid w:val="002052C5"/>
    <w:rsid w:val="00207F48"/>
    <w:rsid w:val="002114FF"/>
    <w:rsid w:val="00212537"/>
    <w:rsid w:val="0021267F"/>
    <w:rsid w:val="00212729"/>
    <w:rsid w:val="00212AA3"/>
    <w:rsid w:val="00213874"/>
    <w:rsid w:val="00216038"/>
    <w:rsid w:val="002216A6"/>
    <w:rsid w:val="00222DCF"/>
    <w:rsid w:val="00222E00"/>
    <w:rsid w:val="002248F0"/>
    <w:rsid w:val="002275AC"/>
    <w:rsid w:val="00231DAE"/>
    <w:rsid w:val="002348C3"/>
    <w:rsid w:val="002350ED"/>
    <w:rsid w:val="00235F65"/>
    <w:rsid w:val="00236A28"/>
    <w:rsid w:val="00236D99"/>
    <w:rsid w:val="00240D50"/>
    <w:rsid w:val="00241A15"/>
    <w:rsid w:val="0024327D"/>
    <w:rsid w:val="002433EE"/>
    <w:rsid w:val="00244109"/>
    <w:rsid w:val="00245B81"/>
    <w:rsid w:val="002463B5"/>
    <w:rsid w:val="00247112"/>
    <w:rsid w:val="002475DA"/>
    <w:rsid w:val="00247DD6"/>
    <w:rsid w:val="002516C8"/>
    <w:rsid w:val="00252202"/>
    <w:rsid w:val="0025256E"/>
    <w:rsid w:val="00252C30"/>
    <w:rsid w:val="00253493"/>
    <w:rsid w:val="00253BF6"/>
    <w:rsid w:val="00255118"/>
    <w:rsid w:val="002555A3"/>
    <w:rsid w:val="002556F7"/>
    <w:rsid w:val="00256287"/>
    <w:rsid w:val="00256EFA"/>
    <w:rsid w:val="00260409"/>
    <w:rsid w:val="00261BB7"/>
    <w:rsid w:val="00261D25"/>
    <w:rsid w:val="002640A0"/>
    <w:rsid w:val="00264738"/>
    <w:rsid w:val="0026505D"/>
    <w:rsid w:val="00265771"/>
    <w:rsid w:val="002705AC"/>
    <w:rsid w:val="00271460"/>
    <w:rsid w:val="00272A80"/>
    <w:rsid w:val="00272B5A"/>
    <w:rsid w:val="00273E56"/>
    <w:rsid w:val="00277781"/>
    <w:rsid w:val="00283A1F"/>
    <w:rsid w:val="00284B5A"/>
    <w:rsid w:val="00284F5D"/>
    <w:rsid w:val="002858AF"/>
    <w:rsid w:val="002874E2"/>
    <w:rsid w:val="00291469"/>
    <w:rsid w:val="002945EB"/>
    <w:rsid w:val="002951E1"/>
    <w:rsid w:val="00295685"/>
    <w:rsid w:val="002A211E"/>
    <w:rsid w:val="002A30DE"/>
    <w:rsid w:val="002A4986"/>
    <w:rsid w:val="002A544F"/>
    <w:rsid w:val="002A68EF"/>
    <w:rsid w:val="002A7D1A"/>
    <w:rsid w:val="002B0EE3"/>
    <w:rsid w:val="002B0F14"/>
    <w:rsid w:val="002B18ED"/>
    <w:rsid w:val="002B1EB7"/>
    <w:rsid w:val="002B2056"/>
    <w:rsid w:val="002B20DE"/>
    <w:rsid w:val="002B3108"/>
    <w:rsid w:val="002B6956"/>
    <w:rsid w:val="002B7C40"/>
    <w:rsid w:val="002C1B24"/>
    <w:rsid w:val="002C2085"/>
    <w:rsid w:val="002C2523"/>
    <w:rsid w:val="002C3BC3"/>
    <w:rsid w:val="002C3C1B"/>
    <w:rsid w:val="002C44A1"/>
    <w:rsid w:val="002C662C"/>
    <w:rsid w:val="002C6B68"/>
    <w:rsid w:val="002C7600"/>
    <w:rsid w:val="002D48A8"/>
    <w:rsid w:val="002D7C27"/>
    <w:rsid w:val="002E0B08"/>
    <w:rsid w:val="002E1522"/>
    <w:rsid w:val="002E2060"/>
    <w:rsid w:val="002E50EA"/>
    <w:rsid w:val="002E6706"/>
    <w:rsid w:val="002E7FA8"/>
    <w:rsid w:val="002F09E1"/>
    <w:rsid w:val="002F156F"/>
    <w:rsid w:val="002F1BEF"/>
    <w:rsid w:val="002F2775"/>
    <w:rsid w:val="002F2857"/>
    <w:rsid w:val="002F2D4D"/>
    <w:rsid w:val="002F324D"/>
    <w:rsid w:val="002F3F0B"/>
    <w:rsid w:val="0030021B"/>
    <w:rsid w:val="00300F3E"/>
    <w:rsid w:val="003012A5"/>
    <w:rsid w:val="003014CE"/>
    <w:rsid w:val="003026DE"/>
    <w:rsid w:val="003030D2"/>
    <w:rsid w:val="00303743"/>
    <w:rsid w:val="003041C1"/>
    <w:rsid w:val="0030646A"/>
    <w:rsid w:val="00306B23"/>
    <w:rsid w:val="00307B46"/>
    <w:rsid w:val="00310E18"/>
    <w:rsid w:val="00310F55"/>
    <w:rsid w:val="0031189D"/>
    <w:rsid w:val="00311BD3"/>
    <w:rsid w:val="00312E3D"/>
    <w:rsid w:val="003138B8"/>
    <w:rsid w:val="00314A92"/>
    <w:rsid w:val="00314E57"/>
    <w:rsid w:val="00315A7C"/>
    <w:rsid w:val="00316850"/>
    <w:rsid w:val="00316B13"/>
    <w:rsid w:val="00317435"/>
    <w:rsid w:val="00317C5F"/>
    <w:rsid w:val="0032002A"/>
    <w:rsid w:val="0032059F"/>
    <w:rsid w:val="0032294F"/>
    <w:rsid w:val="00322C10"/>
    <w:rsid w:val="00323075"/>
    <w:rsid w:val="003234AE"/>
    <w:rsid w:val="003238D5"/>
    <w:rsid w:val="003243EB"/>
    <w:rsid w:val="003244F4"/>
    <w:rsid w:val="003263CE"/>
    <w:rsid w:val="00327B38"/>
    <w:rsid w:val="00327B99"/>
    <w:rsid w:val="00330337"/>
    <w:rsid w:val="003308FD"/>
    <w:rsid w:val="00332E03"/>
    <w:rsid w:val="00333CE9"/>
    <w:rsid w:val="0033544F"/>
    <w:rsid w:val="00337596"/>
    <w:rsid w:val="003436E1"/>
    <w:rsid w:val="00344DD1"/>
    <w:rsid w:val="00346675"/>
    <w:rsid w:val="00346DE1"/>
    <w:rsid w:val="00347FC3"/>
    <w:rsid w:val="00347FE8"/>
    <w:rsid w:val="00351697"/>
    <w:rsid w:val="00352B3A"/>
    <w:rsid w:val="00353EB5"/>
    <w:rsid w:val="00354FB4"/>
    <w:rsid w:val="00356436"/>
    <w:rsid w:val="003564E9"/>
    <w:rsid w:val="003605FE"/>
    <w:rsid w:val="00360A12"/>
    <w:rsid w:val="003618BC"/>
    <w:rsid w:val="00361C6F"/>
    <w:rsid w:val="003653BD"/>
    <w:rsid w:val="00366186"/>
    <w:rsid w:val="00371B6B"/>
    <w:rsid w:val="00372E18"/>
    <w:rsid w:val="0037617D"/>
    <w:rsid w:val="0037747D"/>
    <w:rsid w:val="00377BFA"/>
    <w:rsid w:val="00381DD2"/>
    <w:rsid w:val="00386069"/>
    <w:rsid w:val="00386344"/>
    <w:rsid w:val="00386E8F"/>
    <w:rsid w:val="003873C1"/>
    <w:rsid w:val="00387707"/>
    <w:rsid w:val="003877B8"/>
    <w:rsid w:val="00390CAA"/>
    <w:rsid w:val="003913C8"/>
    <w:rsid w:val="00392F0B"/>
    <w:rsid w:val="00392F7D"/>
    <w:rsid w:val="003937B9"/>
    <w:rsid w:val="00395926"/>
    <w:rsid w:val="003A193C"/>
    <w:rsid w:val="003A322D"/>
    <w:rsid w:val="003A3495"/>
    <w:rsid w:val="003A5F86"/>
    <w:rsid w:val="003A72FE"/>
    <w:rsid w:val="003A75B4"/>
    <w:rsid w:val="003B07AF"/>
    <w:rsid w:val="003B0C62"/>
    <w:rsid w:val="003B1914"/>
    <w:rsid w:val="003C070E"/>
    <w:rsid w:val="003C2EFD"/>
    <w:rsid w:val="003C498E"/>
    <w:rsid w:val="003C5CA8"/>
    <w:rsid w:val="003C5ED8"/>
    <w:rsid w:val="003C6639"/>
    <w:rsid w:val="003C6E9D"/>
    <w:rsid w:val="003C7140"/>
    <w:rsid w:val="003C720F"/>
    <w:rsid w:val="003D05F0"/>
    <w:rsid w:val="003D08BE"/>
    <w:rsid w:val="003D0D22"/>
    <w:rsid w:val="003D17C1"/>
    <w:rsid w:val="003D1FB0"/>
    <w:rsid w:val="003D285F"/>
    <w:rsid w:val="003D2A0E"/>
    <w:rsid w:val="003D4FA8"/>
    <w:rsid w:val="003D5597"/>
    <w:rsid w:val="003D6DBE"/>
    <w:rsid w:val="003E279D"/>
    <w:rsid w:val="003E350B"/>
    <w:rsid w:val="003E5E0B"/>
    <w:rsid w:val="003E7598"/>
    <w:rsid w:val="003F0709"/>
    <w:rsid w:val="003F0A61"/>
    <w:rsid w:val="003F1C98"/>
    <w:rsid w:val="003F2FCA"/>
    <w:rsid w:val="003F4766"/>
    <w:rsid w:val="003F55EF"/>
    <w:rsid w:val="003F5A88"/>
    <w:rsid w:val="003F5DEA"/>
    <w:rsid w:val="004005F8"/>
    <w:rsid w:val="00400918"/>
    <w:rsid w:val="00401E92"/>
    <w:rsid w:val="004022B3"/>
    <w:rsid w:val="004023CC"/>
    <w:rsid w:val="00402E22"/>
    <w:rsid w:val="00405420"/>
    <w:rsid w:val="00405B5C"/>
    <w:rsid w:val="004062EF"/>
    <w:rsid w:val="00406657"/>
    <w:rsid w:val="00407812"/>
    <w:rsid w:val="0041097F"/>
    <w:rsid w:val="004127D1"/>
    <w:rsid w:val="00412B35"/>
    <w:rsid w:val="00413755"/>
    <w:rsid w:val="0041415B"/>
    <w:rsid w:val="00415DF8"/>
    <w:rsid w:val="0042330A"/>
    <w:rsid w:val="00423BB6"/>
    <w:rsid w:val="0042537E"/>
    <w:rsid w:val="004263AE"/>
    <w:rsid w:val="004264FA"/>
    <w:rsid w:val="00430F0A"/>
    <w:rsid w:val="0043177E"/>
    <w:rsid w:val="0043225B"/>
    <w:rsid w:val="00432397"/>
    <w:rsid w:val="004329CA"/>
    <w:rsid w:val="004344AF"/>
    <w:rsid w:val="004344D5"/>
    <w:rsid w:val="00434E6C"/>
    <w:rsid w:val="00436072"/>
    <w:rsid w:val="004369D6"/>
    <w:rsid w:val="004378C5"/>
    <w:rsid w:val="00437A05"/>
    <w:rsid w:val="004414E9"/>
    <w:rsid w:val="00444936"/>
    <w:rsid w:val="00447373"/>
    <w:rsid w:val="004503E9"/>
    <w:rsid w:val="00450589"/>
    <w:rsid w:val="00450941"/>
    <w:rsid w:val="00452410"/>
    <w:rsid w:val="00452B77"/>
    <w:rsid w:val="004534F9"/>
    <w:rsid w:val="00454F4C"/>
    <w:rsid w:val="0045522B"/>
    <w:rsid w:val="004561B4"/>
    <w:rsid w:val="004572B1"/>
    <w:rsid w:val="00461EA6"/>
    <w:rsid w:val="00464BA1"/>
    <w:rsid w:val="00465644"/>
    <w:rsid w:val="0046582B"/>
    <w:rsid w:val="00465B45"/>
    <w:rsid w:val="00467CAB"/>
    <w:rsid w:val="00470593"/>
    <w:rsid w:val="00471B80"/>
    <w:rsid w:val="00473AB3"/>
    <w:rsid w:val="00473D72"/>
    <w:rsid w:val="00474157"/>
    <w:rsid w:val="00477B5D"/>
    <w:rsid w:val="00480EDB"/>
    <w:rsid w:val="004838BB"/>
    <w:rsid w:val="004857D1"/>
    <w:rsid w:val="00490A49"/>
    <w:rsid w:val="00493611"/>
    <w:rsid w:val="004940F4"/>
    <w:rsid w:val="00494E8E"/>
    <w:rsid w:val="00495239"/>
    <w:rsid w:val="00495D6D"/>
    <w:rsid w:val="004A1CC5"/>
    <w:rsid w:val="004A24CC"/>
    <w:rsid w:val="004A2EAE"/>
    <w:rsid w:val="004A306F"/>
    <w:rsid w:val="004A33F7"/>
    <w:rsid w:val="004A36F7"/>
    <w:rsid w:val="004A3A73"/>
    <w:rsid w:val="004A5BC9"/>
    <w:rsid w:val="004A633C"/>
    <w:rsid w:val="004A7125"/>
    <w:rsid w:val="004A7147"/>
    <w:rsid w:val="004A7461"/>
    <w:rsid w:val="004A74BA"/>
    <w:rsid w:val="004B0666"/>
    <w:rsid w:val="004B1C3A"/>
    <w:rsid w:val="004B2538"/>
    <w:rsid w:val="004B31DC"/>
    <w:rsid w:val="004B3962"/>
    <w:rsid w:val="004B4F48"/>
    <w:rsid w:val="004B511D"/>
    <w:rsid w:val="004B5AEC"/>
    <w:rsid w:val="004B5B96"/>
    <w:rsid w:val="004B5E85"/>
    <w:rsid w:val="004B69F4"/>
    <w:rsid w:val="004B6BC7"/>
    <w:rsid w:val="004C0CDB"/>
    <w:rsid w:val="004C1E46"/>
    <w:rsid w:val="004C346C"/>
    <w:rsid w:val="004C39DF"/>
    <w:rsid w:val="004C720A"/>
    <w:rsid w:val="004D0331"/>
    <w:rsid w:val="004D31EF"/>
    <w:rsid w:val="004D4B38"/>
    <w:rsid w:val="004E2A01"/>
    <w:rsid w:val="004E329F"/>
    <w:rsid w:val="004E35AD"/>
    <w:rsid w:val="004E41B3"/>
    <w:rsid w:val="004E4F61"/>
    <w:rsid w:val="004F0241"/>
    <w:rsid w:val="004F0ACF"/>
    <w:rsid w:val="004F0E3C"/>
    <w:rsid w:val="004F2755"/>
    <w:rsid w:val="004F29B3"/>
    <w:rsid w:val="004F2BA3"/>
    <w:rsid w:val="004F3140"/>
    <w:rsid w:val="004F38FF"/>
    <w:rsid w:val="004F3C2C"/>
    <w:rsid w:val="004F4A26"/>
    <w:rsid w:val="004F5ACF"/>
    <w:rsid w:val="004F5E08"/>
    <w:rsid w:val="00500103"/>
    <w:rsid w:val="00503263"/>
    <w:rsid w:val="00505B97"/>
    <w:rsid w:val="00505FB0"/>
    <w:rsid w:val="0050686F"/>
    <w:rsid w:val="00506CF4"/>
    <w:rsid w:val="00506E9C"/>
    <w:rsid w:val="00510CE0"/>
    <w:rsid w:val="00511C45"/>
    <w:rsid w:val="00511C8E"/>
    <w:rsid w:val="005135AA"/>
    <w:rsid w:val="00513D68"/>
    <w:rsid w:val="005141F2"/>
    <w:rsid w:val="00514244"/>
    <w:rsid w:val="00514812"/>
    <w:rsid w:val="00514B4E"/>
    <w:rsid w:val="00514FCF"/>
    <w:rsid w:val="00516D53"/>
    <w:rsid w:val="00517700"/>
    <w:rsid w:val="00525683"/>
    <w:rsid w:val="00531B0E"/>
    <w:rsid w:val="00531CF2"/>
    <w:rsid w:val="00532BDA"/>
    <w:rsid w:val="005335E6"/>
    <w:rsid w:val="00533683"/>
    <w:rsid w:val="00534388"/>
    <w:rsid w:val="00535F6D"/>
    <w:rsid w:val="005368D5"/>
    <w:rsid w:val="00536DF7"/>
    <w:rsid w:val="00536E78"/>
    <w:rsid w:val="00536F8F"/>
    <w:rsid w:val="005374CE"/>
    <w:rsid w:val="00544AD5"/>
    <w:rsid w:val="00544C8B"/>
    <w:rsid w:val="0054549A"/>
    <w:rsid w:val="005511EA"/>
    <w:rsid w:val="0055271A"/>
    <w:rsid w:val="00552AFC"/>
    <w:rsid w:val="00553DFD"/>
    <w:rsid w:val="005555B5"/>
    <w:rsid w:val="00555D93"/>
    <w:rsid w:val="005560BE"/>
    <w:rsid w:val="0056147E"/>
    <w:rsid w:val="00562131"/>
    <w:rsid w:val="0056351C"/>
    <w:rsid w:val="005642B1"/>
    <w:rsid w:val="0056490E"/>
    <w:rsid w:val="005651D3"/>
    <w:rsid w:val="00565A74"/>
    <w:rsid w:val="00565B12"/>
    <w:rsid w:val="00566720"/>
    <w:rsid w:val="005670D6"/>
    <w:rsid w:val="00567A7A"/>
    <w:rsid w:val="00576395"/>
    <w:rsid w:val="00581A8A"/>
    <w:rsid w:val="00581BE8"/>
    <w:rsid w:val="00582462"/>
    <w:rsid w:val="00582ECA"/>
    <w:rsid w:val="00584578"/>
    <w:rsid w:val="0058459D"/>
    <w:rsid w:val="005852E3"/>
    <w:rsid w:val="00587EB9"/>
    <w:rsid w:val="00591D26"/>
    <w:rsid w:val="00593B21"/>
    <w:rsid w:val="00594130"/>
    <w:rsid w:val="00594462"/>
    <w:rsid w:val="00594876"/>
    <w:rsid w:val="00594C95"/>
    <w:rsid w:val="00596360"/>
    <w:rsid w:val="00596EAE"/>
    <w:rsid w:val="005A01F9"/>
    <w:rsid w:val="005A0575"/>
    <w:rsid w:val="005A15F8"/>
    <w:rsid w:val="005A2BFD"/>
    <w:rsid w:val="005A2C2D"/>
    <w:rsid w:val="005A2F86"/>
    <w:rsid w:val="005A349C"/>
    <w:rsid w:val="005A388D"/>
    <w:rsid w:val="005A4198"/>
    <w:rsid w:val="005A47EE"/>
    <w:rsid w:val="005A5163"/>
    <w:rsid w:val="005A5C6B"/>
    <w:rsid w:val="005A7B10"/>
    <w:rsid w:val="005B1C11"/>
    <w:rsid w:val="005B2872"/>
    <w:rsid w:val="005B33F5"/>
    <w:rsid w:val="005B3865"/>
    <w:rsid w:val="005B3CDE"/>
    <w:rsid w:val="005B4C5A"/>
    <w:rsid w:val="005B7701"/>
    <w:rsid w:val="005C198B"/>
    <w:rsid w:val="005C3AE9"/>
    <w:rsid w:val="005C6EB4"/>
    <w:rsid w:val="005C70FC"/>
    <w:rsid w:val="005C7FC6"/>
    <w:rsid w:val="005D07FE"/>
    <w:rsid w:val="005D198D"/>
    <w:rsid w:val="005D2C13"/>
    <w:rsid w:val="005D3A34"/>
    <w:rsid w:val="005D435E"/>
    <w:rsid w:val="005D72BB"/>
    <w:rsid w:val="005D78F4"/>
    <w:rsid w:val="005D7CC9"/>
    <w:rsid w:val="005E059B"/>
    <w:rsid w:val="005E19AE"/>
    <w:rsid w:val="005E2F7A"/>
    <w:rsid w:val="005E368C"/>
    <w:rsid w:val="005E3A5D"/>
    <w:rsid w:val="005F08B5"/>
    <w:rsid w:val="005F140A"/>
    <w:rsid w:val="005F18D5"/>
    <w:rsid w:val="005F271B"/>
    <w:rsid w:val="005F3CC1"/>
    <w:rsid w:val="005F4649"/>
    <w:rsid w:val="005F6332"/>
    <w:rsid w:val="005F63EA"/>
    <w:rsid w:val="0060490C"/>
    <w:rsid w:val="00607FDF"/>
    <w:rsid w:val="006108F4"/>
    <w:rsid w:val="00610EDB"/>
    <w:rsid w:val="00612C54"/>
    <w:rsid w:val="00612D82"/>
    <w:rsid w:val="00615A5D"/>
    <w:rsid w:val="00616899"/>
    <w:rsid w:val="00617BD2"/>
    <w:rsid w:val="006200BB"/>
    <w:rsid w:val="006201B5"/>
    <w:rsid w:val="00620986"/>
    <w:rsid w:val="00621F0C"/>
    <w:rsid w:val="00622941"/>
    <w:rsid w:val="00626704"/>
    <w:rsid w:val="00630113"/>
    <w:rsid w:val="00630841"/>
    <w:rsid w:val="0063342A"/>
    <w:rsid w:val="00634753"/>
    <w:rsid w:val="006347CA"/>
    <w:rsid w:val="0063512C"/>
    <w:rsid w:val="006354DA"/>
    <w:rsid w:val="006365A5"/>
    <w:rsid w:val="006407A1"/>
    <w:rsid w:val="006407D0"/>
    <w:rsid w:val="006435EA"/>
    <w:rsid w:val="006451D5"/>
    <w:rsid w:val="00646145"/>
    <w:rsid w:val="00651863"/>
    <w:rsid w:val="00654DE2"/>
    <w:rsid w:val="006552A1"/>
    <w:rsid w:val="00655C34"/>
    <w:rsid w:val="00660075"/>
    <w:rsid w:val="006614A1"/>
    <w:rsid w:val="0066226F"/>
    <w:rsid w:val="006638E5"/>
    <w:rsid w:val="00663CE8"/>
    <w:rsid w:val="00664D34"/>
    <w:rsid w:val="00665044"/>
    <w:rsid w:val="006674AF"/>
    <w:rsid w:val="00667854"/>
    <w:rsid w:val="00670420"/>
    <w:rsid w:val="00673B02"/>
    <w:rsid w:val="00673B59"/>
    <w:rsid w:val="00674AE9"/>
    <w:rsid w:val="00675061"/>
    <w:rsid w:val="0067695B"/>
    <w:rsid w:val="00682392"/>
    <w:rsid w:val="00682914"/>
    <w:rsid w:val="00683360"/>
    <w:rsid w:val="0068366E"/>
    <w:rsid w:val="00685414"/>
    <w:rsid w:val="00685901"/>
    <w:rsid w:val="00686C5F"/>
    <w:rsid w:val="006872AD"/>
    <w:rsid w:val="006904B6"/>
    <w:rsid w:val="0069137D"/>
    <w:rsid w:val="00691534"/>
    <w:rsid w:val="0069336F"/>
    <w:rsid w:val="006A6361"/>
    <w:rsid w:val="006A7202"/>
    <w:rsid w:val="006A7DDC"/>
    <w:rsid w:val="006B0259"/>
    <w:rsid w:val="006B1AC5"/>
    <w:rsid w:val="006B4AAD"/>
    <w:rsid w:val="006B61D1"/>
    <w:rsid w:val="006B781C"/>
    <w:rsid w:val="006C0E0A"/>
    <w:rsid w:val="006C320E"/>
    <w:rsid w:val="006C325B"/>
    <w:rsid w:val="006C4ABD"/>
    <w:rsid w:val="006C51B7"/>
    <w:rsid w:val="006C6173"/>
    <w:rsid w:val="006D3594"/>
    <w:rsid w:val="006D3BD7"/>
    <w:rsid w:val="006D58A4"/>
    <w:rsid w:val="006D7659"/>
    <w:rsid w:val="006D76F0"/>
    <w:rsid w:val="006E031B"/>
    <w:rsid w:val="006E0C85"/>
    <w:rsid w:val="006E15A3"/>
    <w:rsid w:val="006E19E0"/>
    <w:rsid w:val="006E1E2C"/>
    <w:rsid w:val="006E2F94"/>
    <w:rsid w:val="006E6A78"/>
    <w:rsid w:val="006E741A"/>
    <w:rsid w:val="006E78D9"/>
    <w:rsid w:val="006F03A8"/>
    <w:rsid w:val="006F4C3D"/>
    <w:rsid w:val="006F7522"/>
    <w:rsid w:val="00702F20"/>
    <w:rsid w:val="00703AE7"/>
    <w:rsid w:val="0070648B"/>
    <w:rsid w:val="0070774F"/>
    <w:rsid w:val="00707DDE"/>
    <w:rsid w:val="00707ED2"/>
    <w:rsid w:val="00710881"/>
    <w:rsid w:val="00710D09"/>
    <w:rsid w:val="007114B3"/>
    <w:rsid w:val="00714D73"/>
    <w:rsid w:val="007155FA"/>
    <w:rsid w:val="00715B9E"/>
    <w:rsid w:val="00716773"/>
    <w:rsid w:val="00716828"/>
    <w:rsid w:val="00720042"/>
    <w:rsid w:val="00720652"/>
    <w:rsid w:val="00722F5F"/>
    <w:rsid w:val="00722F81"/>
    <w:rsid w:val="00724318"/>
    <w:rsid w:val="00724F17"/>
    <w:rsid w:val="00725781"/>
    <w:rsid w:val="007258BD"/>
    <w:rsid w:val="0072740E"/>
    <w:rsid w:val="007301B1"/>
    <w:rsid w:val="00732102"/>
    <w:rsid w:val="00734353"/>
    <w:rsid w:val="0073471F"/>
    <w:rsid w:val="00734D25"/>
    <w:rsid w:val="00735497"/>
    <w:rsid w:val="007355E2"/>
    <w:rsid w:val="00735B2B"/>
    <w:rsid w:val="00740A13"/>
    <w:rsid w:val="00741DAC"/>
    <w:rsid w:val="007440AC"/>
    <w:rsid w:val="007448DD"/>
    <w:rsid w:val="007460C4"/>
    <w:rsid w:val="00755CE8"/>
    <w:rsid w:val="007568C2"/>
    <w:rsid w:val="00757D10"/>
    <w:rsid w:val="00760B03"/>
    <w:rsid w:val="00761BD3"/>
    <w:rsid w:val="00761D0C"/>
    <w:rsid w:val="0076206A"/>
    <w:rsid w:val="007625B2"/>
    <w:rsid w:val="00762E0D"/>
    <w:rsid w:val="0076557A"/>
    <w:rsid w:val="00766EB4"/>
    <w:rsid w:val="0076732A"/>
    <w:rsid w:val="00770492"/>
    <w:rsid w:val="00772478"/>
    <w:rsid w:val="00772C8D"/>
    <w:rsid w:val="00774B54"/>
    <w:rsid w:val="00774CA2"/>
    <w:rsid w:val="007766A5"/>
    <w:rsid w:val="00776781"/>
    <w:rsid w:val="00780267"/>
    <w:rsid w:val="00785CDA"/>
    <w:rsid w:val="00790350"/>
    <w:rsid w:val="00790D2C"/>
    <w:rsid w:val="00793698"/>
    <w:rsid w:val="00793EEA"/>
    <w:rsid w:val="00794A40"/>
    <w:rsid w:val="007952D9"/>
    <w:rsid w:val="00796ECB"/>
    <w:rsid w:val="00797207"/>
    <w:rsid w:val="00797720"/>
    <w:rsid w:val="007A07A5"/>
    <w:rsid w:val="007A2309"/>
    <w:rsid w:val="007A4302"/>
    <w:rsid w:val="007A6E70"/>
    <w:rsid w:val="007A7A1B"/>
    <w:rsid w:val="007B0934"/>
    <w:rsid w:val="007B1271"/>
    <w:rsid w:val="007B33BC"/>
    <w:rsid w:val="007B7DC1"/>
    <w:rsid w:val="007B7E3C"/>
    <w:rsid w:val="007C13D7"/>
    <w:rsid w:val="007C2CFD"/>
    <w:rsid w:val="007C2ED3"/>
    <w:rsid w:val="007C2FC2"/>
    <w:rsid w:val="007C3A3F"/>
    <w:rsid w:val="007C46C1"/>
    <w:rsid w:val="007C5EF8"/>
    <w:rsid w:val="007C7975"/>
    <w:rsid w:val="007D0835"/>
    <w:rsid w:val="007D1B8E"/>
    <w:rsid w:val="007D48CF"/>
    <w:rsid w:val="007D5633"/>
    <w:rsid w:val="007D57CF"/>
    <w:rsid w:val="007D58EC"/>
    <w:rsid w:val="007D7A09"/>
    <w:rsid w:val="007E0606"/>
    <w:rsid w:val="007E1B4D"/>
    <w:rsid w:val="007E22AB"/>
    <w:rsid w:val="007E2812"/>
    <w:rsid w:val="007E389E"/>
    <w:rsid w:val="007E59CC"/>
    <w:rsid w:val="007E7DD3"/>
    <w:rsid w:val="007F19F6"/>
    <w:rsid w:val="007F2BCE"/>
    <w:rsid w:val="007F2C52"/>
    <w:rsid w:val="007F41BC"/>
    <w:rsid w:val="007F4A9E"/>
    <w:rsid w:val="007F5680"/>
    <w:rsid w:val="007F7995"/>
    <w:rsid w:val="0080240F"/>
    <w:rsid w:val="0080284D"/>
    <w:rsid w:val="00802B11"/>
    <w:rsid w:val="00806539"/>
    <w:rsid w:val="00811FD1"/>
    <w:rsid w:val="008132D1"/>
    <w:rsid w:val="008137DA"/>
    <w:rsid w:val="0081492A"/>
    <w:rsid w:val="00816053"/>
    <w:rsid w:val="0081620A"/>
    <w:rsid w:val="00816A1A"/>
    <w:rsid w:val="00816CAA"/>
    <w:rsid w:val="008172AD"/>
    <w:rsid w:val="0082229D"/>
    <w:rsid w:val="008320E0"/>
    <w:rsid w:val="008327BC"/>
    <w:rsid w:val="00832A31"/>
    <w:rsid w:val="00833FD1"/>
    <w:rsid w:val="00835815"/>
    <w:rsid w:val="00840ECB"/>
    <w:rsid w:val="0084296C"/>
    <w:rsid w:val="00844FBD"/>
    <w:rsid w:val="008478EC"/>
    <w:rsid w:val="00851408"/>
    <w:rsid w:val="0085302C"/>
    <w:rsid w:val="00853C8C"/>
    <w:rsid w:val="008542F2"/>
    <w:rsid w:val="00855C06"/>
    <w:rsid w:val="00860E05"/>
    <w:rsid w:val="0086110A"/>
    <w:rsid w:val="00861808"/>
    <w:rsid w:val="00863779"/>
    <w:rsid w:val="00864685"/>
    <w:rsid w:val="008648F9"/>
    <w:rsid w:val="00866496"/>
    <w:rsid w:val="00867797"/>
    <w:rsid w:val="0086798D"/>
    <w:rsid w:val="008702C7"/>
    <w:rsid w:val="0087093D"/>
    <w:rsid w:val="00871097"/>
    <w:rsid w:val="00871D56"/>
    <w:rsid w:val="00872032"/>
    <w:rsid w:val="008720E5"/>
    <w:rsid w:val="0087252B"/>
    <w:rsid w:val="00872C9F"/>
    <w:rsid w:val="008762E6"/>
    <w:rsid w:val="008773E5"/>
    <w:rsid w:val="008808F6"/>
    <w:rsid w:val="00880F2D"/>
    <w:rsid w:val="008811A5"/>
    <w:rsid w:val="008814FE"/>
    <w:rsid w:val="0088174F"/>
    <w:rsid w:val="00882160"/>
    <w:rsid w:val="008821A0"/>
    <w:rsid w:val="00883324"/>
    <w:rsid w:val="00884DD0"/>
    <w:rsid w:val="00886461"/>
    <w:rsid w:val="00886B42"/>
    <w:rsid w:val="0088742A"/>
    <w:rsid w:val="00887B2D"/>
    <w:rsid w:val="00887B2F"/>
    <w:rsid w:val="0089009C"/>
    <w:rsid w:val="0089030C"/>
    <w:rsid w:val="0089036C"/>
    <w:rsid w:val="00891159"/>
    <w:rsid w:val="00891AE5"/>
    <w:rsid w:val="00892DCE"/>
    <w:rsid w:val="00893820"/>
    <w:rsid w:val="0089461F"/>
    <w:rsid w:val="00894D78"/>
    <w:rsid w:val="008979E7"/>
    <w:rsid w:val="008A125A"/>
    <w:rsid w:val="008A1C8A"/>
    <w:rsid w:val="008A257D"/>
    <w:rsid w:val="008A348E"/>
    <w:rsid w:val="008A3B25"/>
    <w:rsid w:val="008A713D"/>
    <w:rsid w:val="008B0127"/>
    <w:rsid w:val="008B0821"/>
    <w:rsid w:val="008B09AC"/>
    <w:rsid w:val="008B0C54"/>
    <w:rsid w:val="008B158F"/>
    <w:rsid w:val="008B3DF3"/>
    <w:rsid w:val="008B3E2E"/>
    <w:rsid w:val="008B59E9"/>
    <w:rsid w:val="008B6A2B"/>
    <w:rsid w:val="008B74AC"/>
    <w:rsid w:val="008C2EA3"/>
    <w:rsid w:val="008C3641"/>
    <w:rsid w:val="008C52B4"/>
    <w:rsid w:val="008C74F6"/>
    <w:rsid w:val="008C75FB"/>
    <w:rsid w:val="008D04B6"/>
    <w:rsid w:val="008D1186"/>
    <w:rsid w:val="008D21E7"/>
    <w:rsid w:val="008D27A9"/>
    <w:rsid w:val="008D280F"/>
    <w:rsid w:val="008D468E"/>
    <w:rsid w:val="008D6FC0"/>
    <w:rsid w:val="008D703E"/>
    <w:rsid w:val="008E06C1"/>
    <w:rsid w:val="008E1306"/>
    <w:rsid w:val="008E134A"/>
    <w:rsid w:val="008E169C"/>
    <w:rsid w:val="008E1BA3"/>
    <w:rsid w:val="008E36FC"/>
    <w:rsid w:val="008E387B"/>
    <w:rsid w:val="008E4629"/>
    <w:rsid w:val="008E57A8"/>
    <w:rsid w:val="008E5BCD"/>
    <w:rsid w:val="008E5F84"/>
    <w:rsid w:val="008F0A14"/>
    <w:rsid w:val="008F0FE4"/>
    <w:rsid w:val="008F39F7"/>
    <w:rsid w:val="008F4D8D"/>
    <w:rsid w:val="008F4FFF"/>
    <w:rsid w:val="008F685B"/>
    <w:rsid w:val="008F7C02"/>
    <w:rsid w:val="008F7E48"/>
    <w:rsid w:val="00900388"/>
    <w:rsid w:val="0090041E"/>
    <w:rsid w:val="009013B1"/>
    <w:rsid w:val="00901699"/>
    <w:rsid w:val="009017BC"/>
    <w:rsid w:val="009017FD"/>
    <w:rsid w:val="00901F51"/>
    <w:rsid w:val="009026F5"/>
    <w:rsid w:val="00904F9E"/>
    <w:rsid w:val="00906DF4"/>
    <w:rsid w:val="00906E8C"/>
    <w:rsid w:val="00910223"/>
    <w:rsid w:val="009106E1"/>
    <w:rsid w:val="00910A53"/>
    <w:rsid w:val="00912B75"/>
    <w:rsid w:val="00913892"/>
    <w:rsid w:val="00913BA0"/>
    <w:rsid w:val="00913DB2"/>
    <w:rsid w:val="00917015"/>
    <w:rsid w:val="00917B88"/>
    <w:rsid w:val="0092008A"/>
    <w:rsid w:val="0092100F"/>
    <w:rsid w:val="00921673"/>
    <w:rsid w:val="00921855"/>
    <w:rsid w:val="00924ABF"/>
    <w:rsid w:val="00924D54"/>
    <w:rsid w:val="00925B55"/>
    <w:rsid w:val="00927318"/>
    <w:rsid w:val="00927A48"/>
    <w:rsid w:val="00927F29"/>
    <w:rsid w:val="00930108"/>
    <w:rsid w:val="009302DD"/>
    <w:rsid w:val="00930753"/>
    <w:rsid w:val="00932EFC"/>
    <w:rsid w:val="0093321C"/>
    <w:rsid w:val="00935AAA"/>
    <w:rsid w:val="00936867"/>
    <w:rsid w:val="009370D8"/>
    <w:rsid w:val="00937E81"/>
    <w:rsid w:val="00942792"/>
    <w:rsid w:val="00945751"/>
    <w:rsid w:val="00945846"/>
    <w:rsid w:val="0094646E"/>
    <w:rsid w:val="009470DC"/>
    <w:rsid w:val="00947980"/>
    <w:rsid w:val="00947B39"/>
    <w:rsid w:val="00947EF4"/>
    <w:rsid w:val="0095004D"/>
    <w:rsid w:val="009508F0"/>
    <w:rsid w:val="00951EEF"/>
    <w:rsid w:val="0095228B"/>
    <w:rsid w:val="009530E1"/>
    <w:rsid w:val="00953DC5"/>
    <w:rsid w:val="00954707"/>
    <w:rsid w:val="0095530F"/>
    <w:rsid w:val="0095639B"/>
    <w:rsid w:val="00957EF8"/>
    <w:rsid w:val="00957FCB"/>
    <w:rsid w:val="00963B26"/>
    <w:rsid w:val="00963C45"/>
    <w:rsid w:val="0096456F"/>
    <w:rsid w:val="00965361"/>
    <w:rsid w:val="0096659B"/>
    <w:rsid w:val="009665C0"/>
    <w:rsid w:val="009667FC"/>
    <w:rsid w:val="00966DB3"/>
    <w:rsid w:val="0096723F"/>
    <w:rsid w:val="0096732C"/>
    <w:rsid w:val="00967857"/>
    <w:rsid w:val="00970891"/>
    <w:rsid w:val="00973122"/>
    <w:rsid w:val="009745F5"/>
    <w:rsid w:val="00974E5F"/>
    <w:rsid w:val="009766F7"/>
    <w:rsid w:val="00980C11"/>
    <w:rsid w:val="00981D2A"/>
    <w:rsid w:val="009841F4"/>
    <w:rsid w:val="00985A95"/>
    <w:rsid w:val="0098702B"/>
    <w:rsid w:val="00987149"/>
    <w:rsid w:val="009901BC"/>
    <w:rsid w:val="00990D98"/>
    <w:rsid w:val="00992A1C"/>
    <w:rsid w:val="0099496A"/>
    <w:rsid w:val="009952E0"/>
    <w:rsid w:val="00995971"/>
    <w:rsid w:val="00996612"/>
    <w:rsid w:val="009972BB"/>
    <w:rsid w:val="00997F77"/>
    <w:rsid w:val="009A0103"/>
    <w:rsid w:val="009A206F"/>
    <w:rsid w:val="009A5430"/>
    <w:rsid w:val="009A5EFA"/>
    <w:rsid w:val="009A7A45"/>
    <w:rsid w:val="009B02E1"/>
    <w:rsid w:val="009B03DA"/>
    <w:rsid w:val="009B0F98"/>
    <w:rsid w:val="009B163B"/>
    <w:rsid w:val="009B1FD0"/>
    <w:rsid w:val="009B5ABE"/>
    <w:rsid w:val="009B669D"/>
    <w:rsid w:val="009C0216"/>
    <w:rsid w:val="009C2184"/>
    <w:rsid w:val="009C27EA"/>
    <w:rsid w:val="009C3058"/>
    <w:rsid w:val="009C4DAF"/>
    <w:rsid w:val="009C5295"/>
    <w:rsid w:val="009C56F7"/>
    <w:rsid w:val="009D06DD"/>
    <w:rsid w:val="009D0CB8"/>
    <w:rsid w:val="009E108A"/>
    <w:rsid w:val="009E2A4A"/>
    <w:rsid w:val="009E33E4"/>
    <w:rsid w:val="009E70AB"/>
    <w:rsid w:val="009F1E81"/>
    <w:rsid w:val="009F3493"/>
    <w:rsid w:val="009F5A60"/>
    <w:rsid w:val="009F67D1"/>
    <w:rsid w:val="009F6FBF"/>
    <w:rsid w:val="009F7330"/>
    <w:rsid w:val="00A02DFF"/>
    <w:rsid w:val="00A03B3B"/>
    <w:rsid w:val="00A0546D"/>
    <w:rsid w:val="00A07156"/>
    <w:rsid w:val="00A07C9E"/>
    <w:rsid w:val="00A11553"/>
    <w:rsid w:val="00A11B3A"/>
    <w:rsid w:val="00A13168"/>
    <w:rsid w:val="00A14522"/>
    <w:rsid w:val="00A15124"/>
    <w:rsid w:val="00A15240"/>
    <w:rsid w:val="00A155CF"/>
    <w:rsid w:val="00A161B8"/>
    <w:rsid w:val="00A1624C"/>
    <w:rsid w:val="00A2032C"/>
    <w:rsid w:val="00A20473"/>
    <w:rsid w:val="00A24FDC"/>
    <w:rsid w:val="00A25C12"/>
    <w:rsid w:val="00A270FE"/>
    <w:rsid w:val="00A27FC7"/>
    <w:rsid w:val="00A30053"/>
    <w:rsid w:val="00A31983"/>
    <w:rsid w:val="00A32BF7"/>
    <w:rsid w:val="00A33970"/>
    <w:rsid w:val="00A33F58"/>
    <w:rsid w:val="00A374CF"/>
    <w:rsid w:val="00A420EB"/>
    <w:rsid w:val="00A43A59"/>
    <w:rsid w:val="00A45D84"/>
    <w:rsid w:val="00A465C8"/>
    <w:rsid w:val="00A466D4"/>
    <w:rsid w:val="00A46962"/>
    <w:rsid w:val="00A46F4A"/>
    <w:rsid w:val="00A504DD"/>
    <w:rsid w:val="00A5064D"/>
    <w:rsid w:val="00A51B6F"/>
    <w:rsid w:val="00A5213D"/>
    <w:rsid w:val="00A521C4"/>
    <w:rsid w:val="00A5249D"/>
    <w:rsid w:val="00A60645"/>
    <w:rsid w:val="00A62A9A"/>
    <w:rsid w:val="00A632AA"/>
    <w:rsid w:val="00A638E7"/>
    <w:rsid w:val="00A64A6A"/>
    <w:rsid w:val="00A66E5E"/>
    <w:rsid w:val="00A70526"/>
    <w:rsid w:val="00A7184C"/>
    <w:rsid w:val="00A7207C"/>
    <w:rsid w:val="00A737FB"/>
    <w:rsid w:val="00A73F04"/>
    <w:rsid w:val="00A7429A"/>
    <w:rsid w:val="00A74979"/>
    <w:rsid w:val="00A7502E"/>
    <w:rsid w:val="00A7539F"/>
    <w:rsid w:val="00A75D78"/>
    <w:rsid w:val="00A75E97"/>
    <w:rsid w:val="00A76291"/>
    <w:rsid w:val="00A8258C"/>
    <w:rsid w:val="00A82EBA"/>
    <w:rsid w:val="00A833A4"/>
    <w:rsid w:val="00A851C4"/>
    <w:rsid w:val="00A86027"/>
    <w:rsid w:val="00A9053B"/>
    <w:rsid w:val="00A90616"/>
    <w:rsid w:val="00A9077E"/>
    <w:rsid w:val="00A93564"/>
    <w:rsid w:val="00A944B9"/>
    <w:rsid w:val="00A94698"/>
    <w:rsid w:val="00A94B4A"/>
    <w:rsid w:val="00A95A31"/>
    <w:rsid w:val="00A95E26"/>
    <w:rsid w:val="00AA0E29"/>
    <w:rsid w:val="00AA2312"/>
    <w:rsid w:val="00AA5CB3"/>
    <w:rsid w:val="00AA73F2"/>
    <w:rsid w:val="00AA7936"/>
    <w:rsid w:val="00AB0CB0"/>
    <w:rsid w:val="00AB1112"/>
    <w:rsid w:val="00AB1EB9"/>
    <w:rsid w:val="00AB24F2"/>
    <w:rsid w:val="00AB342C"/>
    <w:rsid w:val="00AB39F6"/>
    <w:rsid w:val="00AB56A9"/>
    <w:rsid w:val="00AB62EA"/>
    <w:rsid w:val="00AB6627"/>
    <w:rsid w:val="00AB6B64"/>
    <w:rsid w:val="00AC0672"/>
    <w:rsid w:val="00AC7EC4"/>
    <w:rsid w:val="00AD097C"/>
    <w:rsid w:val="00AD1E9C"/>
    <w:rsid w:val="00AD1F92"/>
    <w:rsid w:val="00AD20E9"/>
    <w:rsid w:val="00AD2F1D"/>
    <w:rsid w:val="00AD3786"/>
    <w:rsid w:val="00AD4F3B"/>
    <w:rsid w:val="00AD510F"/>
    <w:rsid w:val="00AD54F0"/>
    <w:rsid w:val="00AD573D"/>
    <w:rsid w:val="00AD619F"/>
    <w:rsid w:val="00AD791A"/>
    <w:rsid w:val="00AE190D"/>
    <w:rsid w:val="00AE1B4E"/>
    <w:rsid w:val="00AE20E8"/>
    <w:rsid w:val="00AE2E39"/>
    <w:rsid w:val="00AE372B"/>
    <w:rsid w:val="00AE43CF"/>
    <w:rsid w:val="00AE45A9"/>
    <w:rsid w:val="00AE499B"/>
    <w:rsid w:val="00AE4A06"/>
    <w:rsid w:val="00AE6942"/>
    <w:rsid w:val="00AF0204"/>
    <w:rsid w:val="00AF1329"/>
    <w:rsid w:val="00AF190A"/>
    <w:rsid w:val="00AF1AE9"/>
    <w:rsid w:val="00AF1F86"/>
    <w:rsid w:val="00AF276C"/>
    <w:rsid w:val="00AF3D41"/>
    <w:rsid w:val="00AF428B"/>
    <w:rsid w:val="00AF523B"/>
    <w:rsid w:val="00AF6DD0"/>
    <w:rsid w:val="00AF70D9"/>
    <w:rsid w:val="00B00255"/>
    <w:rsid w:val="00B01012"/>
    <w:rsid w:val="00B01BB7"/>
    <w:rsid w:val="00B02127"/>
    <w:rsid w:val="00B034A2"/>
    <w:rsid w:val="00B04B63"/>
    <w:rsid w:val="00B04D05"/>
    <w:rsid w:val="00B05076"/>
    <w:rsid w:val="00B07828"/>
    <w:rsid w:val="00B138AB"/>
    <w:rsid w:val="00B21C6D"/>
    <w:rsid w:val="00B22DAA"/>
    <w:rsid w:val="00B23D74"/>
    <w:rsid w:val="00B23FAA"/>
    <w:rsid w:val="00B245D9"/>
    <w:rsid w:val="00B25E32"/>
    <w:rsid w:val="00B265D7"/>
    <w:rsid w:val="00B26A71"/>
    <w:rsid w:val="00B30AFA"/>
    <w:rsid w:val="00B30BF0"/>
    <w:rsid w:val="00B31BA3"/>
    <w:rsid w:val="00B32CE6"/>
    <w:rsid w:val="00B34D65"/>
    <w:rsid w:val="00B4323D"/>
    <w:rsid w:val="00B43257"/>
    <w:rsid w:val="00B43A7A"/>
    <w:rsid w:val="00B43D71"/>
    <w:rsid w:val="00B4413E"/>
    <w:rsid w:val="00B44A1C"/>
    <w:rsid w:val="00B44C32"/>
    <w:rsid w:val="00B45A86"/>
    <w:rsid w:val="00B4602C"/>
    <w:rsid w:val="00B47F70"/>
    <w:rsid w:val="00B51F10"/>
    <w:rsid w:val="00B539B6"/>
    <w:rsid w:val="00B539B9"/>
    <w:rsid w:val="00B53BBF"/>
    <w:rsid w:val="00B55C4D"/>
    <w:rsid w:val="00B56073"/>
    <w:rsid w:val="00B5726C"/>
    <w:rsid w:val="00B606B9"/>
    <w:rsid w:val="00B61C17"/>
    <w:rsid w:val="00B62B12"/>
    <w:rsid w:val="00B63322"/>
    <w:rsid w:val="00B63791"/>
    <w:rsid w:val="00B63A5F"/>
    <w:rsid w:val="00B642AA"/>
    <w:rsid w:val="00B64D78"/>
    <w:rsid w:val="00B662B5"/>
    <w:rsid w:val="00B66A7B"/>
    <w:rsid w:val="00B66C17"/>
    <w:rsid w:val="00B66E8B"/>
    <w:rsid w:val="00B7066B"/>
    <w:rsid w:val="00B71388"/>
    <w:rsid w:val="00B72696"/>
    <w:rsid w:val="00B74919"/>
    <w:rsid w:val="00B75A03"/>
    <w:rsid w:val="00B774D9"/>
    <w:rsid w:val="00B80252"/>
    <w:rsid w:val="00B80977"/>
    <w:rsid w:val="00B809A2"/>
    <w:rsid w:val="00B80CA0"/>
    <w:rsid w:val="00B8137B"/>
    <w:rsid w:val="00B82570"/>
    <w:rsid w:val="00B83243"/>
    <w:rsid w:val="00B84491"/>
    <w:rsid w:val="00B84BE0"/>
    <w:rsid w:val="00B8664C"/>
    <w:rsid w:val="00B86F22"/>
    <w:rsid w:val="00B901A1"/>
    <w:rsid w:val="00B9047E"/>
    <w:rsid w:val="00B935E9"/>
    <w:rsid w:val="00B9587E"/>
    <w:rsid w:val="00B96CF5"/>
    <w:rsid w:val="00B97D4B"/>
    <w:rsid w:val="00BA0A83"/>
    <w:rsid w:val="00BA1A8C"/>
    <w:rsid w:val="00BA1F0C"/>
    <w:rsid w:val="00BA32FC"/>
    <w:rsid w:val="00BA38C5"/>
    <w:rsid w:val="00BA4D2E"/>
    <w:rsid w:val="00BA6F7E"/>
    <w:rsid w:val="00BA7346"/>
    <w:rsid w:val="00BA7D30"/>
    <w:rsid w:val="00BB04B4"/>
    <w:rsid w:val="00BB126A"/>
    <w:rsid w:val="00BB518F"/>
    <w:rsid w:val="00BB51EF"/>
    <w:rsid w:val="00BB7026"/>
    <w:rsid w:val="00BC1759"/>
    <w:rsid w:val="00BC2278"/>
    <w:rsid w:val="00BC2910"/>
    <w:rsid w:val="00BC3583"/>
    <w:rsid w:val="00BC3ACF"/>
    <w:rsid w:val="00BC45D5"/>
    <w:rsid w:val="00BC5EF5"/>
    <w:rsid w:val="00BC697D"/>
    <w:rsid w:val="00BD03D0"/>
    <w:rsid w:val="00BD0898"/>
    <w:rsid w:val="00BD19E9"/>
    <w:rsid w:val="00BD2687"/>
    <w:rsid w:val="00BD42F5"/>
    <w:rsid w:val="00BD6B7F"/>
    <w:rsid w:val="00BD7ED3"/>
    <w:rsid w:val="00BE228A"/>
    <w:rsid w:val="00BE668C"/>
    <w:rsid w:val="00BE6AE8"/>
    <w:rsid w:val="00BE6D5C"/>
    <w:rsid w:val="00BE792C"/>
    <w:rsid w:val="00BE7C15"/>
    <w:rsid w:val="00BE7C41"/>
    <w:rsid w:val="00BF019E"/>
    <w:rsid w:val="00BF0889"/>
    <w:rsid w:val="00BF0AFB"/>
    <w:rsid w:val="00BF0C67"/>
    <w:rsid w:val="00BF0F0B"/>
    <w:rsid w:val="00BF2255"/>
    <w:rsid w:val="00BF39ED"/>
    <w:rsid w:val="00BF5925"/>
    <w:rsid w:val="00BF599B"/>
    <w:rsid w:val="00BF7806"/>
    <w:rsid w:val="00C01A43"/>
    <w:rsid w:val="00C024F9"/>
    <w:rsid w:val="00C06067"/>
    <w:rsid w:val="00C0755A"/>
    <w:rsid w:val="00C13545"/>
    <w:rsid w:val="00C1711F"/>
    <w:rsid w:val="00C2107D"/>
    <w:rsid w:val="00C240B8"/>
    <w:rsid w:val="00C253D6"/>
    <w:rsid w:val="00C25F71"/>
    <w:rsid w:val="00C267B1"/>
    <w:rsid w:val="00C26F01"/>
    <w:rsid w:val="00C27592"/>
    <w:rsid w:val="00C276B5"/>
    <w:rsid w:val="00C306BC"/>
    <w:rsid w:val="00C32ED8"/>
    <w:rsid w:val="00C33110"/>
    <w:rsid w:val="00C34597"/>
    <w:rsid w:val="00C37B5D"/>
    <w:rsid w:val="00C401E3"/>
    <w:rsid w:val="00C403BA"/>
    <w:rsid w:val="00C4082A"/>
    <w:rsid w:val="00C4097F"/>
    <w:rsid w:val="00C42626"/>
    <w:rsid w:val="00C438D7"/>
    <w:rsid w:val="00C448B9"/>
    <w:rsid w:val="00C47078"/>
    <w:rsid w:val="00C471C2"/>
    <w:rsid w:val="00C472EB"/>
    <w:rsid w:val="00C474CF"/>
    <w:rsid w:val="00C50AF9"/>
    <w:rsid w:val="00C54101"/>
    <w:rsid w:val="00C54856"/>
    <w:rsid w:val="00C55EDB"/>
    <w:rsid w:val="00C55F9D"/>
    <w:rsid w:val="00C67792"/>
    <w:rsid w:val="00C701AA"/>
    <w:rsid w:val="00C702F5"/>
    <w:rsid w:val="00C709E2"/>
    <w:rsid w:val="00C73BB3"/>
    <w:rsid w:val="00C73F2B"/>
    <w:rsid w:val="00C74AA3"/>
    <w:rsid w:val="00C76C71"/>
    <w:rsid w:val="00C8041C"/>
    <w:rsid w:val="00C80982"/>
    <w:rsid w:val="00C81FDC"/>
    <w:rsid w:val="00C82426"/>
    <w:rsid w:val="00C824D6"/>
    <w:rsid w:val="00C8301B"/>
    <w:rsid w:val="00C8494C"/>
    <w:rsid w:val="00C84952"/>
    <w:rsid w:val="00C849D2"/>
    <w:rsid w:val="00C8533B"/>
    <w:rsid w:val="00C87B0B"/>
    <w:rsid w:val="00C91FE1"/>
    <w:rsid w:val="00C92EFA"/>
    <w:rsid w:val="00C9352F"/>
    <w:rsid w:val="00C93FC8"/>
    <w:rsid w:val="00C94957"/>
    <w:rsid w:val="00C94B80"/>
    <w:rsid w:val="00C960F0"/>
    <w:rsid w:val="00C9661D"/>
    <w:rsid w:val="00C9739A"/>
    <w:rsid w:val="00C97BAC"/>
    <w:rsid w:val="00CA0DBC"/>
    <w:rsid w:val="00CA2557"/>
    <w:rsid w:val="00CA2558"/>
    <w:rsid w:val="00CA4638"/>
    <w:rsid w:val="00CA64E2"/>
    <w:rsid w:val="00CB2C62"/>
    <w:rsid w:val="00CB4254"/>
    <w:rsid w:val="00CB48B1"/>
    <w:rsid w:val="00CB5819"/>
    <w:rsid w:val="00CB69D7"/>
    <w:rsid w:val="00CB72FF"/>
    <w:rsid w:val="00CC11F6"/>
    <w:rsid w:val="00CC52A6"/>
    <w:rsid w:val="00CD01F4"/>
    <w:rsid w:val="00CD2290"/>
    <w:rsid w:val="00CD4549"/>
    <w:rsid w:val="00CE2551"/>
    <w:rsid w:val="00CE320C"/>
    <w:rsid w:val="00CE361E"/>
    <w:rsid w:val="00CE3D42"/>
    <w:rsid w:val="00CE4ECF"/>
    <w:rsid w:val="00CE54AE"/>
    <w:rsid w:val="00CE5D3F"/>
    <w:rsid w:val="00CE5E5A"/>
    <w:rsid w:val="00CE6036"/>
    <w:rsid w:val="00CE60C9"/>
    <w:rsid w:val="00CE6501"/>
    <w:rsid w:val="00CF004C"/>
    <w:rsid w:val="00CF0A36"/>
    <w:rsid w:val="00CF10DE"/>
    <w:rsid w:val="00CF1FD7"/>
    <w:rsid w:val="00CF2D0B"/>
    <w:rsid w:val="00CF381A"/>
    <w:rsid w:val="00CF4045"/>
    <w:rsid w:val="00CF4862"/>
    <w:rsid w:val="00D01240"/>
    <w:rsid w:val="00D01DD6"/>
    <w:rsid w:val="00D02313"/>
    <w:rsid w:val="00D0629F"/>
    <w:rsid w:val="00D07101"/>
    <w:rsid w:val="00D074A1"/>
    <w:rsid w:val="00D11386"/>
    <w:rsid w:val="00D11B83"/>
    <w:rsid w:val="00D12726"/>
    <w:rsid w:val="00D14F36"/>
    <w:rsid w:val="00D16CFF"/>
    <w:rsid w:val="00D16F6D"/>
    <w:rsid w:val="00D200B5"/>
    <w:rsid w:val="00D20355"/>
    <w:rsid w:val="00D21F49"/>
    <w:rsid w:val="00D2530A"/>
    <w:rsid w:val="00D26103"/>
    <w:rsid w:val="00D27F5C"/>
    <w:rsid w:val="00D303A6"/>
    <w:rsid w:val="00D31080"/>
    <w:rsid w:val="00D31717"/>
    <w:rsid w:val="00D33666"/>
    <w:rsid w:val="00D34109"/>
    <w:rsid w:val="00D342A2"/>
    <w:rsid w:val="00D34510"/>
    <w:rsid w:val="00D347C4"/>
    <w:rsid w:val="00D359E1"/>
    <w:rsid w:val="00D35EAF"/>
    <w:rsid w:val="00D367F3"/>
    <w:rsid w:val="00D36D89"/>
    <w:rsid w:val="00D378BE"/>
    <w:rsid w:val="00D37FE8"/>
    <w:rsid w:val="00D402B5"/>
    <w:rsid w:val="00D40931"/>
    <w:rsid w:val="00D4193E"/>
    <w:rsid w:val="00D42172"/>
    <w:rsid w:val="00D42DD6"/>
    <w:rsid w:val="00D45D9C"/>
    <w:rsid w:val="00D46081"/>
    <w:rsid w:val="00D46C02"/>
    <w:rsid w:val="00D5040E"/>
    <w:rsid w:val="00D50638"/>
    <w:rsid w:val="00D512D0"/>
    <w:rsid w:val="00D513E1"/>
    <w:rsid w:val="00D53738"/>
    <w:rsid w:val="00D55451"/>
    <w:rsid w:val="00D57F1F"/>
    <w:rsid w:val="00D60C77"/>
    <w:rsid w:val="00D61F7F"/>
    <w:rsid w:val="00D653CB"/>
    <w:rsid w:val="00D659D4"/>
    <w:rsid w:val="00D66C14"/>
    <w:rsid w:val="00D67702"/>
    <w:rsid w:val="00D70197"/>
    <w:rsid w:val="00D7189B"/>
    <w:rsid w:val="00D73376"/>
    <w:rsid w:val="00D74791"/>
    <w:rsid w:val="00D74D26"/>
    <w:rsid w:val="00D75B63"/>
    <w:rsid w:val="00D7642E"/>
    <w:rsid w:val="00D800D8"/>
    <w:rsid w:val="00D818AB"/>
    <w:rsid w:val="00D843B8"/>
    <w:rsid w:val="00D857BF"/>
    <w:rsid w:val="00D863BD"/>
    <w:rsid w:val="00D86966"/>
    <w:rsid w:val="00D86F2C"/>
    <w:rsid w:val="00D90300"/>
    <w:rsid w:val="00D91256"/>
    <w:rsid w:val="00D92930"/>
    <w:rsid w:val="00D94CA5"/>
    <w:rsid w:val="00DA2C01"/>
    <w:rsid w:val="00DA3352"/>
    <w:rsid w:val="00DA3609"/>
    <w:rsid w:val="00DA3DAA"/>
    <w:rsid w:val="00DA4679"/>
    <w:rsid w:val="00DA52A4"/>
    <w:rsid w:val="00DA5D62"/>
    <w:rsid w:val="00DA7C18"/>
    <w:rsid w:val="00DA7E37"/>
    <w:rsid w:val="00DB14BE"/>
    <w:rsid w:val="00DB1AEC"/>
    <w:rsid w:val="00DB56A5"/>
    <w:rsid w:val="00DB6DC2"/>
    <w:rsid w:val="00DB7B71"/>
    <w:rsid w:val="00DC108C"/>
    <w:rsid w:val="00DC205C"/>
    <w:rsid w:val="00DC404A"/>
    <w:rsid w:val="00DC68B2"/>
    <w:rsid w:val="00DD0C35"/>
    <w:rsid w:val="00DD1868"/>
    <w:rsid w:val="00DD1BF1"/>
    <w:rsid w:val="00DD25C5"/>
    <w:rsid w:val="00DD36ED"/>
    <w:rsid w:val="00DD3DBA"/>
    <w:rsid w:val="00DD46B9"/>
    <w:rsid w:val="00DD5679"/>
    <w:rsid w:val="00DD76D1"/>
    <w:rsid w:val="00DE022D"/>
    <w:rsid w:val="00DE146B"/>
    <w:rsid w:val="00DE1AA4"/>
    <w:rsid w:val="00DE1C77"/>
    <w:rsid w:val="00DE249A"/>
    <w:rsid w:val="00DE581F"/>
    <w:rsid w:val="00DF022E"/>
    <w:rsid w:val="00DF2D5B"/>
    <w:rsid w:val="00DF5134"/>
    <w:rsid w:val="00DF5654"/>
    <w:rsid w:val="00DF74EF"/>
    <w:rsid w:val="00DF7705"/>
    <w:rsid w:val="00E0063B"/>
    <w:rsid w:val="00E0435A"/>
    <w:rsid w:val="00E052C6"/>
    <w:rsid w:val="00E05300"/>
    <w:rsid w:val="00E0696C"/>
    <w:rsid w:val="00E07750"/>
    <w:rsid w:val="00E1028C"/>
    <w:rsid w:val="00E11815"/>
    <w:rsid w:val="00E11A04"/>
    <w:rsid w:val="00E124D2"/>
    <w:rsid w:val="00E12F02"/>
    <w:rsid w:val="00E131A1"/>
    <w:rsid w:val="00E1659D"/>
    <w:rsid w:val="00E16E6D"/>
    <w:rsid w:val="00E2616D"/>
    <w:rsid w:val="00E26709"/>
    <w:rsid w:val="00E278CB"/>
    <w:rsid w:val="00E30575"/>
    <w:rsid w:val="00E30A7D"/>
    <w:rsid w:val="00E315C4"/>
    <w:rsid w:val="00E344EE"/>
    <w:rsid w:val="00E34A39"/>
    <w:rsid w:val="00E368BC"/>
    <w:rsid w:val="00E4085F"/>
    <w:rsid w:val="00E40BFE"/>
    <w:rsid w:val="00E40EF2"/>
    <w:rsid w:val="00E41A84"/>
    <w:rsid w:val="00E42E69"/>
    <w:rsid w:val="00E4360E"/>
    <w:rsid w:val="00E439AD"/>
    <w:rsid w:val="00E46C7D"/>
    <w:rsid w:val="00E46D3D"/>
    <w:rsid w:val="00E47BF2"/>
    <w:rsid w:val="00E50F74"/>
    <w:rsid w:val="00E51C63"/>
    <w:rsid w:val="00E51E33"/>
    <w:rsid w:val="00E52DE0"/>
    <w:rsid w:val="00E54F2B"/>
    <w:rsid w:val="00E5528F"/>
    <w:rsid w:val="00E5543A"/>
    <w:rsid w:val="00E5653D"/>
    <w:rsid w:val="00E5739D"/>
    <w:rsid w:val="00E601BA"/>
    <w:rsid w:val="00E60B4C"/>
    <w:rsid w:val="00E62326"/>
    <w:rsid w:val="00E63A85"/>
    <w:rsid w:val="00E64B87"/>
    <w:rsid w:val="00E70425"/>
    <w:rsid w:val="00E720D2"/>
    <w:rsid w:val="00E72DC4"/>
    <w:rsid w:val="00E7448F"/>
    <w:rsid w:val="00E758E1"/>
    <w:rsid w:val="00E75EC0"/>
    <w:rsid w:val="00E76A28"/>
    <w:rsid w:val="00E76CCC"/>
    <w:rsid w:val="00E80DDF"/>
    <w:rsid w:val="00E817F2"/>
    <w:rsid w:val="00E81802"/>
    <w:rsid w:val="00E8443C"/>
    <w:rsid w:val="00E90496"/>
    <w:rsid w:val="00E90800"/>
    <w:rsid w:val="00E92E89"/>
    <w:rsid w:val="00E9414E"/>
    <w:rsid w:val="00E94A93"/>
    <w:rsid w:val="00E94E2E"/>
    <w:rsid w:val="00E96A44"/>
    <w:rsid w:val="00E97E00"/>
    <w:rsid w:val="00E97FBE"/>
    <w:rsid w:val="00EA0010"/>
    <w:rsid w:val="00EA0ECF"/>
    <w:rsid w:val="00EA19EB"/>
    <w:rsid w:val="00EA1F3C"/>
    <w:rsid w:val="00EA3ABF"/>
    <w:rsid w:val="00EA413D"/>
    <w:rsid w:val="00EA5429"/>
    <w:rsid w:val="00EA5BE6"/>
    <w:rsid w:val="00EA60BE"/>
    <w:rsid w:val="00EA61EA"/>
    <w:rsid w:val="00EB26BA"/>
    <w:rsid w:val="00EB41DB"/>
    <w:rsid w:val="00EB5FE3"/>
    <w:rsid w:val="00EB660E"/>
    <w:rsid w:val="00EB75B2"/>
    <w:rsid w:val="00EB786A"/>
    <w:rsid w:val="00EB78B3"/>
    <w:rsid w:val="00EC01E3"/>
    <w:rsid w:val="00EC36A5"/>
    <w:rsid w:val="00EC47B9"/>
    <w:rsid w:val="00EC7940"/>
    <w:rsid w:val="00ED1958"/>
    <w:rsid w:val="00ED2AE6"/>
    <w:rsid w:val="00ED2DDD"/>
    <w:rsid w:val="00ED4E17"/>
    <w:rsid w:val="00ED5AAD"/>
    <w:rsid w:val="00ED5DA2"/>
    <w:rsid w:val="00EE4ADC"/>
    <w:rsid w:val="00EE5847"/>
    <w:rsid w:val="00EE5DBA"/>
    <w:rsid w:val="00EE6A3C"/>
    <w:rsid w:val="00EE7878"/>
    <w:rsid w:val="00EE7BBF"/>
    <w:rsid w:val="00EF0919"/>
    <w:rsid w:val="00EF0E09"/>
    <w:rsid w:val="00EF0ED7"/>
    <w:rsid w:val="00EF0FA0"/>
    <w:rsid w:val="00EF2EBF"/>
    <w:rsid w:val="00EF3A53"/>
    <w:rsid w:val="00EF4FCC"/>
    <w:rsid w:val="00EF5A9A"/>
    <w:rsid w:val="00EF6589"/>
    <w:rsid w:val="00EF68C5"/>
    <w:rsid w:val="00EF7175"/>
    <w:rsid w:val="00EF7AEC"/>
    <w:rsid w:val="00EF7EBD"/>
    <w:rsid w:val="00F0145C"/>
    <w:rsid w:val="00F01964"/>
    <w:rsid w:val="00F05A82"/>
    <w:rsid w:val="00F061B8"/>
    <w:rsid w:val="00F06396"/>
    <w:rsid w:val="00F1027D"/>
    <w:rsid w:val="00F11A5A"/>
    <w:rsid w:val="00F124B3"/>
    <w:rsid w:val="00F14346"/>
    <w:rsid w:val="00F146B3"/>
    <w:rsid w:val="00F147C8"/>
    <w:rsid w:val="00F159DC"/>
    <w:rsid w:val="00F168B7"/>
    <w:rsid w:val="00F17C8F"/>
    <w:rsid w:val="00F209F0"/>
    <w:rsid w:val="00F218A1"/>
    <w:rsid w:val="00F22F42"/>
    <w:rsid w:val="00F231B5"/>
    <w:rsid w:val="00F23A88"/>
    <w:rsid w:val="00F25B53"/>
    <w:rsid w:val="00F26EB1"/>
    <w:rsid w:val="00F2711E"/>
    <w:rsid w:val="00F2764D"/>
    <w:rsid w:val="00F27E50"/>
    <w:rsid w:val="00F30BC4"/>
    <w:rsid w:val="00F31DB0"/>
    <w:rsid w:val="00F33A52"/>
    <w:rsid w:val="00F3595B"/>
    <w:rsid w:val="00F369B9"/>
    <w:rsid w:val="00F36B3A"/>
    <w:rsid w:val="00F376FA"/>
    <w:rsid w:val="00F379AE"/>
    <w:rsid w:val="00F37DCF"/>
    <w:rsid w:val="00F40009"/>
    <w:rsid w:val="00F40CAE"/>
    <w:rsid w:val="00F41874"/>
    <w:rsid w:val="00F41881"/>
    <w:rsid w:val="00F43913"/>
    <w:rsid w:val="00F4469F"/>
    <w:rsid w:val="00F44B82"/>
    <w:rsid w:val="00F4570E"/>
    <w:rsid w:val="00F458F8"/>
    <w:rsid w:val="00F466BC"/>
    <w:rsid w:val="00F5157B"/>
    <w:rsid w:val="00F51D6A"/>
    <w:rsid w:val="00F52031"/>
    <w:rsid w:val="00F52D2B"/>
    <w:rsid w:val="00F53EB6"/>
    <w:rsid w:val="00F57047"/>
    <w:rsid w:val="00F6113A"/>
    <w:rsid w:val="00F6281D"/>
    <w:rsid w:val="00F667A1"/>
    <w:rsid w:val="00F66949"/>
    <w:rsid w:val="00F670E0"/>
    <w:rsid w:val="00F67285"/>
    <w:rsid w:val="00F67A78"/>
    <w:rsid w:val="00F7036C"/>
    <w:rsid w:val="00F706D6"/>
    <w:rsid w:val="00F71925"/>
    <w:rsid w:val="00F72E9C"/>
    <w:rsid w:val="00F73BC4"/>
    <w:rsid w:val="00F74D37"/>
    <w:rsid w:val="00F76636"/>
    <w:rsid w:val="00F7672E"/>
    <w:rsid w:val="00F7735B"/>
    <w:rsid w:val="00F779C4"/>
    <w:rsid w:val="00F77C02"/>
    <w:rsid w:val="00F817B6"/>
    <w:rsid w:val="00F82F6D"/>
    <w:rsid w:val="00F83741"/>
    <w:rsid w:val="00F83C71"/>
    <w:rsid w:val="00F84294"/>
    <w:rsid w:val="00F85A80"/>
    <w:rsid w:val="00F85AA0"/>
    <w:rsid w:val="00F86799"/>
    <w:rsid w:val="00F869AA"/>
    <w:rsid w:val="00F9015C"/>
    <w:rsid w:val="00F90AB2"/>
    <w:rsid w:val="00F910A3"/>
    <w:rsid w:val="00F91511"/>
    <w:rsid w:val="00F934BE"/>
    <w:rsid w:val="00F95E5D"/>
    <w:rsid w:val="00F96251"/>
    <w:rsid w:val="00F96F86"/>
    <w:rsid w:val="00F97EAB"/>
    <w:rsid w:val="00FA0088"/>
    <w:rsid w:val="00FA0442"/>
    <w:rsid w:val="00FA088B"/>
    <w:rsid w:val="00FA1561"/>
    <w:rsid w:val="00FA2EDF"/>
    <w:rsid w:val="00FA6068"/>
    <w:rsid w:val="00FA6074"/>
    <w:rsid w:val="00FA65F7"/>
    <w:rsid w:val="00FA6761"/>
    <w:rsid w:val="00FB020B"/>
    <w:rsid w:val="00FB3102"/>
    <w:rsid w:val="00FB48CE"/>
    <w:rsid w:val="00FB605B"/>
    <w:rsid w:val="00FB6DE4"/>
    <w:rsid w:val="00FB6E8A"/>
    <w:rsid w:val="00FB7080"/>
    <w:rsid w:val="00FC1B58"/>
    <w:rsid w:val="00FC2162"/>
    <w:rsid w:val="00FC4D37"/>
    <w:rsid w:val="00FC59D6"/>
    <w:rsid w:val="00FC67B8"/>
    <w:rsid w:val="00FC6C7D"/>
    <w:rsid w:val="00FD0144"/>
    <w:rsid w:val="00FD025D"/>
    <w:rsid w:val="00FD09D5"/>
    <w:rsid w:val="00FD0ABC"/>
    <w:rsid w:val="00FD0C48"/>
    <w:rsid w:val="00FD105D"/>
    <w:rsid w:val="00FD1E62"/>
    <w:rsid w:val="00FD2309"/>
    <w:rsid w:val="00FD2575"/>
    <w:rsid w:val="00FD2B58"/>
    <w:rsid w:val="00FD2B7D"/>
    <w:rsid w:val="00FD45FF"/>
    <w:rsid w:val="00FD5397"/>
    <w:rsid w:val="00FD599C"/>
    <w:rsid w:val="00FD7792"/>
    <w:rsid w:val="00FE738B"/>
    <w:rsid w:val="00FE7F8F"/>
    <w:rsid w:val="00FF0475"/>
    <w:rsid w:val="00FF3E8F"/>
    <w:rsid w:val="00FF7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4F9"/>
    <w:rPr>
      <w:rFonts w:ascii="Calibri" w:eastAsia="Calibri" w:hAnsi="Calibri" w:cs="Calibri"/>
      <w:lang w:eastAsia="ar-SA"/>
    </w:rPr>
  </w:style>
  <w:style w:type="paragraph" w:styleId="1">
    <w:name w:val="heading 1"/>
    <w:basedOn w:val="a"/>
    <w:next w:val="a"/>
    <w:link w:val="10"/>
    <w:qFormat/>
    <w:rsid w:val="003A322D"/>
    <w:pPr>
      <w:keepNext/>
      <w:spacing w:after="0" w:line="240" w:lineRule="auto"/>
      <w:outlineLvl w:val="0"/>
    </w:pPr>
    <w:rPr>
      <w:rFonts w:ascii="Times New Roman" w:eastAsia="Times New Roman" w:hAnsi="Times New Roman" w:cs="Times New Roman"/>
      <w:b/>
      <w:bCs/>
      <w:i/>
      <w:iCs/>
      <w:sz w:val="24"/>
      <w:szCs w:val="24"/>
    </w:rPr>
  </w:style>
  <w:style w:type="paragraph" w:styleId="2">
    <w:name w:val="heading 2"/>
    <w:basedOn w:val="a"/>
    <w:next w:val="a"/>
    <w:link w:val="20"/>
    <w:qFormat/>
    <w:rsid w:val="003A322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A32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4F9"/>
    <w:pPr>
      <w:spacing w:after="0" w:line="240" w:lineRule="auto"/>
    </w:pPr>
    <w:rPr>
      <w:rFonts w:ascii="Calibri" w:eastAsia="Calibri" w:hAnsi="Calibri" w:cs="Calibri"/>
      <w:lang w:eastAsia="ar-SA"/>
    </w:rPr>
  </w:style>
  <w:style w:type="paragraph" w:styleId="a4">
    <w:name w:val="Normal (Web)"/>
    <w:basedOn w:val="a"/>
    <w:uiPriority w:val="99"/>
    <w:unhideWhenUsed/>
    <w:rsid w:val="00453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381A"/>
  </w:style>
  <w:style w:type="paragraph" w:styleId="a5">
    <w:name w:val="Body Text Indent"/>
    <w:basedOn w:val="a"/>
    <w:link w:val="a6"/>
    <w:rsid w:val="0017374D"/>
    <w:pPr>
      <w:spacing w:after="0" w:line="240" w:lineRule="auto"/>
      <w:ind w:firstLine="1080"/>
      <w:jc w:val="both"/>
    </w:pPr>
    <w:rPr>
      <w:rFonts w:ascii="Times New Roman" w:eastAsia="Times New Roman" w:hAnsi="Times New Roman"/>
      <w:sz w:val="28"/>
      <w:szCs w:val="24"/>
    </w:rPr>
  </w:style>
  <w:style w:type="character" w:customStyle="1" w:styleId="a6">
    <w:name w:val="Основной текст с отступом Знак"/>
    <w:basedOn w:val="a0"/>
    <w:link w:val="a5"/>
    <w:rsid w:val="0017374D"/>
    <w:rPr>
      <w:rFonts w:ascii="Times New Roman" w:eastAsia="Times New Roman" w:hAnsi="Times New Roman" w:cs="Calibri"/>
      <w:sz w:val="28"/>
      <w:szCs w:val="24"/>
      <w:lang w:eastAsia="ar-SA"/>
    </w:rPr>
  </w:style>
  <w:style w:type="paragraph" w:styleId="a7">
    <w:name w:val="List Paragraph"/>
    <w:basedOn w:val="a"/>
    <w:uiPriority w:val="34"/>
    <w:qFormat/>
    <w:rsid w:val="0017374D"/>
    <w:pPr>
      <w:ind w:left="720"/>
      <w:contextualSpacing/>
    </w:pPr>
  </w:style>
  <w:style w:type="character" w:customStyle="1" w:styleId="c0">
    <w:name w:val="c0"/>
    <w:basedOn w:val="a0"/>
    <w:rsid w:val="00AA7936"/>
  </w:style>
  <w:style w:type="paragraph" w:customStyle="1" w:styleId="c2c6c24c46">
    <w:name w:val="c2 c6 c24 c46"/>
    <w:basedOn w:val="a"/>
    <w:rsid w:val="00AA7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c24c40">
    <w:name w:val="c2 c6 c24 c40"/>
    <w:basedOn w:val="a"/>
    <w:rsid w:val="00AA7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AA793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3A322D"/>
    <w:rPr>
      <w:rFonts w:ascii="Times New Roman" w:eastAsia="Times New Roman" w:hAnsi="Times New Roman" w:cs="Times New Roman"/>
      <w:b/>
      <w:bCs/>
      <w:i/>
      <w:iCs/>
      <w:sz w:val="24"/>
      <w:szCs w:val="24"/>
    </w:rPr>
  </w:style>
  <w:style w:type="character" w:customStyle="1" w:styleId="20">
    <w:name w:val="Заголовок 2 Знак"/>
    <w:basedOn w:val="a0"/>
    <w:link w:val="2"/>
    <w:rsid w:val="003A322D"/>
    <w:rPr>
      <w:rFonts w:ascii="Arial" w:eastAsia="Calibri" w:hAnsi="Arial" w:cs="Arial"/>
      <w:b/>
      <w:bCs/>
      <w:i/>
      <w:iCs/>
      <w:sz w:val="28"/>
      <w:szCs w:val="28"/>
      <w:lang w:eastAsia="ar-SA"/>
    </w:rPr>
  </w:style>
  <w:style w:type="character" w:customStyle="1" w:styleId="30">
    <w:name w:val="Заголовок 3 Знак"/>
    <w:basedOn w:val="a0"/>
    <w:link w:val="3"/>
    <w:rsid w:val="003A322D"/>
    <w:rPr>
      <w:rFonts w:ascii="Arial" w:eastAsia="Calibri" w:hAnsi="Arial" w:cs="Arial"/>
      <w:b/>
      <w:bCs/>
      <w:sz w:val="26"/>
      <w:szCs w:val="26"/>
      <w:lang w:eastAsia="ar-SA"/>
    </w:rPr>
  </w:style>
  <w:style w:type="character" w:customStyle="1" w:styleId="WW8Num1z0">
    <w:name w:val="WW8Num1z0"/>
    <w:rsid w:val="003A322D"/>
    <w:rPr>
      <w:rFonts w:ascii="Wingdings" w:hAnsi="Wingdings"/>
    </w:rPr>
  </w:style>
  <w:style w:type="character" w:customStyle="1" w:styleId="WW8Num1z1">
    <w:name w:val="WW8Num1z1"/>
    <w:rsid w:val="003A322D"/>
    <w:rPr>
      <w:rFonts w:ascii="Courier New" w:hAnsi="Courier New" w:cs="Courier New"/>
    </w:rPr>
  </w:style>
  <w:style w:type="character" w:customStyle="1" w:styleId="WW8Num1z3">
    <w:name w:val="WW8Num1z3"/>
    <w:rsid w:val="003A322D"/>
    <w:rPr>
      <w:rFonts w:ascii="Symbol" w:hAnsi="Symbol"/>
    </w:rPr>
  </w:style>
  <w:style w:type="character" w:customStyle="1" w:styleId="WW8Num2z0">
    <w:name w:val="WW8Num2z0"/>
    <w:rsid w:val="003A322D"/>
    <w:rPr>
      <w:rFonts w:ascii="Wingdings" w:hAnsi="Wingdings"/>
    </w:rPr>
  </w:style>
  <w:style w:type="character" w:customStyle="1" w:styleId="WW8Num2z1">
    <w:name w:val="WW8Num2z1"/>
    <w:rsid w:val="003A322D"/>
    <w:rPr>
      <w:rFonts w:ascii="Courier New" w:hAnsi="Courier New" w:cs="Courier New"/>
    </w:rPr>
  </w:style>
  <w:style w:type="character" w:customStyle="1" w:styleId="WW8Num2z3">
    <w:name w:val="WW8Num2z3"/>
    <w:rsid w:val="003A322D"/>
    <w:rPr>
      <w:rFonts w:ascii="Symbol" w:hAnsi="Symbol"/>
    </w:rPr>
  </w:style>
  <w:style w:type="character" w:customStyle="1" w:styleId="WW8Num4z0">
    <w:name w:val="WW8Num4z0"/>
    <w:rsid w:val="003A322D"/>
    <w:rPr>
      <w:rFonts w:ascii="Wingdings" w:hAnsi="Wingdings"/>
    </w:rPr>
  </w:style>
  <w:style w:type="character" w:customStyle="1" w:styleId="WW8Num4z1">
    <w:name w:val="WW8Num4z1"/>
    <w:rsid w:val="003A322D"/>
    <w:rPr>
      <w:rFonts w:ascii="Courier New" w:hAnsi="Courier New" w:cs="Courier New"/>
    </w:rPr>
  </w:style>
  <w:style w:type="character" w:customStyle="1" w:styleId="WW8Num4z3">
    <w:name w:val="WW8Num4z3"/>
    <w:rsid w:val="003A322D"/>
    <w:rPr>
      <w:rFonts w:ascii="Symbol" w:hAnsi="Symbol"/>
    </w:rPr>
  </w:style>
  <w:style w:type="character" w:customStyle="1" w:styleId="WW8Num6z0">
    <w:name w:val="WW8Num6z0"/>
    <w:rsid w:val="003A322D"/>
    <w:rPr>
      <w:rFonts w:ascii="Symbol" w:hAnsi="Symbol"/>
    </w:rPr>
  </w:style>
  <w:style w:type="character" w:customStyle="1" w:styleId="WW8Num6z1">
    <w:name w:val="WW8Num6z1"/>
    <w:rsid w:val="003A322D"/>
    <w:rPr>
      <w:rFonts w:ascii="Courier New" w:hAnsi="Courier New" w:cs="Courier New"/>
    </w:rPr>
  </w:style>
  <w:style w:type="character" w:customStyle="1" w:styleId="WW8Num6z2">
    <w:name w:val="WW8Num6z2"/>
    <w:rsid w:val="003A322D"/>
    <w:rPr>
      <w:rFonts w:ascii="Wingdings" w:hAnsi="Wingdings"/>
    </w:rPr>
  </w:style>
  <w:style w:type="character" w:customStyle="1" w:styleId="WW8Num7z0">
    <w:name w:val="WW8Num7z0"/>
    <w:rsid w:val="003A322D"/>
    <w:rPr>
      <w:rFonts w:ascii="Wingdings" w:hAnsi="Wingdings"/>
    </w:rPr>
  </w:style>
  <w:style w:type="character" w:customStyle="1" w:styleId="WW8Num7z1">
    <w:name w:val="WW8Num7z1"/>
    <w:rsid w:val="003A322D"/>
    <w:rPr>
      <w:rFonts w:ascii="Courier New" w:hAnsi="Courier New" w:cs="Courier New"/>
    </w:rPr>
  </w:style>
  <w:style w:type="character" w:customStyle="1" w:styleId="WW8Num7z3">
    <w:name w:val="WW8Num7z3"/>
    <w:rsid w:val="003A322D"/>
    <w:rPr>
      <w:rFonts w:ascii="Symbol" w:hAnsi="Symbol"/>
    </w:rPr>
  </w:style>
  <w:style w:type="character" w:customStyle="1" w:styleId="WW8Num8z0">
    <w:name w:val="WW8Num8z0"/>
    <w:rsid w:val="003A322D"/>
    <w:rPr>
      <w:rFonts w:ascii="Symbol" w:hAnsi="Symbol"/>
    </w:rPr>
  </w:style>
  <w:style w:type="character" w:customStyle="1" w:styleId="WW8Num8z1">
    <w:name w:val="WW8Num8z1"/>
    <w:rsid w:val="003A322D"/>
    <w:rPr>
      <w:rFonts w:ascii="Courier New" w:hAnsi="Courier New" w:cs="Courier New"/>
    </w:rPr>
  </w:style>
  <w:style w:type="character" w:customStyle="1" w:styleId="WW8Num8z2">
    <w:name w:val="WW8Num8z2"/>
    <w:rsid w:val="003A322D"/>
    <w:rPr>
      <w:rFonts w:ascii="Wingdings" w:hAnsi="Wingdings"/>
    </w:rPr>
  </w:style>
  <w:style w:type="character" w:customStyle="1" w:styleId="WW8Num10z0">
    <w:name w:val="WW8Num10z0"/>
    <w:rsid w:val="003A322D"/>
    <w:rPr>
      <w:rFonts w:ascii="Symbol" w:hAnsi="Symbol"/>
    </w:rPr>
  </w:style>
  <w:style w:type="character" w:customStyle="1" w:styleId="WW8Num10z1">
    <w:name w:val="WW8Num10z1"/>
    <w:rsid w:val="003A322D"/>
    <w:rPr>
      <w:rFonts w:ascii="Courier New" w:hAnsi="Courier New" w:cs="Courier New"/>
    </w:rPr>
  </w:style>
  <w:style w:type="character" w:customStyle="1" w:styleId="WW8Num10z2">
    <w:name w:val="WW8Num10z2"/>
    <w:rsid w:val="003A322D"/>
    <w:rPr>
      <w:rFonts w:ascii="Wingdings" w:hAnsi="Wingdings"/>
    </w:rPr>
  </w:style>
  <w:style w:type="character" w:customStyle="1" w:styleId="WW8Num11z0">
    <w:name w:val="WW8Num11z0"/>
    <w:rsid w:val="003A322D"/>
    <w:rPr>
      <w:rFonts w:ascii="Wingdings" w:hAnsi="Wingdings"/>
    </w:rPr>
  </w:style>
  <w:style w:type="character" w:customStyle="1" w:styleId="WW8Num11z1">
    <w:name w:val="WW8Num11z1"/>
    <w:rsid w:val="003A322D"/>
    <w:rPr>
      <w:rFonts w:ascii="Courier New" w:hAnsi="Courier New" w:cs="Courier New"/>
    </w:rPr>
  </w:style>
  <w:style w:type="character" w:customStyle="1" w:styleId="WW8Num11z3">
    <w:name w:val="WW8Num11z3"/>
    <w:rsid w:val="003A322D"/>
    <w:rPr>
      <w:rFonts w:ascii="Symbol" w:hAnsi="Symbol"/>
    </w:rPr>
  </w:style>
  <w:style w:type="character" w:customStyle="1" w:styleId="WW8Num12z0">
    <w:name w:val="WW8Num12z0"/>
    <w:rsid w:val="003A322D"/>
    <w:rPr>
      <w:rFonts w:ascii="Wingdings" w:hAnsi="Wingdings"/>
    </w:rPr>
  </w:style>
  <w:style w:type="character" w:customStyle="1" w:styleId="WW8Num12z1">
    <w:name w:val="WW8Num12z1"/>
    <w:rsid w:val="003A322D"/>
    <w:rPr>
      <w:rFonts w:ascii="Courier New" w:hAnsi="Courier New" w:cs="Courier New"/>
    </w:rPr>
  </w:style>
  <w:style w:type="character" w:customStyle="1" w:styleId="WW8Num12z3">
    <w:name w:val="WW8Num12z3"/>
    <w:rsid w:val="003A322D"/>
    <w:rPr>
      <w:rFonts w:ascii="Symbol" w:hAnsi="Symbol"/>
    </w:rPr>
  </w:style>
  <w:style w:type="character" w:customStyle="1" w:styleId="WW8Num14z0">
    <w:name w:val="WW8Num14z0"/>
    <w:rsid w:val="003A322D"/>
    <w:rPr>
      <w:rFonts w:ascii="Wingdings" w:hAnsi="Wingdings"/>
    </w:rPr>
  </w:style>
  <w:style w:type="character" w:customStyle="1" w:styleId="WW8Num14z1">
    <w:name w:val="WW8Num14z1"/>
    <w:rsid w:val="003A322D"/>
    <w:rPr>
      <w:rFonts w:ascii="Courier New" w:hAnsi="Courier New" w:cs="Courier New"/>
    </w:rPr>
  </w:style>
  <w:style w:type="character" w:customStyle="1" w:styleId="WW8Num14z3">
    <w:name w:val="WW8Num14z3"/>
    <w:rsid w:val="003A322D"/>
    <w:rPr>
      <w:rFonts w:ascii="Symbol" w:hAnsi="Symbol"/>
    </w:rPr>
  </w:style>
  <w:style w:type="character" w:customStyle="1" w:styleId="WW8Num15z0">
    <w:name w:val="WW8Num15z0"/>
    <w:rsid w:val="003A322D"/>
    <w:rPr>
      <w:rFonts w:ascii="Wingdings" w:hAnsi="Wingdings"/>
    </w:rPr>
  </w:style>
  <w:style w:type="character" w:customStyle="1" w:styleId="WW8Num15z1">
    <w:name w:val="WW8Num15z1"/>
    <w:rsid w:val="003A322D"/>
    <w:rPr>
      <w:rFonts w:ascii="Courier New" w:hAnsi="Courier New" w:cs="Courier New"/>
    </w:rPr>
  </w:style>
  <w:style w:type="character" w:customStyle="1" w:styleId="WW8Num15z3">
    <w:name w:val="WW8Num15z3"/>
    <w:rsid w:val="003A322D"/>
    <w:rPr>
      <w:rFonts w:ascii="Symbol" w:hAnsi="Symbol"/>
    </w:rPr>
  </w:style>
  <w:style w:type="character" w:customStyle="1" w:styleId="WW8Num19z0">
    <w:name w:val="WW8Num19z0"/>
    <w:rsid w:val="003A322D"/>
    <w:rPr>
      <w:rFonts w:ascii="Wingdings" w:hAnsi="Wingdings"/>
    </w:rPr>
  </w:style>
  <w:style w:type="character" w:customStyle="1" w:styleId="WW8Num19z1">
    <w:name w:val="WW8Num19z1"/>
    <w:rsid w:val="003A322D"/>
    <w:rPr>
      <w:rFonts w:ascii="Courier New" w:hAnsi="Courier New" w:cs="Courier New"/>
    </w:rPr>
  </w:style>
  <w:style w:type="character" w:customStyle="1" w:styleId="WW8Num19z3">
    <w:name w:val="WW8Num19z3"/>
    <w:rsid w:val="003A322D"/>
    <w:rPr>
      <w:rFonts w:ascii="Symbol" w:hAnsi="Symbol"/>
    </w:rPr>
  </w:style>
  <w:style w:type="character" w:customStyle="1" w:styleId="WW8Num21z0">
    <w:name w:val="WW8Num21z0"/>
    <w:rsid w:val="003A322D"/>
    <w:rPr>
      <w:rFonts w:ascii="Wingdings" w:hAnsi="Wingdings"/>
    </w:rPr>
  </w:style>
  <w:style w:type="character" w:customStyle="1" w:styleId="WW8Num21z1">
    <w:name w:val="WW8Num21z1"/>
    <w:rsid w:val="003A322D"/>
    <w:rPr>
      <w:rFonts w:ascii="Courier New" w:hAnsi="Courier New" w:cs="Courier New"/>
    </w:rPr>
  </w:style>
  <w:style w:type="character" w:customStyle="1" w:styleId="WW8Num21z3">
    <w:name w:val="WW8Num21z3"/>
    <w:rsid w:val="003A322D"/>
    <w:rPr>
      <w:rFonts w:ascii="Symbol" w:hAnsi="Symbol"/>
    </w:rPr>
  </w:style>
  <w:style w:type="character" w:customStyle="1" w:styleId="WW8Num22z0">
    <w:name w:val="WW8Num22z0"/>
    <w:rsid w:val="003A322D"/>
    <w:rPr>
      <w:rFonts w:ascii="Wingdings" w:hAnsi="Wingdings"/>
    </w:rPr>
  </w:style>
  <w:style w:type="character" w:customStyle="1" w:styleId="WW8Num22z1">
    <w:name w:val="WW8Num22z1"/>
    <w:rsid w:val="003A322D"/>
    <w:rPr>
      <w:rFonts w:ascii="Courier New" w:hAnsi="Courier New" w:cs="Courier New"/>
    </w:rPr>
  </w:style>
  <w:style w:type="character" w:customStyle="1" w:styleId="WW8Num22z3">
    <w:name w:val="WW8Num22z3"/>
    <w:rsid w:val="003A322D"/>
    <w:rPr>
      <w:rFonts w:ascii="Symbol" w:hAnsi="Symbol"/>
    </w:rPr>
  </w:style>
  <w:style w:type="character" w:customStyle="1" w:styleId="WW8Num24z0">
    <w:name w:val="WW8Num24z0"/>
    <w:rsid w:val="003A322D"/>
    <w:rPr>
      <w:rFonts w:ascii="Wingdings" w:hAnsi="Wingdings"/>
    </w:rPr>
  </w:style>
  <w:style w:type="character" w:customStyle="1" w:styleId="WW8Num24z1">
    <w:name w:val="WW8Num24z1"/>
    <w:rsid w:val="003A322D"/>
    <w:rPr>
      <w:rFonts w:ascii="Courier New" w:hAnsi="Courier New" w:cs="Courier New"/>
    </w:rPr>
  </w:style>
  <w:style w:type="character" w:customStyle="1" w:styleId="WW8Num24z3">
    <w:name w:val="WW8Num24z3"/>
    <w:rsid w:val="003A322D"/>
    <w:rPr>
      <w:rFonts w:ascii="Symbol" w:hAnsi="Symbol"/>
    </w:rPr>
  </w:style>
  <w:style w:type="character" w:customStyle="1" w:styleId="WW8Num25z0">
    <w:name w:val="WW8Num25z0"/>
    <w:rsid w:val="003A322D"/>
    <w:rPr>
      <w:rFonts w:ascii="Wingdings" w:hAnsi="Wingdings"/>
    </w:rPr>
  </w:style>
  <w:style w:type="character" w:customStyle="1" w:styleId="WW8Num25z1">
    <w:name w:val="WW8Num25z1"/>
    <w:rsid w:val="003A322D"/>
    <w:rPr>
      <w:rFonts w:ascii="Courier New" w:hAnsi="Courier New" w:cs="Courier New"/>
    </w:rPr>
  </w:style>
  <w:style w:type="character" w:customStyle="1" w:styleId="WW8Num25z3">
    <w:name w:val="WW8Num25z3"/>
    <w:rsid w:val="003A322D"/>
    <w:rPr>
      <w:rFonts w:ascii="Symbol" w:hAnsi="Symbol"/>
    </w:rPr>
  </w:style>
  <w:style w:type="character" w:customStyle="1" w:styleId="WW8Num27z0">
    <w:name w:val="WW8Num27z0"/>
    <w:rsid w:val="003A322D"/>
    <w:rPr>
      <w:rFonts w:ascii="Wingdings" w:hAnsi="Wingdings"/>
    </w:rPr>
  </w:style>
  <w:style w:type="character" w:customStyle="1" w:styleId="WW8Num27z1">
    <w:name w:val="WW8Num27z1"/>
    <w:rsid w:val="003A322D"/>
    <w:rPr>
      <w:rFonts w:ascii="Courier New" w:hAnsi="Courier New" w:cs="Courier New"/>
    </w:rPr>
  </w:style>
  <w:style w:type="character" w:customStyle="1" w:styleId="WW8Num27z3">
    <w:name w:val="WW8Num27z3"/>
    <w:rsid w:val="003A322D"/>
    <w:rPr>
      <w:rFonts w:ascii="Symbol" w:hAnsi="Symbol"/>
    </w:rPr>
  </w:style>
  <w:style w:type="character" w:customStyle="1" w:styleId="WW8Num28z0">
    <w:name w:val="WW8Num28z0"/>
    <w:rsid w:val="003A322D"/>
    <w:rPr>
      <w:rFonts w:ascii="Wingdings" w:hAnsi="Wingdings"/>
    </w:rPr>
  </w:style>
  <w:style w:type="character" w:customStyle="1" w:styleId="WW8Num28z1">
    <w:name w:val="WW8Num28z1"/>
    <w:rsid w:val="003A322D"/>
    <w:rPr>
      <w:rFonts w:ascii="Courier New" w:hAnsi="Courier New" w:cs="Courier New"/>
    </w:rPr>
  </w:style>
  <w:style w:type="character" w:customStyle="1" w:styleId="WW8Num28z3">
    <w:name w:val="WW8Num28z3"/>
    <w:rsid w:val="003A322D"/>
    <w:rPr>
      <w:rFonts w:ascii="Symbol" w:hAnsi="Symbol"/>
    </w:rPr>
  </w:style>
  <w:style w:type="character" w:customStyle="1" w:styleId="WW8Num29z0">
    <w:name w:val="WW8Num29z0"/>
    <w:rsid w:val="003A322D"/>
    <w:rPr>
      <w:rFonts w:ascii="Wingdings" w:hAnsi="Wingdings"/>
    </w:rPr>
  </w:style>
  <w:style w:type="character" w:customStyle="1" w:styleId="WW8Num29z1">
    <w:name w:val="WW8Num29z1"/>
    <w:rsid w:val="003A322D"/>
    <w:rPr>
      <w:rFonts w:ascii="Courier New" w:hAnsi="Courier New" w:cs="Courier New"/>
    </w:rPr>
  </w:style>
  <w:style w:type="character" w:customStyle="1" w:styleId="WW8Num29z3">
    <w:name w:val="WW8Num29z3"/>
    <w:rsid w:val="003A322D"/>
    <w:rPr>
      <w:rFonts w:ascii="Symbol" w:hAnsi="Symbol"/>
    </w:rPr>
  </w:style>
  <w:style w:type="character" w:customStyle="1" w:styleId="WW8Num31z0">
    <w:name w:val="WW8Num31z0"/>
    <w:rsid w:val="003A322D"/>
    <w:rPr>
      <w:rFonts w:ascii="Wingdings" w:hAnsi="Wingdings"/>
    </w:rPr>
  </w:style>
  <w:style w:type="character" w:customStyle="1" w:styleId="WW8Num31z1">
    <w:name w:val="WW8Num31z1"/>
    <w:rsid w:val="003A322D"/>
    <w:rPr>
      <w:rFonts w:ascii="Courier New" w:hAnsi="Courier New" w:cs="Courier New"/>
    </w:rPr>
  </w:style>
  <w:style w:type="character" w:customStyle="1" w:styleId="WW8Num31z3">
    <w:name w:val="WW8Num31z3"/>
    <w:rsid w:val="003A322D"/>
    <w:rPr>
      <w:rFonts w:ascii="Symbol" w:hAnsi="Symbol"/>
    </w:rPr>
  </w:style>
  <w:style w:type="character" w:customStyle="1" w:styleId="WW8Num32z0">
    <w:name w:val="WW8Num32z0"/>
    <w:rsid w:val="003A322D"/>
    <w:rPr>
      <w:rFonts w:ascii="Wingdings" w:hAnsi="Wingdings"/>
    </w:rPr>
  </w:style>
  <w:style w:type="character" w:customStyle="1" w:styleId="WW8Num32z1">
    <w:name w:val="WW8Num32z1"/>
    <w:rsid w:val="003A322D"/>
    <w:rPr>
      <w:rFonts w:ascii="Courier New" w:hAnsi="Courier New" w:cs="Courier New"/>
    </w:rPr>
  </w:style>
  <w:style w:type="character" w:customStyle="1" w:styleId="WW8Num32z3">
    <w:name w:val="WW8Num32z3"/>
    <w:rsid w:val="003A322D"/>
    <w:rPr>
      <w:rFonts w:ascii="Symbol" w:hAnsi="Symbol"/>
    </w:rPr>
  </w:style>
  <w:style w:type="character" w:customStyle="1" w:styleId="WW8Num33z0">
    <w:name w:val="WW8Num33z0"/>
    <w:rsid w:val="003A322D"/>
    <w:rPr>
      <w:rFonts w:ascii="Wingdings" w:hAnsi="Wingdings"/>
    </w:rPr>
  </w:style>
  <w:style w:type="character" w:customStyle="1" w:styleId="WW8Num33z1">
    <w:name w:val="WW8Num33z1"/>
    <w:rsid w:val="003A322D"/>
    <w:rPr>
      <w:rFonts w:ascii="Courier New" w:hAnsi="Courier New" w:cs="Courier New"/>
    </w:rPr>
  </w:style>
  <w:style w:type="character" w:customStyle="1" w:styleId="WW8Num33z3">
    <w:name w:val="WW8Num33z3"/>
    <w:rsid w:val="003A322D"/>
    <w:rPr>
      <w:rFonts w:ascii="Symbol" w:hAnsi="Symbol"/>
    </w:rPr>
  </w:style>
  <w:style w:type="character" w:customStyle="1" w:styleId="WW8Num34z0">
    <w:name w:val="WW8Num34z0"/>
    <w:rsid w:val="003A322D"/>
    <w:rPr>
      <w:rFonts w:ascii="Wingdings" w:hAnsi="Wingdings"/>
    </w:rPr>
  </w:style>
  <w:style w:type="character" w:customStyle="1" w:styleId="WW8Num34z1">
    <w:name w:val="WW8Num34z1"/>
    <w:rsid w:val="003A322D"/>
    <w:rPr>
      <w:rFonts w:ascii="Courier New" w:hAnsi="Courier New" w:cs="Courier New"/>
    </w:rPr>
  </w:style>
  <w:style w:type="character" w:customStyle="1" w:styleId="WW8Num34z3">
    <w:name w:val="WW8Num34z3"/>
    <w:rsid w:val="003A322D"/>
    <w:rPr>
      <w:rFonts w:ascii="Symbol" w:hAnsi="Symbol"/>
    </w:rPr>
  </w:style>
  <w:style w:type="character" w:customStyle="1" w:styleId="WW8Num35z0">
    <w:name w:val="WW8Num35z0"/>
    <w:rsid w:val="003A322D"/>
    <w:rPr>
      <w:rFonts w:ascii="Wingdings" w:hAnsi="Wingdings"/>
    </w:rPr>
  </w:style>
  <w:style w:type="character" w:customStyle="1" w:styleId="WW8Num35z1">
    <w:name w:val="WW8Num35z1"/>
    <w:rsid w:val="003A322D"/>
    <w:rPr>
      <w:rFonts w:ascii="Courier New" w:hAnsi="Courier New" w:cs="Courier New"/>
    </w:rPr>
  </w:style>
  <w:style w:type="character" w:customStyle="1" w:styleId="WW8Num35z3">
    <w:name w:val="WW8Num35z3"/>
    <w:rsid w:val="003A322D"/>
    <w:rPr>
      <w:rFonts w:ascii="Symbol" w:hAnsi="Symbol"/>
    </w:rPr>
  </w:style>
  <w:style w:type="character" w:customStyle="1" w:styleId="WW8Num36z0">
    <w:name w:val="WW8Num36z0"/>
    <w:rsid w:val="003A322D"/>
    <w:rPr>
      <w:rFonts w:ascii="Symbol" w:hAnsi="Symbol"/>
    </w:rPr>
  </w:style>
  <w:style w:type="character" w:customStyle="1" w:styleId="WW8Num36z1">
    <w:name w:val="WW8Num36z1"/>
    <w:rsid w:val="003A322D"/>
    <w:rPr>
      <w:rFonts w:ascii="Courier New" w:hAnsi="Courier New" w:cs="Courier New"/>
    </w:rPr>
  </w:style>
  <w:style w:type="character" w:customStyle="1" w:styleId="WW8Num36z2">
    <w:name w:val="WW8Num36z2"/>
    <w:rsid w:val="003A322D"/>
    <w:rPr>
      <w:rFonts w:ascii="Wingdings" w:hAnsi="Wingdings"/>
    </w:rPr>
  </w:style>
  <w:style w:type="character" w:customStyle="1" w:styleId="WW8Num37z0">
    <w:name w:val="WW8Num37z0"/>
    <w:rsid w:val="003A322D"/>
    <w:rPr>
      <w:rFonts w:ascii="Wingdings" w:hAnsi="Wingdings"/>
    </w:rPr>
  </w:style>
  <w:style w:type="character" w:customStyle="1" w:styleId="WW8Num37z1">
    <w:name w:val="WW8Num37z1"/>
    <w:rsid w:val="003A322D"/>
    <w:rPr>
      <w:rFonts w:ascii="Courier New" w:hAnsi="Courier New" w:cs="Courier New"/>
    </w:rPr>
  </w:style>
  <w:style w:type="character" w:customStyle="1" w:styleId="WW8Num37z3">
    <w:name w:val="WW8Num37z3"/>
    <w:rsid w:val="003A322D"/>
    <w:rPr>
      <w:rFonts w:ascii="Symbol" w:hAnsi="Symbol"/>
    </w:rPr>
  </w:style>
  <w:style w:type="character" w:customStyle="1" w:styleId="12">
    <w:name w:val="Основной шрифт абзаца1"/>
    <w:rsid w:val="003A322D"/>
  </w:style>
  <w:style w:type="character" w:customStyle="1" w:styleId="a8">
    <w:name w:val="Верхний колонтитул Знак"/>
    <w:basedOn w:val="12"/>
    <w:uiPriority w:val="99"/>
    <w:rsid w:val="003A322D"/>
  </w:style>
  <w:style w:type="character" w:customStyle="1" w:styleId="a9">
    <w:name w:val="Нижний колонтитул Знак"/>
    <w:basedOn w:val="12"/>
    <w:uiPriority w:val="99"/>
    <w:rsid w:val="003A322D"/>
  </w:style>
  <w:style w:type="character" w:customStyle="1" w:styleId="Zag11">
    <w:name w:val="Zag_11"/>
    <w:rsid w:val="003A322D"/>
  </w:style>
  <w:style w:type="character" w:customStyle="1" w:styleId="aa">
    <w:name w:val="Символ нумерации"/>
    <w:rsid w:val="003A322D"/>
  </w:style>
  <w:style w:type="character" w:customStyle="1" w:styleId="ab">
    <w:name w:val="Маркеры списка"/>
    <w:rsid w:val="003A322D"/>
    <w:rPr>
      <w:rFonts w:ascii="OpenSymbol" w:eastAsia="OpenSymbol" w:hAnsi="OpenSymbol" w:cs="OpenSymbol"/>
    </w:rPr>
  </w:style>
  <w:style w:type="paragraph" w:customStyle="1" w:styleId="ac">
    <w:name w:val="Заголовок"/>
    <w:basedOn w:val="a"/>
    <w:next w:val="ad"/>
    <w:rsid w:val="003A322D"/>
    <w:pPr>
      <w:keepNext/>
      <w:spacing w:before="240" w:after="120"/>
    </w:pPr>
    <w:rPr>
      <w:rFonts w:ascii="Liberation Sans" w:eastAsia="DejaVu Sans" w:hAnsi="Liberation Sans" w:cs="DejaVu Sans"/>
      <w:sz w:val="28"/>
      <w:szCs w:val="28"/>
    </w:rPr>
  </w:style>
  <w:style w:type="paragraph" w:styleId="ad">
    <w:name w:val="Body Text"/>
    <w:basedOn w:val="a"/>
    <w:link w:val="ae"/>
    <w:rsid w:val="003A322D"/>
    <w:pPr>
      <w:spacing w:after="120"/>
    </w:pPr>
    <w:rPr>
      <w:rFonts w:cs="Times New Roman"/>
    </w:rPr>
  </w:style>
  <w:style w:type="character" w:customStyle="1" w:styleId="ae">
    <w:name w:val="Основной текст Знак"/>
    <w:basedOn w:val="a0"/>
    <w:link w:val="ad"/>
    <w:rsid w:val="003A322D"/>
    <w:rPr>
      <w:rFonts w:ascii="Calibri" w:eastAsia="Calibri" w:hAnsi="Calibri" w:cs="Times New Roman"/>
      <w:lang w:eastAsia="ar-SA"/>
    </w:rPr>
  </w:style>
  <w:style w:type="paragraph" w:styleId="af">
    <w:name w:val="List"/>
    <w:basedOn w:val="ad"/>
    <w:rsid w:val="003A322D"/>
  </w:style>
  <w:style w:type="paragraph" w:customStyle="1" w:styleId="13">
    <w:name w:val="Название1"/>
    <w:basedOn w:val="a"/>
    <w:rsid w:val="003A322D"/>
    <w:pPr>
      <w:suppressLineNumbers/>
      <w:spacing w:before="120" w:after="120"/>
    </w:pPr>
    <w:rPr>
      <w:i/>
      <w:iCs/>
      <w:sz w:val="24"/>
      <w:szCs w:val="24"/>
    </w:rPr>
  </w:style>
  <w:style w:type="paragraph" w:customStyle="1" w:styleId="14">
    <w:name w:val="Указатель1"/>
    <w:basedOn w:val="a"/>
    <w:rsid w:val="003A322D"/>
    <w:pPr>
      <w:suppressLineNumbers/>
    </w:pPr>
  </w:style>
  <w:style w:type="paragraph" w:styleId="af0">
    <w:name w:val="header"/>
    <w:basedOn w:val="a"/>
    <w:link w:val="15"/>
    <w:uiPriority w:val="99"/>
    <w:rsid w:val="003A322D"/>
    <w:pPr>
      <w:tabs>
        <w:tab w:val="center" w:pos="4677"/>
        <w:tab w:val="right" w:pos="9355"/>
      </w:tabs>
      <w:spacing w:after="0" w:line="240" w:lineRule="auto"/>
    </w:pPr>
  </w:style>
  <w:style w:type="character" w:customStyle="1" w:styleId="15">
    <w:name w:val="Верхний колонтитул Знак1"/>
    <w:basedOn w:val="a0"/>
    <w:link w:val="af0"/>
    <w:uiPriority w:val="99"/>
    <w:rsid w:val="003A322D"/>
    <w:rPr>
      <w:rFonts w:ascii="Calibri" w:eastAsia="Calibri" w:hAnsi="Calibri" w:cs="Calibri"/>
      <w:lang w:eastAsia="ar-SA"/>
    </w:rPr>
  </w:style>
  <w:style w:type="paragraph" w:styleId="af1">
    <w:name w:val="footer"/>
    <w:basedOn w:val="a"/>
    <w:link w:val="16"/>
    <w:uiPriority w:val="99"/>
    <w:rsid w:val="003A322D"/>
    <w:pPr>
      <w:tabs>
        <w:tab w:val="center" w:pos="4677"/>
        <w:tab w:val="right" w:pos="9355"/>
      </w:tabs>
      <w:spacing w:after="0" w:line="240" w:lineRule="auto"/>
    </w:pPr>
  </w:style>
  <w:style w:type="character" w:customStyle="1" w:styleId="16">
    <w:name w:val="Нижний колонтитул Знак1"/>
    <w:basedOn w:val="a0"/>
    <w:link w:val="af1"/>
    <w:rsid w:val="003A322D"/>
    <w:rPr>
      <w:rFonts w:ascii="Calibri" w:eastAsia="Calibri" w:hAnsi="Calibri" w:cs="Calibri"/>
      <w:lang w:eastAsia="ar-SA"/>
    </w:rPr>
  </w:style>
  <w:style w:type="paragraph" w:customStyle="1" w:styleId="af2">
    <w:name w:val="Содержимое таблицы"/>
    <w:basedOn w:val="a"/>
    <w:rsid w:val="003A322D"/>
    <w:pPr>
      <w:suppressLineNumbers/>
    </w:pPr>
  </w:style>
  <w:style w:type="paragraph" w:customStyle="1" w:styleId="af3">
    <w:name w:val="Заголовок таблицы"/>
    <w:basedOn w:val="af2"/>
    <w:rsid w:val="003A322D"/>
    <w:pPr>
      <w:jc w:val="center"/>
    </w:pPr>
    <w:rPr>
      <w:b/>
      <w:bCs/>
    </w:rPr>
  </w:style>
  <w:style w:type="paragraph" w:styleId="31">
    <w:name w:val="Body Text 3"/>
    <w:basedOn w:val="a"/>
    <w:link w:val="32"/>
    <w:unhideWhenUsed/>
    <w:rsid w:val="003A322D"/>
    <w:pPr>
      <w:spacing w:after="120"/>
    </w:pPr>
    <w:rPr>
      <w:rFonts w:cs="Times New Roman"/>
      <w:sz w:val="16"/>
      <w:szCs w:val="16"/>
    </w:rPr>
  </w:style>
  <w:style w:type="character" w:customStyle="1" w:styleId="32">
    <w:name w:val="Основной текст 3 Знак"/>
    <w:basedOn w:val="a0"/>
    <w:link w:val="31"/>
    <w:rsid w:val="003A322D"/>
    <w:rPr>
      <w:rFonts w:ascii="Calibri" w:eastAsia="Calibri" w:hAnsi="Calibri" w:cs="Times New Roman"/>
      <w:sz w:val="16"/>
      <w:szCs w:val="16"/>
      <w:lang w:eastAsia="ar-SA"/>
    </w:rPr>
  </w:style>
  <w:style w:type="paragraph" w:styleId="21">
    <w:name w:val="Body Text 2"/>
    <w:basedOn w:val="a"/>
    <w:link w:val="22"/>
    <w:rsid w:val="003A322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3A322D"/>
    <w:rPr>
      <w:rFonts w:ascii="Times New Roman" w:eastAsia="Times New Roman" w:hAnsi="Times New Roman" w:cs="Times New Roman"/>
      <w:sz w:val="24"/>
      <w:szCs w:val="24"/>
    </w:rPr>
  </w:style>
  <w:style w:type="paragraph" w:customStyle="1" w:styleId="17">
    <w:name w:val="Обычный1"/>
    <w:rsid w:val="003A322D"/>
    <w:pPr>
      <w:widowControl w:val="0"/>
      <w:snapToGrid w:val="0"/>
      <w:spacing w:after="0" w:line="240" w:lineRule="auto"/>
    </w:pPr>
    <w:rPr>
      <w:rFonts w:ascii="Times New Roman" w:eastAsia="Times New Roman" w:hAnsi="Times New Roman" w:cs="Times New Roman"/>
      <w:sz w:val="24"/>
      <w:szCs w:val="20"/>
      <w:lang w:eastAsia="ru-RU"/>
    </w:rPr>
  </w:style>
  <w:style w:type="character" w:styleId="af4">
    <w:name w:val="endnote reference"/>
    <w:semiHidden/>
    <w:rsid w:val="003A322D"/>
    <w:rPr>
      <w:vertAlign w:val="superscript"/>
    </w:rPr>
  </w:style>
  <w:style w:type="table" w:styleId="af5">
    <w:name w:val="Table Grid"/>
    <w:basedOn w:val="a1"/>
    <w:rsid w:val="003A32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3A322D"/>
  </w:style>
  <w:style w:type="character" w:styleId="af6">
    <w:name w:val="Hyperlink"/>
    <w:rsid w:val="003A322D"/>
    <w:rPr>
      <w:color w:val="0000FF"/>
      <w:u w:val="single"/>
    </w:rPr>
  </w:style>
  <w:style w:type="paragraph" w:customStyle="1" w:styleId="c2">
    <w:name w:val="c2"/>
    <w:basedOn w:val="a"/>
    <w:rsid w:val="003A3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c0">
    <w:name w:val="c8 c0"/>
    <w:basedOn w:val="a0"/>
    <w:rsid w:val="003A322D"/>
  </w:style>
  <w:style w:type="paragraph" w:customStyle="1" w:styleId="c2c14">
    <w:name w:val="c2 c14"/>
    <w:basedOn w:val="a"/>
    <w:rsid w:val="003A3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c0">
    <w:name w:val="c12 c0"/>
    <w:basedOn w:val="a0"/>
    <w:rsid w:val="003A322D"/>
  </w:style>
  <w:style w:type="paragraph" w:customStyle="1" w:styleId="c4c5">
    <w:name w:val="c4 c5"/>
    <w:basedOn w:val="a"/>
    <w:rsid w:val="003A3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9">
    <w:name w:val="c4 c9"/>
    <w:basedOn w:val="a"/>
    <w:rsid w:val="003A3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A3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6">
    <w:name w:val="c0 c6"/>
    <w:basedOn w:val="a0"/>
    <w:rsid w:val="003A322D"/>
  </w:style>
  <w:style w:type="character" w:customStyle="1" w:styleId="c0c1">
    <w:name w:val="c0 c1"/>
    <w:basedOn w:val="a0"/>
    <w:rsid w:val="003A322D"/>
  </w:style>
  <w:style w:type="paragraph" w:customStyle="1" w:styleId="23">
    <w:name w:val="Стиль2"/>
    <w:basedOn w:val="a"/>
    <w:rsid w:val="003A322D"/>
    <w:pPr>
      <w:widowControl w:val="0"/>
      <w:suppressAutoHyphens/>
      <w:spacing w:after="0" w:line="100" w:lineRule="atLeast"/>
      <w:ind w:right="-8"/>
      <w:jc w:val="both"/>
    </w:pPr>
    <w:rPr>
      <w:rFonts w:ascii="Times New Roman" w:eastAsia="Arial Unicode MS" w:hAnsi="Times New Roman" w:cs="Tahoma"/>
      <w:color w:val="000000"/>
      <w:sz w:val="24"/>
      <w:szCs w:val="24"/>
      <w:lang w:val="en-US" w:eastAsia="en-US" w:bidi="en-US"/>
    </w:rPr>
  </w:style>
  <w:style w:type="character" w:styleId="af7">
    <w:name w:val="Emphasis"/>
    <w:qFormat/>
    <w:rsid w:val="003A322D"/>
    <w:rPr>
      <w:i/>
      <w:iCs/>
    </w:rPr>
  </w:style>
  <w:style w:type="character" w:customStyle="1" w:styleId="bc">
    <w:name w:val="bc"/>
    <w:basedOn w:val="a0"/>
    <w:rsid w:val="003A322D"/>
  </w:style>
  <w:style w:type="character" w:styleId="af8">
    <w:name w:val="Strong"/>
    <w:uiPriority w:val="22"/>
    <w:qFormat/>
    <w:rsid w:val="003A322D"/>
    <w:rPr>
      <w:b/>
      <w:bCs/>
    </w:rPr>
  </w:style>
  <w:style w:type="character" w:customStyle="1" w:styleId="font21">
    <w:name w:val="font21"/>
    <w:basedOn w:val="a0"/>
    <w:rsid w:val="003A322D"/>
  </w:style>
  <w:style w:type="character" w:customStyle="1" w:styleId="font20">
    <w:name w:val="font20"/>
    <w:basedOn w:val="a0"/>
    <w:rsid w:val="003A322D"/>
  </w:style>
  <w:style w:type="paragraph" w:customStyle="1" w:styleId="c5c4">
    <w:name w:val="c5 c4"/>
    <w:basedOn w:val="a"/>
    <w:rsid w:val="003A3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
    <w:name w:val="c0 c3"/>
    <w:basedOn w:val="a0"/>
    <w:rsid w:val="003A322D"/>
  </w:style>
  <w:style w:type="character" w:customStyle="1" w:styleId="font16">
    <w:name w:val="font16"/>
    <w:basedOn w:val="a0"/>
    <w:rsid w:val="003A322D"/>
  </w:style>
  <w:style w:type="character" w:customStyle="1" w:styleId="font14">
    <w:name w:val="font14"/>
    <w:basedOn w:val="a0"/>
    <w:rsid w:val="003A322D"/>
  </w:style>
  <w:style w:type="character" w:customStyle="1" w:styleId="c0c16c7">
    <w:name w:val="c0 c16 c7"/>
    <w:basedOn w:val="a0"/>
    <w:rsid w:val="003A322D"/>
  </w:style>
  <w:style w:type="character" w:customStyle="1" w:styleId="c0c16">
    <w:name w:val="c0 c16"/>
    <w:basedOn w:val="a0"/>
    <w:rsid w:val="003A322D"/>
  </w:style>
  <w:style w:type="character" w:customStyle="1" w:styleId="c0c3c7">
    <w:name w:val="c0 c3 c7"/>
    <w:basedOn w:val="a0"/>
    <w:rsid w:val="003A322D"/>
  </w:style>
  <w:style w:type="character" w:customStyle="1" w:styleId="c0c7">
    <w:name w:val="c0 c7"/>
    <w:basedOn w:val="a0"/>
    <w:rsid w:val="003A322D"/>
  </w:style>
  <w:style w:type="paragraph" w:customStyle="1" w:styleId="c4c6">
    <w:name w:val="c4 c6"/>
    <w:basedOn w:val="a"/>
    <w:rsid w:val="003A3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9">
    <w:name w:val="c0 c19"/>
    <w:basedOn w:val="a0"/>
    <w:rsid w:val="003A322D"/>
  </w:style>
  <w:style w:type="character" w:customStyle="1" w:styleId="c9c0">
    <w:name w:val="c9 c0"/>
    <w:basedOn w:val="a0"/>
    <w:rsid w:val="003A322D"/>
  </w:style>
  <w:style w:type="paragraph" w:customStyle="1" w:styleId="c1">
    <w:name w:val="c1"/>
    <w:basedOn w:val="a"/>
    <w:rsid w:val="003A3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rsid w:val="003A322D"/>
    <w:pPr>
      <w:spacing w:after="0" w:line="240" w:lineRule="auto"/>
    </w:pPr>
    <w:rPr>
      <w:rFonts w:ascii="Tahoma" w:hAnsi="Tahoma" w:cs="Times New Roman"/>
      <w:sz w:val="16"/>
      <w:szCs w:val="16"/>
    </w:rPr>
  </w:style>
  <w:style w:type="character" w:customStyle="1" w:styleId="afa">
    <w:name w:val="Текст выноски Знак"/>
    <w:basedOn w:val="a0"/>
    <w:link w:val="af9"/>
    <w:uiPriority w:val="99"/>
    <w:semiHidden/>
    <w:rsid w:val="003A322D"/>
    <w:rPr>
      <w:rFonts w:ascii="Tahoma" w:eastAsia="Calibri" w:hAnsi="Tahoma"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165729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sveter.narod.ru/kikimor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l.khv.ru/poems/poems.phtml?ctg=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thenia.ru/folklore/folklorelaboratory/Mvg-d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fe.ru/read-ka/article.asp?heading=94&amp;article=877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A5A0C-7E8F-42F0-A471-1AB4C752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12088</Words>
  <Characters>68902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2019-09-16T12:47:00Z</dcterms:created>
  <dcterms:modified xsi:type="dcterms:W3CDTF">2024-03-05T10:19:00Z</dcterms:modified>
</cp:coreProperties>
</file>